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5a95" w14:textId="1785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А.Б.Баталов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10 мамырдағы N 441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Болатұлы Баталов Қазақстан Республикасының Индустрия және сауда вице-министрi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