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bfd8" w14:textId="dddb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29 желтоқсандағы N 1758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10 мамырдағы N 443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"Мүгедектерді оңалтудың 2002 - 2005 жылдарға арналған бағдарламасы туралы" Қазақстан Республикасы Үкiметiнiң 2001 жылғы 29 желтоқсандағы N 1758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ПYКЖ-ы, 2001 ж., N 49-50, 592-құжат) мынадай өзгерістер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Мүгедектердi оңалтудың 2002 - 2005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"Мүгедектердi оңалтудың 2002 - 2005 жылдарға арналған бағдарламасының паспорты"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көздері мен көлемі" деген жолдағы екінші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"5,26 млрд. теңге" деген сөздер "6,1 млрд.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"2,8 млрд. теңге" деген сөздер "2,0 млрд.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"2,46 млрд. теңге" деген сөздер "4,1 млрд.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"Бағдарламаны iске асыруды қаржылық қамтамасыз ету" деген 6-бөлiмдегi екiншi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"5,26 млрд. теңге" деген сөздер "6,1 млрд.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"2,8 млрд. теңге" деген сөздер "2,0 млрд.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"2,46 млрд. теңге" деген сөздер "4,1 млрд.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"700 млн. теңгені" деген сөздер "500,0 млн. теңгенi"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"944,7 млн. теңгені" деген сөздер "115,9 млн. теңгенi"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"379,0 млн. теңгенi" деген сөздер "2087,1 млн. теңгенi"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"Мүгедектердi оңалтудың 2002 - 2005 жылдарға арналған бағдарламасын iске асыру жөнiндегi iс-шаралар жоспары" деген 8-бөлiм осы қаулыға қосымшаға сәйкес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2005 жылғы 10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443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8. Мүгедектердi оңалтудың 2002 - 2005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арналған бағдарламасын iске асыру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iс-шаралар жоспары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411"/>
        <w:gridCol w:w="2150"/>
        <w:gridCol w:w="2001"/>
        <w:gridCol w:w="1625"/>
        <w:gridCol w:w="2450"/>
        <w:gridCol w:w="1746"/>
      </w:tblGrid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Iс-шара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луына)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көзi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 Әлеуметтiк оңалту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мүгедектерді әлеуметтік қорғау туралы" Қазақстан Республикасы Заңының жобасын әзiрлеу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етпейдi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-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жанынан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iстерi жөнiнде-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 кеңестер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IIІ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етпейдi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-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Протездiк-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протездік-орто-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құpу жолымен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оңтайландыруды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етпейдi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-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Қазiргі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протездер-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етудi көздей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халқына протез-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дік-ортопедия-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берудің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нылып жүрген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тәртiбiн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жетiлдiру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етпейдi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iстейтiн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шеберханаларды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(про-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тездік-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Протездеу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ортездеуді,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 киіммен,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корсеттермен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(бұдан әрi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ПОБ)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етудi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асыру, ПОБ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жөндеу, қазiргi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протездеумен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ортездеу-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(про-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тездік-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 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143232,0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297491,0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436260,9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444989,0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модификациядағы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кресло-арбалар-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әкiмдері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68544,5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88880,8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Құлағы кеміс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еститiн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сурдотехникамен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есту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қабiлетiн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92588,0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235672,0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221426,0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Көзi көрмейтiн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тифлотехникамен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ж.- 65046,0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ж.- 65046,0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ж.- 36000,0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ж.- 67620,0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оқитын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сурдотехникамен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73600,0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оқитын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тифлотехникамен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38565,0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қазiргi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заманғы талап-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жауап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беретiн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аяқ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түйіндер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алмастыратын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(протез-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дiк-орто-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тар), ИСМ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Эским-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Кiрме жолдар-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пандустар-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құрылысын,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арбалары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үйлерге,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объектiлерiне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кiруiне 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басшылары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17000,0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бағдарланған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 мүмкiн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неғұрлым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жүретін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синхронды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дабылы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бағдаршамдар,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белгiлері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көрсеткiш-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орнату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11567,4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13921,0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Әрбiр 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жарақталған,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жаяу жүргiншi-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жолдарын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2233,0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жүрген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ережелерi-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(бұдан әрi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ҚНжЕ)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енгiзу,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ҚНжЕ,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шарттарды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(ТШ)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тиiстi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лайықты болуын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комитет)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ІІI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Жобалар әзiр-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леуге, сондай-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ғимараттар,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жолдар, көлiк,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ұсынған кезде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кiруін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бiрi етіп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белгiлеу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есебінен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сурдоаудармасын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60855,0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"Ардагер"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пансионаты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ардагерлердi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емдеудi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Щучинск-Бурабай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 аймағын-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мүгедектер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ардагерлер-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 санаторлық-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емдеудi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125425,0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7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адамдардың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банкнот (МОДБ)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ақпанға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75846,0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оңалту, мүге-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дектердi оңал-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Бiрiк-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Ұлттар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ұйымымен,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ұйымымен,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ЮНЕСКО-мен,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ЮНИСЕФ-пен,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үкiметтік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БҒМ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етпейдi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 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белсенді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сүруге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 мақсатын-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облыстық,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өнерпаз-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дар, суреттер,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ұсақ-түйек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шығармашылықтың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5888,0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көрме-саудасын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телемарафондар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өткiзудi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өткiзу-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атаулы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МАСМ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3568,4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 адамдардың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демалысын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дастыру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көркемөнерпаз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ұжымдарын тарту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үйле-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рiнде 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 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жарыста-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өткiзу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жарыс-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арбалар, қысқы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түрлерiне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киiмдерi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11137,5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санатта-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мүгедектер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қалалық,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жарыс-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өткiзу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4250,0  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11852,4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18399,0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IІІ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ж.- 5000,0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Параолимпиада-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ойындарын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ніне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IІІ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ж.- 2934,0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Параолимпиада-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ойындарға,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фести-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вальдарға,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жарыстарына,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7094,0 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20434,6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26711,0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әдiснамалық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етпейдi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 Кәсiби оңалту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кәсiби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ж.- 24222,0 2003 ж.- 7269,1 2004 ж.- 13760,4 2005 ж.- 10998,8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Мүмкiндігі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шектеулi 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үшiн білім берудің 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желi-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мың балаға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қалаларда оңал-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орталықтары;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орталық-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кабинеттерi;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бөлiмшелерi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98084,0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102988,0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99042,0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105958,0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242129,0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221758,0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кәсiпкер-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лікті,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бизнесті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ту, кадрларды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кәсiби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жолымен мүге-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дектердi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қамтуға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жәрдемдесу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17535,5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 Медициналық оңалту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Босанатын әйел-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дерге жәрдем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"қатерлi" 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анықтал-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"қатерлi"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мүмкiндiгi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жiберу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ДСМ, БҒМ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ІV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етпейдi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 база-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сумен,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балшықпен 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жаңғырта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жөндеу-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17500,0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 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оңалтудың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желiсiн дамыту: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Маңғыстау,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30-40 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бөлiмшелердi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келтiру;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ОЖЖ органика-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зақымдан-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арнап Ақтөбе,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Ақмола,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Атырау, 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10 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"Балбұлақ"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ұйықтайтын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салу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ніне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ж., 2004 ж.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 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144586,0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232939,0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жүйке 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өрескел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дерттенген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психосоматика-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жағдайдағы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жүйке-психика-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дамуын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көшпелi оқу-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циклдар;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алғашқы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ұйымдары-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медбикеле-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 балалардың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 жастағы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скринингiне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192,0 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108,7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жеңілдiктермен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қаулылары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ДСМ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161062,5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126677,1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215679,1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Кадрмен қамтамасыз ету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қорғау,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жүйесін-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мүгедектердi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білiктілігін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ДСМ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"Еңбек,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көшi-қон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"Денсау-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уәкiлеттi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бөлiнетiн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есебiнен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Протездiк-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даярлауды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насы)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есебiнен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Үйлерге барып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бөлiмшелерiнiң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даярлауды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50187,8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оңалтудың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өзектi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нiне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ДСМ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етпейдi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Шығындардың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бюджеттен - 4,1 млрд. теңге, соның ішiнде: 2002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250,5 млн. теңге; 2003 ж.- 898,0 млн. теңге; 2004 ж.- 937,4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теңге; 2005 ж.- 2087,1 млн.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бюджеттен: - 2,0 млрд. теңге, соның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ж.- 355,0 млн. теңге; 2003 ж.- 512,2 млн. теңге;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984,4 млн. теңге; 2005 ж.- 115,9 млн.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Шығындардың барлығы: 6,1 млрд. теңге, соның iшiнде: 2002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605,5 млн.теңге; 2003 ж.- 1410,2 млн теңге.; 2004 ж.- 1921,8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млн.теңге; 2005 ж.- 2203,0 млн. теңге.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