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c0778" w14:textId="7cc07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1999 жылғы 10 желтоқсандағы N 1903 қаулысына толықтыру мен өзгерiс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13 мамырдағы N 453 Қаулысы. Күші жойылды - Қазақстан Республикасы Үкіметінің 2008 жылғы 7 ақпандағы N 116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Күші жойылды - Қазақстан Республикасы Үкіметінің 2008.02.07.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116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денсаулық сақтау iсiн реформалау мен дамытудың 2005 - 2010 жылдарға арналған мемлекеттiк бағдарламасын iске асыру жөнiндегi iс-шаралар жоспарын бекiту туралы" Қазақстан Республикасы Үкiметiнiң 2004 жылғы 13 қазандағы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1050 қаулысына сәйкес Қазақстан Республикасының Үкiметi 
</w:t>
      </w:r>
      <w:r>
        <w:rPr>
          <w:rFonts w:ascii="Times New Roman"/>
          <w:b/>
          <w:i w:val="false"/>
          <w:color w:val="000000"/>
          <w:sz w:val="28"/>
        </w:rPr>
        <w:t>
ҚАУЛЫ ЕТЕДI: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"Бiлiм беру ұйымдарында оқитындардың жекелеген санаттарына мемлекеттiк стипендияларды тағайындау мен төлеудiң тәртiбi туралы нұсқаулықты бекiту туралы" Қазақстан Республикасы Үкiметiнiң 1999 жылғы 10 желтоқсандағы N 1903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мынадай толықтыру мен өзгерiс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қаулымен бекiтiлген Бiлiм беру ұйымдарында оқитындардың жекелеген санаттарына мемлекеттiк стипендияларды тағайындау мен төлеудiң тәртiбi туралы нұсқаулықта: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5-тармақта "мөлшерiнде" деген сөзден кейiн ", интерндерге айлық есептiк көрсеткiштiң 5,5 есе мөлшерiнде" деген сөздермен толықтырылсын;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8-тармақта "мен интерндерге" деген сөздер алынып тасталсын.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2005 жылғы 1 қаңтардан бастап қолданысқа енгiзiледi.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