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3546" w14:textId="14b3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Президентiнiң 1998 жылғы 16 қыркүйектегі N 4071 өкiмiне өзгерістер енгiзу туралы" Қазақстан Республикасының Президентi өкiмiнiң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16 мамырдағы N 459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Президентiнiң 1998 жылғы 16 қыркүйектегi N 4071 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өзгерiстер енгiзу туралы" Қазақстан Республикасының Президентi өкiмiнiң жобасы Қазақстан Республикасы Президентiнiң қарауына енгiзiлсiн.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ӨКІМІ  Қазақстан Республикасы Президентiнiң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1998 жылғы 16 қыркүйектегi N 4071 өкiмiне </w:t>
      </w:r>
      <w:r>
        <w:br/>
      </w:r>
      <w:r>
        <w:rPr>
          <w:rFonts w:ascii="Times New Roman"/>
          <w:b/>
          <w:i w:val="false"/>
          <w:color w:val="000000"/>
        </w:rPr>
        <w:t xml:space="preserve">
өзгерiстер енгізу туралы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 Президентiнiң жанындағы Шетелдiк инвесторлар кеңесiнiң құрамы туралы" Қазақстан Республикасы Президентiнiң 1998 жылғы 16 қыркүйектегi N 4071 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өкiммен бекiтiлген Қазақстан Республикасы Президентiнiң жанындағы Шетелдiк инвесторлар кеңесiнiң дербес құрамына: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Гарднер Даг              - "Эрнст энд Янг" компаниясының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ТМД бойынша басқарушы серіктесі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енгiзiлсiн;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"Мыңбаев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Мұхаметбайұлы        Премьер-Министрiнiң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Лакшми Миттал            - "ЛНМ" тобының" (Испат Кармет)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Эванс Ричард             - "БАЕ Системс" компаниясының директорлар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кеңесiнiң төрағасы"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"Мыңбаев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Мұхаметбайұлы        Министрiнiң орынбасары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Республикасының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Лакшми Миттал            - "Миттал Стил Кo." төрағасы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басқарушы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Эванс Ричард             - "БАЕ Системс" компаниясының басқарма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төрағасының арнайы кеңесшiсi";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Кеңестiң құрамынан Жақсыбеков Әдiлбек Рыскелдiұлы, Хорн Ханс Йукум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