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4745" w14:textId="79c4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туралы" Қазақстан Республикасының Заңына толықтырулар мен өзгерiстер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17 мамырдағы N 466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"Төтенше жағдай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толықтырулар мен өзгерiстер енгiзу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"Төтенше жағдай туралы" Қазақстан Республикасының </w:t>
      </w:r>
      <w:r>
        <w:br/>
      </w:r>
      <w:r>
        <w:rPr>
          <w:rFonts w:ascii="Times New Roman"/>
          <w:b/>
          <w:i w:val="false"/>
          <w:color w:val="000000"/>
        </w:rPr>
        <w:t xml:space="preserve">
Заңына толықтырулар мен өзгерiстер енгiзу туралы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"Төтенше жағдай туралы" Қазақстан Республикасының 2003 жылғы 8 ақпандағы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3, 18-құжат) мынадай толықтырулар мен өзгерiстер енгізiлсiн: </w:t>
      </w:r>
    </w:p>
    <w:bookmarkEnd w:id="2"/>
    <w:bookmarkStart w:name="z4" w:id="3"/>
    <w:p>
      <w:pPr>
        <w:spacing w:after="0"/>
        <w:ind w:left="0"/>
        <w:jc w:val="both"/>
      </w:pPr>
      <w:r>
        <w:rPr>
          <w:rFonts w:ascii="Times New Roman"/>
          <w:b w:val="false"/>
          <w:i w:val="false"/>
          <w:color w:val="000000"/>
          <w:sz w:val="28"/>
        </w:rPr>
        <w:t xml:space="preserve">
      1) 1-бап мынадай мазмұндағы 6) тармақшамен толықтырылсын: </w:t>
      </w:r>
      <w:r>
        <w:br/>
      </w:r>
      <w:r>
        <w:rPr>
          <w:rFonts w:ascii="Times New Roman"/>
          <w:b w:val="false"/>
          <w:i w:val="false"/>
          <w:color w:val="000000"/>
          <w:sz w:val="28"/>
        </w:rPr>
        <w:t xml:space="preserve">
      "6) Төтенше жағдай режимiн қамтамасыз ету жөнiндегi мемлекеттiк комиссия - Қазақстан Республикасының Президентi құратын уақытша арнайы мемлекеттiк басқару органы."; </w:t>
      </w:r>
    </w:p>
    <w:bookmarkEnd w:id="3"/>
    <w:bookmarkStart w:name="z5" w:id="4"/>
    <w:p>
      <w:pPr>
        <w:spacing w:after="0"/>
        <w:ind w:left="0"/>
        <w:jc w:val="both"/>
      </w:pPr>
      <w:r>
        <w:rPr>
          <w:rFonts w:ascii="Times New Roman"/>
          <w:b w:val="false"/>
          <w:i w:val="false"/>
          <w:color w:val="000000"/>
          <w:sz w:val="28"/>
        </w:rPr>
        <w:t xml:space="preserve">
      2) 11-баптың 2-тармағы мынадай редакцияда жазылсын: </w:t>
      </w:r>
      <w:r>
        <w:br/>
      </w:r>
      <w:r>
        <w:rPr>
          <w:rFonts w:ascii="Times New Roman"/>
          <w:b w:val="false"/>
          <w:i w:val="false"/>
          <w:color w:val="000000"/>
          <w:sz w:val="28"/>
        </w:rPr>
        <w:t xml:space="preserve">
      "2. Төтенше жағдайды енгiзуге негiз болған мән-жайлар бiрнеше әкiмшілiк-аумақтық бiрлiктердiң аумағында туындаған жағдайда, Қазақстан Республикасы Президентiнiң шешiмiмен жергілiктi жердiң комендатурасымен қатар, осы Заңның 7-бабына сәйкес өз қызметiн тоқтататын төтенше жағдай режимiн қамтамасыз ету жөнiндегі мемлекеттiк комиссия (бұдан әрi - Мемлекеттiк комиссия) құрылуы мүмкiн."; </w:t>
      </w:r>
    </w:p>
    <w:bookmarkEnd w:id="4"/>
    <w:bookmarkStart w:name="z6" w:id="5"/>
    <w:p>
      <w:pPr>
        <w:spacing w:after="0"/>
        <w:ind w:left="0"/>
        <w:jc w:val="both"/>
      </w:pPr>
      <w:r>
        <w:rPr>
          <w:rFonts w:ascii="Times New Roman"/>
          <w:b w:val="false"/>
          <w:i w:val="false"/>
          <w:color w:val="000000"/>
          <w:sz w:val="28"/>
        </w:rPr>
        <w:t xml:space="preserve">
      3) 12-бап мынадай редакцияда жазылсын: </w:t>
      </w:r>
    </w:p>
    <w:bookmarkEnd w:id="5"/>
    <w:p>
      <w:pPr>
        <w:spacing w:after="0"/>
        <w:ind w:left="0"/>
        <w:jc w:val="both"/>
      </w:pPr>
      <w:r>
        <w:rPr>
          <w:rFonts w:ascii="Times New Roman"/>
          <w:b w:val="false"/>
          <w:i w:val="false"/>
          <w:color w:val="000000"/>
          <w:sz w:val="28"/>
        </w:rPr>
        <w:t xml:space="preserve">      "12-бап. Мемлекеттiк комиссияның негізгi мiндеттерi мен </w:t>
      </w:r>
      <w:r>
        <w:br/>
      </w:r>
      <w:r>
        <w:rPr>
          <w:rFonts w:ascii="Times New Roman"/>
          <w:b w:val="false"/>
          <w:i w:val="false"/>
          <w:color w:val="000000"/>
          <w:sz w:val="28"/>
        </w:rPr>
        <w:t xml:space="preserve">
               функциялары </w:t>
      </w:r>
    </w:p>
    <w:p>
      <w:pPr>
        <w:spacing w:after="0"/>
        <w:ind w:left="0"/>
        <w:jc w:val="both"/>
      </w:pPr>
      <w:r>
        <w:rPr>
          <w:rFonts w:ascii="Times New Roman"/>
          <w:b w:val="false"/>
          <w:i w:val="false"/>
          <w:color w:val="000000"/>
          <w:sz w:val="28"/>
        </w:rPr>
        <w:t xml:space="preserve">      1. Мемлекеттік комиссияның негiзгi мiндеттерi мыналар болып табылады: </w:t>
      </w:r>
      <w:r>
        <w:br/>
      </w:r>
      <w:r>
        <w:rPr>
          <w:rFonts w:ascii="Times New Roman"/>
          <w:b w:val="false"/>
          <w:i w:val="false"/>
          <w:color w:val="000000"/>
          <w:sz w:val="28"/>
        </w:rPr>
        <w:t xml:space="preserve">
      1) төтенше жағдайды енгiзуге негiз болған мән-жайларды жою жөнiнде шаралар әзiрлеу; </w:t>
      </w:r>
      <w:r>
        <w:br/>
      </w:r>
      <w:r>
        <w:rPr>
          <w:rFonts w:ascii="Times New Roman"/>
          <w:b w:val="false"/>
          <w:i w:val="false"/>
          <w:color w:val="000000"/>
          <w:sz w:val="28"/>
        </w:rPr>
        <w:t xml:space="preserve">
      2) төтенше жағдай енгiзiлген аумақтың қызметiн басқару мен қамтамасыз ету жөнiнде жедел iс-шаралар жүргізудi ұйымдастыру; </w:t>
      </w:r>
      <w:r>
        <w:br/>
      </w:r>
      <w:r>
        <w:rPr>
          <w:rFonts w:ascii="Times New Roman"/>
          <w:b w:val="false"/>
          <w:i w:val="false"/>
          <w:color w:val="000000"/>
          <w:sz w:val="28"/>
        </w:rPr>
        <w:t xml:space="preserve">
      3) төтенше жағдайды енгізуге негiз болған мән-жайлардың салдарынан зардап шеккен жеке тұлғаларды уақытша тұруға арналған тұрғын үй-жайға орналастыруды, оларға қажетті көмек көрсетудi ұйымдастыру; </w:t>
      </w:r>
      <w:r>
        <w:br/>
      </w:r>
      <w:r>
        <w:rPr>
          <w:rFonts w:ascii="Times New Roman"/>
          <w:b w:val="false"/>
          <w:i w:val="false"/>
          <w:color w:val="000000"/>
          <w:sz w:val="28"/>
        </w:rPr>
        <w:t xml:space="preserve">
      4) орталық және жергілiктi атқарушы органдардың, сондай-ақ жергiлiктi жерлердiң комендатураларының төтенше жағдайды енгізуге негіз болған мән-жайларды жою жөніндегi қызметiн үйлестiру; </w:t>
      </w:r>
      <w:r>
        <w:br/>
      </w:r>
      <w:r>
        <w:rPr>
          <w:rFonts w:ascii="Times New Roman"/>
          <w:b w:val="false"/>
          <w:i w:val="false"/>
          <w:color w:val="000000"/>
          <w:sz w:val="28"/>
        </w:rPr>
        <w:t xml:space="preserve">
      5) төтенше жағдай кезеңiнде жүргізілетiн iс-шаралардың орындалуын бақылау. </w:t>
      </w:r>
      <w:r>
        <w:br/>
      </w:r>
      <w:r>
        <w:rPr>
          <w:rFonts w:ascii="Times New Roman"/>
          <w:b w:val="false"/>
          <w:i w:val="false"/>
          <w:color w:val="000000"/>
          <w:sz w:val="28"/>
        </w:rPr>
        <w:t xml:space="preserve">
      2. Мемлекеттiк комиссия алдына қойылған мiндеттердi орындау үшiн мынадай функцияларды жүзеге асырады: </w:t>
      </w:r>
      <w:r>
        <w:br/>
      </w:r>
      <w:r>
        <w:rPr>
          <w:rFonts w:ascii="Times New Roman"/>
          <w:b w:val="false"/>
          <w:i w:val="false"/>
          <w:color w:val="000000"/>
          <w:sz w:val="28"/>
        </w:rPr>
        <w:t xml:space="preserve">
      1) төтенше жағдай енгізiлген жергіліктi жердiң комендатураларының, орталық және жергiлiктi атқарушы органдардың, меншiк нысанына қарамастан, ұйымдардың төтенше жағдайды енгiзуге негiз болған мән-жайларды жою жөнiндегi iс-әрекеттерiн үйлестiру бойынша ұсыныстар әзiрлейдi; </w:t>
      </w:r>
      <w:r>
        <w:br/>
      </w:r>
      <w:r>
        <w:rPr>
          <w:rFonts w:ascii="Times New Roman"/>
          <w:b w:val="false"/>
          <w:i w:val="false"/>
          <w:color w:val="000000"/>
          <w:sz w:val="28"/>
        </w:rPr>
        <w:t xml:space="preserve">
      2) Мемлекеттiк комиссияға жүктелген мiндеттердi орындау мәселелерi бойынша орталық, жергiлiктi атқарушы органдардың лауазымды адамдары мен төтенше жағдай енгізiлген жергiлiктi жерлердiң коменданттарын тыңдайды; </w:t>
      </w:r>
      <w:r>
        <w:br/>
      </w:r>
      <w:r>
        <w:rPr>
          <w:rFonts w:ascii="Times New Roman"/>
          <w:b w:val="false"/>
          <w:i w:val="false"/>
          <w:color w:val="000000"/>
          <w:sz w:val="28"/>
        </w:rPr>
        <w:t xml:space="preserve">
      3) орталық және жергiлiктi атқарушы органдарда, меншiк нысанына қарамастан, ұйымдарда олардың қызметi туралы Мемлекеттiк комиссияның жұмысына қажеттi ақпаратқа сұрау салады; </w:t>
      </w:r>
      <w:r>
        <w:br/>
      </w:r>
      <w:r>
        <w:rPr>
          <w:rFonts w:ascii="Times New Roman"/>
          <w:b w:val="false"/>
          <w:i w:val="false"/>
          <w:color w:val="000000"/>
          <w:sz w:val="28"/>
        </w:rPr>
        <w:t xml:space="preserve">
      4) төтенше жағдай енгiзілген жергiлiктi жерлердiң комендатураларының, орталық және жергілiктi атқарушы органдардың төтенше жағдайды енгiзуге негіз болған мән-жайларды жою жөнiндегі iс-шараларды орындауын бақылайды; </w:t>
      </w:r>
      <w:r>
        <w:br/>
      </w:r>
      <w:r>
        <w:rPr>
          <w:rFonts w:ascii="Times New Roman"/>
          <w:b w:val="false"/>
          <w:i w:val="false"/>
          <w:color w:val="000000"/>
          <w:sz w:val="28"/>
        </w:rPr>
        <w:t xml:space="preserve">
      5) орталық және жергiлiктi атқарушы органдардың, меншiк нысанына қарамастан, ұйымдардың мамандарын талдамалық, сараптау және төтенше жағдай енгiзуге негіз болған мән-жайларды жою мәселелерiн шешу үшiн қажеттi басқа да жұмыстарды орындауға тартады; </w:t>
      </w:r>
      <w:r>
        <w:br/>
      </w:r>
      <w:r>
        <w:rPr>
          <w:rFonts w:ascii="Times New Roman"/>
          <w:b w:val="false"/>
          <w:i w:val="false"/>
          <w:color w:val="000000"/>
          <w:sz w:val="28"/>
        </w:rPr>
        <w:t xml:space="preserve">
      6) осы Заңның 15, 16-баптарында көрсетiлген қосымша шаралар мен уақытша шектеулердi енгiзудiң тиiмділігiн қарайды. Төтенше жағдай енгiзуге негіз болған мән-жайлар толық немесе iшiнара жойылған кезде Қазақстан Республикасының Президентiне қосымша шараларды, уақытша шектеулердi немесе төтенше жағдайды толық немесе iшiнара жою туралы ұсыныс дайындайды."; </w:t>
      </w:r>
    </w:p>
    <w:bookmarkStart w:name="z7" w:id="6"/>
    <w:p>
      <w:pPr>
        <w:spacing w:after="0"/>
        <w:ind w:left="0"/>
        <w:jc w:val="both"/>
      </w:pPr>
      <w:r>
        <w:rPr>
          <w:rFonts w:ascii="Times New Roman"/>
          <w:b w:val="false"/>
          <w:i w:val="false"/>
          <w:color w:val="000000"/>
          <w:sz w:val="28"/>
        </w:rPr>
        <w:t xml:space="preserve">
      4) мынадай мазмұндағы 12-1-баппен толықтырылсын: </w:t>
      </w:r>
    </w:p>
    <w:bookmarkEnd w:id="6"/>
    <w:p>
      <w:pPr>
        <w:spacing w:after="0"/>
        <w:ind w:left="0"/>
        <w:jc w:val="both"/>
      </w:pPr>
      <w:r>
        <w:rPr>
          <w:rFonts w:ascii="Times New Roman"/>
          <w:b w:val="false"/>
          <w:i w:val="false"/>
          <w:color w:val="000000"/>
          <w:sz w:val="28"/>
        </w:rPr>
        <w:t xml:space="preserve">      "12-1-бап. Мемлекеттiк комиссияның қызметiн ұйымдастыру </w:t>
      </w:r>
    </w:p>
    <w:p>
      <w:pPr>
        <w:spacing w:after="0"/>
        <w:ind w:left="0"/>
        <w:jc w:val="both"/>
      </w:pPr>
      <w:r>
        <w:rPr>
          <w:rFonts w:ascii="Times New Roman"/>
          <w:b w:val="false"/>
          <w:i w:val="false"/>
          <w:color w:val="000000"/>
          <w:sz w:val="28"/>
        </w:rPr>
        <w:t xml:space="preserve">      1. Мемлекеттiк комиссия орталық, жергіліктi атқарушы органдардың өкiлдерiнен және төтенше жағдай енгізiлген жергiлiктi жерлердiң коменданттарынан құрылады. Мемлекеттiк комиссияның дербес құрамын Қазақстан Республикасының Президентi бекiтедi әрi ол төтенше жағдайды енгiзуге негіз болған мән-жайларға байланысты болады. Мемлекеттік комиссия төрағадан, мүшелерден және хатшыдан тұрады. Комиссияның төрағасы Қазақстан Республикасының Президентiне есеп бередi. </w:t>
      </w:r>
      <w:r>
        <w:br/>
      </w:r>
      <w:r>
        <w:rPr>
          <w:rFonts w:ascii="Times New Roman"/>
          <w:b w:val="false"/>
          <w:i w:val="false"/>
          <w:color w:val="000000"/>
          <w:sz w:val="28"/>
        </w:rPr>
        <w:t xml:space="preserve">
      Мемлекеттiк комиссия мүшелерiнiң, оның жұмысын қамтамасыз етуге тартылатын сарапшылар мен қызметшiлердiң жұмыс орындары мен негізгi жұмыс орнындағы жалақысы сақталады. </w:t>
      </w:r>
      <w:r>
        <w:br/>
      </w:r>
      <w:r>
        <w:rPr>
          <w:rFonts w:ascii="Times New Roman"/>
          <w:b w:val="false"/>
          <w:i w:val="false"/>
          <w:color w:val="000000"/>
          <w:sz w:val="28"/>
        </w:rPr>
        <w:t xml:space="preserve">
      2. Мемлекеттік комиссияның отырыстарын қажеттiлiгiне қарай оның төрағасы шақырады, ал шешiмдерi хаттамалармен ресiмделедi. Мемлекеттiк комиссияның мүшелерi отырыстарға алмастыру құқығынсыз қатысады. </w:t>
      </w:r>
      <w:r>
        <w:br/>
      </w:r>
      <w:r>
        <w:rPr>
          <w:rFonts w:ascii="Times New Roman"/>
          <w:b w:val="false"/>
          <w:i w:val="false"/>
          <w:color w:val="000000"/>
          <w:sz w:val="28"/>
        </w:rPr>
        <w:t xml:space="preserve">
      Отырыстың күн тәртiбiндегi әрбiр мәселе бойынша шешiмдер ашық дауыс беру арқылы қабылданады және егер олар үшiн Мемлекеттiк комиссия мүшелерiнiң жалпы санының көпшілігі дауыс берсе, қабылданды деп саналады. Дауыстар тең болған жағдайда төраға дауыс берген шешiм қабылданды деп саналады. Мемлекеттiк комиссия өз құзыретiне сәйкес қабылдайтын шешiмдер жергiлiктi жердiң комендатуралары, орталық және жергiлiктi атқарушы органдар, меншiк нысанына қарамастан, ұйымдар мен жеке тұлғалар үшiн мiндеттi сипатта болады. </w:t>
      </w:r>
      <w:r>
        <w:br/>
      </w:r>
      <w:r>
        <w:rPr>
          <w:rFonts w:ascii="Times New Roman"/>
          <w:b w:val="false"/>
          <w:i w:val="false"/>
          <w:color w:val="000000"/>
          <w:sz w:val="28"/>
        </w:rPr>
        <w:t xml:space="preserve">
      3. Қазақстан Республикасы Президентiнiң құзыретiне жататын мәселелер бойынша Мемлекеттiк комиссия Қазақстан Республикасы Президентiнiң қарауына жарлықтар мен өкiмдердiң тиiстi жобаларын енгiзедi. Қазақстан Республикасы Yкiметiнiң құзыретiне жататын мәселелер бойынша Комиссия Қазақстан Республикасы Үкiметiнiң қарауына Қазақстан Республикасы Үкiметiнiң қаулылары мен Премьер-Министрi өкiмдерiнiң тиiстi жобаларын енгiзедi."; </w:t>
      </w:r>
    </w:p>
    <w:bookmarkStart w:name="z8" w:id="7"/>
    <w:p>
      <w:pPr>
        <w:spacing w:after="0"/>
        <w:ind w:left="0"/>
        <w:jc w:val="both"/>
      </w:pPr>
      <w:r>
        <w:rPr>
          <w:rFonts w:ascii="Times New Roman"/>
          <w:b w:val="false"/>
          <w:i w:val="false"/>
          <w:color w:val="000000"/>
          <w:sz w:val="28"/>
        </w:rPr>
        <w:t xml:space="preserve">
      5) 13-баптың 1-тармағы мынадай редакцияда жазылсын: </w:t>
      </w:r>
      <w:r>
        <w:br/>
      </w:r>
      <w:r>
        <w:rPr>
          <w:rFonts w:ascii="Times New Roman"/>
          <w:b w:val="false"/>
          <w:i w:val="false"/>
          <w:color w:val="000000"/>
          <w:sz w:val="28"/>
        </w:rPr>
        <w:t xml:space="preserve">
      "1. Төтенше жағдай енгiзiлген жергілiктi жердiң комендатурасы өзiнiң төтенше жағдай режимiн қамтамасыз ету жөнiндегi қызметiн жергiлiктi атқарушы органдармен өзара iс-қимыл жасаса отырып жүзеге асырады. </w:t>
      </w:r>
      <w:r>
        <w:br/>
      </w:r>
      <w:r>
        <w:rPr>
          <w:rFonts w:ascii="Times New Roman"/>
          <w:b w:val="false"/>
          <w:i w:val="false"/>
          <w:color w:val="000000"/>
          <w:sz w:val="28"/>
        </w:rPr>
        <w:t xml:space="preserve">
      Жергілiктi жердiң комендатурасын Қазақстан Республикасының Президентi тағайындайтын комендант және құрамы төтенше жағдай енгiзуге негiз болған мән-жайларды ескере отырып айқындалатын жергілiктi жер комендатурасының аппараты құрады. </w:t>
      </w:r>
      <w:r>
        <w:br/>
      </w:r>
      <w:r>
        <w:rPr>
          <w:rFonts w:ascii="Times New Roman"/>
          <w:b w:val="false"/>
          <w:i w:val="false"/>
          <w:color w:val="000000"/>
          <w:sz w:val="28"/>
        </w:rPr>
        <w:t xml:space="preserve">
      Комендант Қазақстан Республикасының Президентiне, ал Мемлекеттiк комиссия құрылған кезде - Мемлекеттiк комиссияның төрағасына бағынады. </w:t>
      </w:r>
      <w:r>
        <w:br/>
      </w:r>
      <w:r>
        <w:rPr>
          <w:rFonts w:ascii="Times New Roman"/>
          <w:b w:val="false"/>
          <w:i w:val="false"/>
          <w:color w:val="000000"/>
          <w:sz w:val="28"/>
        </w:rPr>
        <w:t xml:space="preserve">
      Жергiлiктi жер комендатурасының қызметi осы Заңның 7-бабы негiзiнде тоқтатылады."; </w:t>
      </w:r>
    </w:p>
    <w:bookmarkEnd w:id="7"/>
    <w:bookmarkStart w:name="z9" w:id="8"/>
    <w:p>
      <w:pPr>
        <w:spacing w:after="0"/>
        <w:ind w:left="0"/>
        <w:jc w:val="both"/>
      </w:pPr>
      <w:r>
        <w:rPr>
          <w:rFonts w:ascii="Times New Roman"/>
          <w:b w:val="false"/>
          <w:i w:val="false"/>
          <w:color w:val="000000"/>
          <w:sz w:val="28"/>
        </w:rPr>
        <w:t xml:space="preserve">
      6) 18-баптың 1-тармағы алынып тасталсын.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күнiнен бастап қолданысқа енгiзiледi.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