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61ab" w14:textId="f2f6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17 мамырдағы N 467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Үкiметiнiң кейбiр шешiмдерiнiң күшi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17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күшi жойылған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кейбiр шешiмдерiнiң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"Инвесторлардың өтiнiштерiн қарау жөнiндегi ведомствоаралық комиссия құру туралы" Қазақстан Республикасы Үкiметiнiң 1999 жылғы 1 қарашадағы N 1633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ПYКЖ-ы, 1999 ж., N 50, 482-құжат).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"Инвесторлардың өтiнiштерiн қарау жөнiндегi ведомствоаралық комиссия туралы ереженi бекiту туралы" Қазақстан Республикасы Yкiметiнiң 1999 жылғы 2 желтоқсандағы N 1843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53, 524-құжат).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Үкiметiнiң 1999 жылғы 1 қарашадағы N 1633 қаулысына өзгерiстер енгiзу туралы" Қазақстан Республикасы Үкiметiнiң 1999 жылғы 20 желтоқсандағы N 1934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55-56, 548-құжат).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1999 жылғы 1 қарашадағы N 1633 қаулысына өзгерiстер енгiзу туралы" Қазақстан Республикасы Үкiметінiң 2000 жылғы 10 ақпандағы N 195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5-6, 72-құжат).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Үкiметiнiң 1999 жылғы 1 қарашадағы N 1633 қаулысына өзгерiстер енгiзу туралы" Қазақстан Республикасы Yкiметiнiң 2000 жылғы 17 мамырдағы N 739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23, 262-құжат).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Үкiметiнiң 1999 жылғы 1 қарашадағы N 1633 және 1999 жылғы 2 желтоқсандағы N 1843 қаулыларына өзгерiстер енгiзу туралы" Қазақстан Республикасы Үкiметiнiң 2001 жылғы 18 сәуiрдегi N 507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2001 ж., N 14, 179-құжат).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Үкiметiнiң 1999 жылғы 1 қарашадағы N 1633 және 1999 жылғы 2 желтоқсандағы N 1843 қаулыларына өзгерiстер енгiзу туралы" Қазақстан Республикасы Үкiметiнiң 2004 жылғы 7 қаңтардағы N 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ПYКЖ-ы, 2004 ж., N 1, 4-құжат).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