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0883" w14:textId="9700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21 қаңтардағы N 75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18 мамырдағы N 470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"Қазақстан Республикасында телерадио хабарларын таратуды дамытудың 2002-2005 жылдарға арналған мемлекеттік бағдарламасы туралы" Жарлығының жобасы туралы" Қазақстан Республикасы Үкіметінің 2002 жылғы 21 қаңтардағы N 75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