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a85" w14:textId="e14c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министрлігінiң Мемлекеттiк мүлiк және жекешелендiру комитетi "Ақпараттық-есептеу орталығы" шаруашылық жүргізу құқығындағы республикалық мемлекеттiк кәсiпорнының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мамырдағы N 475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 Мемлекеттiк мүлiк және жекешелендiру комитетінiң "Ақпараттық-есептеу орталығы" шаруашылық жүргiзу құқығындағы республикалық мемлекеттiк кәсiпорны жарғылық капиталына мемлекет жүз пайыз қатысатын "Ақпараттық-есептеу орталығы" акционерлiк қоғамы (бұдан әрi - Қоғам) болып қайта құрылу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меншiктi есепке алуды ұйымдастыру мен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бағалы қағаздар рыногында кәсiби қызметтi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жария мүдделі ұйымдар үшін қаржылық есептілік депозитарийін өткізу қызметін жүзеге асыру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Қазақстан Республикасы Үкіметінің 2008.12.23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бекiтсiн және оның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жарғылық капиталын қалыптастыруды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ұйымдастырылатын Қазақстан Республикасы Қаржы министрлiгiнің Мемлекеттiк мүлiк және жекешелендiру комитетi "Ақпараттық-есептеу орталығы" шаруашылық жүргiзу құқығындағы республикалық мемлекеттiк кәсiпорнының шаруашылық жүргiзу құқығында оған тиесілi мүлкi;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көзделген 33220000 (отыз үш миллион екi жүз жиырма мың) теңге мөлшерiндегi бюджет қаражаты есебiнен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 өзге 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берiліп отырған Қазақстан Республикасы Үкiметiнiң кейбiр шешiмдерiне енгiзiлетін өзгерiстер мен толықтырулар бекiтiлсiн.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19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енгізілетiн өзгерiстер мен толықтырулар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аумағында орналасқан ұйымдар мен объектiлерге қатысты мемлекеттiк меншiк түрлерi туралы" Қазақстан Республикасы Үкiметiнiң 1998 жылғы 9 қарашадағы N 1141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41, 371-құжат):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республикалық меншiкте қалатын ұйымдардың, сондай-ақ тұрғын емес қор объектiлерiнiң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392-жол алынып тасталсын.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Үкiметінің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Акцияларының мемлекеттiк пакеттерi мен үлестерi республикалық меншiкке жатқызылған акционерлiк қоғамдар мен шаруашылық серiктестiктердің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21-63-жолмен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"21-63 АЛА-002293 "Ақпараттық-есептеу орталығы" АҚ".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"Жекешелендiруге жатпайтын мемлекеттiк меншiк объектілерiнiң тiзбесi туралы" Қазақстан Республикасы Үкiметінiң 2000 жылғы 24 қазандағы N 1587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2000 ж., N 43, 513-құжат):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57-жол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"57. Ақпараттық-есептеу орталығы" АҚ (Астана қаласы) 100%".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Қаржы министрлiгi Мемлекеттiк мүлiк және жекешелендiру комитетiнiң мәселелерi" туралы Қазақстан Республикасы Үкiметiнiң 2004 жылғы 28 қазандағы N 1114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 Мемлекеттiк мүлiк және жекешелендiру комитетiнің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"Ақпараттық-есептеу орталығы" акционерлiк қоғамы.".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