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856b" w14:textId="4798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1998 жылғы 31 желтоқсандағы N 1384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мамырдағы N 478 Қаулысы. Күші жойылды - ҚР Үкіметінің 2007 жылғы 30 маусымдағы N 553 қаулысымен</w:t>
      </w:r>
    </w:p>
    <w:p>
      <w:pPr>
        <w:spacing w:after="0"/>
        <w:ind w:left="0"/>
        <w:jc w:val="both"/>
      </w:pPr>
      <w:r>
        <w:rPr>
          <w:rFonts w:ascii="Times New Roman"/>
          <w:b w:val="false"/>
          <w:i w:val="false"/>
          <w:color w:val="ff0000"/>
          <w:sz w:val="28"/>
        </w:rPr>
        <w:t xml:space="preserve">      Ескерту. Күші жойылды - ҚР Үкіметінің 30.06.2007 </w:t>
      </w:r>
      <w:r>
        <w:rPr>
          <w:rFonts w:ascii="Times New Roman"/>
          <w:b w:val="false"/>
          <w:i w:val="false"/>
          <w:color w:val="ff0000"/>
          <w:sz w:val="28"/>
        </w:rPr>
        <w:t>N 553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"Ұлттық ақпараттық инфрақұрылымды, ақпараттандыру процестерiн қалыптастыру мен дамыту жөнiндегі жұмыстарды үйлестiру туралы" Қазақстан Республикасы Yкiметiнiң 1998 жылғы 31 желтоқсандағы N 1384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1998 ж., N 50, 473-құжат) 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 жөнiндегi жұмыстарды үйлестiру жөнiндегi комиссияның құрамына мыналар енгiзiлсiн: </w:t>
      </w:r>
    </w:p>
    <w:bookmarkEnd w:id="0"/>
    <w:p>
      <w:pPr>
        <w:spacing w:after="0"/>
        <w:ind w:left="0"/>
        <w:jc w:val="both"/>
      </w:pPr>
      <w:r>
        <w:rPr>
          <w:rFonts w:ascii="Times New Roman"/>
          <w:b w:val="false"/>
          <w:i w:val="false"/>
          <w:color w:val="000000"/>
          <w:sz w:val="28"/>
        </w:rPr>
        <w:t xml:space="preserve">Тiлеубердин              - Қазақстан Республикасының Премьер- </w:t>
      </w:r>
      <w:r>
        <w:br/>
      </w:r>
      <w:r>
        <w:rPr>
          <w:rFonts w:ascii="Times New Roman"/>
          <w:b w:val="false"/>
          <w:i w:val="false"/>
          <w:color w:val="000000"/>
          <w:sz w:val="28"/>
        </w:rPr>
        <w:t xml:space="preserve">
Алтай Абылайұлы            Министрi Кеңсесiнiң Басшысы, төраға </w:t>
      </w:r>
    </w:p>
    <w:p>
      <w:pPr>
        <w:spacing w:after="0"/>
        <w:ind w:left="0"/>
        <w:jc w:val="both"/>
      </w:pPr>
      <w:r>
        <w:rPr>
          <w:rFonts w:ascii="Times New Roman"/>
          <w:b w:val="false"/>
          <w:i w:val="false"/>
          <w:color w:val="000000"/>
          <w:sz w:val="28"/>
        </w:rPr>
        <w:t xml:space="preserve">Сәрсембаев               - Қазақстан Республикасы Премьер- </w:t>
      </w:r>
      <w:r>
        <w:br/>
      </w:r>
      <w:r>
        <w:rPr>
          <w:rFonts w:ascii="Times New Roman"/>
          <w:b w:val="false"/>
          <w:i w:val="false"/>
          <w:color w:val="000000"/>
          <w:sz w:val="28"/>
        </w:rPr>
        <w:t xml:space="preserve">
Өмiрзақ Нұрғалиұлы         Министрiнiң Кеңсесi Өндiрiстiк сала және </w:t>
      </w:r>
      <w:r>
        <w:br/>
      </w:r>
      <w:r>
        <w:rPr>
          <w:rFonts w:ascii="Times New Roman"/>
          <w:b w:val="false"/>
          <w:i w:val="false"/>
          <w:color w:val="000000"/>
          <w:sz w:val="28"/>
        </w:rPr>
        <w:t xml:space="preserve">
                           инфрақұрылым бөлiмiнiң бас сарапшысы,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Жуат                     - Қазақстан Республикасы Президентiнiң </w:t>
      </w:r>
      <w:r>
        <w:br/>
      </w:r>
      <w:r>
        <w:rPr>
          <w:rFonts w:ascii="Times New Roman"/>
          <w:b w:val="false"/>
          <w:i w:val="false"/>
          <w:color w:val="000000"/>
          <w:sz w:val="28"/>
        </w:rPr>
        <w:t xml:space="preserve">
Мұратхан Жуатұлы           Әкiмшiлігі Мемлекеттiк құпияларды қорғау </w:t>
      </w:r>
      <w:r>
        <w:br/>
      </w:r>
      <w:r>
        <w:rPr>
          <w:rFonts w:ascii="Times New Roman"/>
          <w:b w:val="false"/>
          <w:i w:val="false"/>
          <w:color w:val="000000"/>
          <w:sz w:val="28"/>
        </w:rPr>
        <w:t xml:space="preserve">
                           және ақпараттандыру бөлiмiнiң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Дауылбаев                - Қазақстан Республикасы Бас прокурорының </w:t>
      </w:r>
      <w:r>
        <w:br/>
      </w:r>
      <w:r>
        <w:rPr>
          <w:rFonts w:ascii="Times New Roman"/>
          <w:b w:val="false"/>
          <w:i w:val="false"/>
          <w:color w:val="000000"/>
          <w:sz w:val="28"/>
        </w:rPr>
        <w:t xml:space="preserve">
Асхат Қайзоллаұлы          орынбасары (келiсiм бойынша) </w:t>
      </w:r>
    </w:p>
    <w:p>
      <w:pPr>
        <w:spacing w:after="0"/>
        <w:ind w:left="0"/>
        <w:jc w:val="both"/>
      </w:pPr>
      <w:r>
        <w:rPr>
          <w:rFonts w:ascii="Times New Roman"/>
          <w:b w:val="false"/>
          <w:i w:val="false"/>
          <w:color w:val="000000"/>
          <w:sz w:val="28"/>
        </w:rPr>
        <w:t xml:space="preserve">Баймағанбетов            - Қазақстан Республикасы Экономикалық </w:t>
      </w:r>
      <w:r>
        <w:br/>
      </w:r>
      <w:r>
        <w:rPr>
          <w:rFonts w:ascii="Times New Roman"/>
          <w:b w:val="false"/>
          <w:i w:val="false"/>
          <w:color w:val="000000"/>
          <w:sz w:val="28"/>
        </w:rPr>
        <w:t xml:space="preserve">
Серiк Нұртайұлы            қылмысқа және сыбайлас жемқорлыққа </w:t>
      </w:r>
      <w:r>
        <w:br/>
      </w:r>
      <w:r>
        <w:rPr>
          <w:rFonts w:ascii="Times New Roman"/>
          <w:b w:val="false"/>
          <w:i w:val="false"/>
          <w:color w:val="000000"/>
          <w:sz w:val="28"/>
        </w:rPr>
        <w:t xml:space="preserve">
                           қарсы күрес агенттігi (қаржы полициясы) </w:t>
      </w:r>
      <w:r>
        <w:br/>
      </w:r>
      <w:r>
        <w:rPr>
          <w:rFonts w:ascii="Times New Roman"/>
          <w:b w:val="false"/>
          <w:i w:val="false"/>
          <w:color w:val="000000"/>
          <w:sz w:val="28"/>
        </w:rPr>
        <w:t xml:space="preserve">
                           төрағасының орынбасары (келiсiм бойынша) </w:t>
      </w:r>
    </w:p>
    <w:p>
      <w:pPr>
        <w:spacing w:after="0"/>
        <w:ind w:left="0"/>
        <w:jc w:val="both"/>
      </w:pPr>
      <w:r>
        <w:rPr>
          <w:rFonts w:ascii="Times New Roman"/>
          <w:b w:val="false"/>
          <w:i w:val="false"/>
          <w:color w:val="000000"/>
          <w:sz w:val="28"/>
        </w:rPr>
        <w:t xml:space="preserve">Көмекбаев                - Қазақстан Республикасы Мемлекеттiк </w:t>
      </w:r>
      <w:r>
        <w:br/>
      </w:r>
      <w:r>
        <w:rPr>
          <w:rFonts w:ascii="Times New Roman"/>
          <w:b w:val="false"/>
          <w:i w:val="false"/>
          <w:color w:val="000000"/>
          <w:sz w:val="28"/>
        </w:rPr>
        <w:t xml:space="preserve">
Әли Амантайұлы             қызмет iстерi aгeнттiгi төрағасының </w:t>
      </w:r>
      <w:r>
        <w:br/>
      </w: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Сақалов                  - Қазақстан Республикасы Жоғарғы Сотының </w:t>
      </w:r>
      <w:r>
        <w:br/>
      </w:r>
      <w:r>
        <w:rPr>
          <w:rFonts w:ascii="Times New Roman"/>
          <w:b w:val="false"/>
          <w:i w:val="false"/>
          <w:color w:val="000000"/>
          <w:sz w:val="28"/>
        </w:rPr>
        <w:t xml:space="preserve">
Болат Зиядаұлы             аппараты басшысының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Жоламан                  - Қазақстан Республикасының Мәдениет, </w:t>
      </w:r>
      <w:r>
        <w:br/>
      </w:r>
      <w:r>
        <w:rPr>
          <w:rFonts w:ascii="Times New Roman"/>
          <w:b w:val="false"/>
          <w:i w:val="false"/>
          <w:color w:val="000000"/>
          <w:sz w:val="28"/>
        </w:rPr>
        <w:t xml:space="preserve">
Рүстем Қабидоллаұлы        ақпарат және спорт бiрiншi вице-министрi </w:t>
      </w:r>
    </w:p>
    <w:p>
      <w:pPr>
        <w:spacing w:after="0"/>
        <w:ind w:left="0"/>
        <w:jc w:val="both"/>
      </w:pPr>
      <w:r>
        <w:rPr>
          <w:rFonts w:ascii="Times New Roman"/>
          <w:b w:val="false"/>
          <w:i w:val="false"/>
          <w:color w:val="000000"/>
          <w:sz w:val="28"/>
        </w:rPr>
        <w:t xml:space="preserve">Iзмұхамбетов             - Қазақстан Республикасының Энергетика </w:t>
      </w:r>
      <w:r>
        <w:br/>
      </w:r>
      <w:r>
        <w:rPr>
          <w:rFonts w:ascii="Times New Roman"/>
          <w:b w:val="false"/>
          <w:i w:val="false"/>
          <w:color w:val="000000"/>
          <w:sz w:val="28"/>
        </w:rPr>
        <w:t xml:space="preserve">
Бақтықожа Салахатдинұлы    және минералдық ресурстар бiрiншi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Кесiкбаев                - Қазақстан Республикасының Қоршаған </w:t>
      </w:r>
      <w:r>
        <w:br/>
      </w:r>
      <w:r>
        <w:rPr>
          <w:rFonts w:ascii="Times New Roman"/>
          <w:b w:val="false"/>
          <w:i w:val="false"/>
          <w:color w:val="000000"/>
          <w:sz w:val="28"/>
        </w:rPr>
        <w:t xml:space="preserve">
Сұлтанғали Қабденұлы       ортаны қорғау бiрiншi вице-министрi </w:t>
      </w:r>
    </w:p>
    <w:p>
      <w:pPr>
        <w:spacing w:after="0"/>
        <w:ind w:left="0"/>
        <w:jc w:val="both"/>
      </w:pPr>
      <w:r>
        <w:rPr>
          <w:rFonts w:ascii="Times New Roman"/>
          <w:b w:val="false"/>
          <w:i w:val="false"/>
          <w:color w:val="000000"/>
          <w:sz w:val="28"/>
        </w:rPr>
        <w:t xml:space="preserve">Әбдiқалықова             - Қазақстан Республикасының Еңбек және </w:t>
      </w:r>
      <w:r>
        <w:br/>
      </w:r>
      <w:r>
        <w:rPr>
          <w:rFonts w:ascii="Times New Roman"/>
          <w:b w:val="false"/>
          <w:i w:val="false"/>
          <w:color w:val="000000"/>
          <w:sz w:val="28"/>
        </w:rPr>
        <w:t xml:space="preserve">
Гүлшара Наушақызы          халықты әлеуметтiк қорғау вице-министрi </w:t>
      </w:r>
    </w:p>
    <w:p>
      <w:pPr>
        <w:spacing w:after="0"/>
        <w:ind w:left="0"/>
        <w:jc w:val="both"/>
      </w:pPr>
      <w:r>
        <w:rPr>
          <w:rFonts w:ascii="Times New Roman"/>
          <w:b w:val="false"/>
          <w:i w:val="false"/>
          <w:color w:val="000000"/>
          <w:sz w:val="28"/>
        </w:rPr>
        <w:t xml:space="preserve">Амангелдиев              - Қазақстан Республикасының Денсаулық </w:t>
      </w:r>
      <w:r>
        <w:br/>
      </w:r>
      <w:r>
        <w:rPr>
          <w:rFonts w:ascii="Times New Roman"/>
          <w:b w:val="false"/>
          <w:i w:val="false"/>
          <w:color w:val="000000"/>
          <w:sz w:val="28"/>
        </w:rPr>
        <w:t xml:space="preserve">
Ардақ Амангелдiұлы         сақтау вице-министрi </w:t>
      </w:r>
    </w:p>
    <w:p>
      <w:pPr>
        <w:spacing w:after="0"/>
        <w:ind w:left="0"/>
        <w:jc w:val="both"/>
      </w:pPr>
      <w:r>
        <w:rPr>
          <w:rFonts w:ascii="Times New Roman"/>
          <w:b w:val="false"/>
          <w:i w:val="false"/>
          <w:color w:val="000000"/>
          <w:sz w:val="28"/>
        </w:rPr>
        <w:t xml:space="preserve">Әмiрин                   - Қазақстан Республикасының Қаржы вице- </w:t>
      </w:r>
      <w:r>
        <w:br/>
      </w:r>
      <w:r>
        <w:rPr>
          <w:rFonts w:ascii="Times New Roman"/>
          <w:b w:val="false"/>
          <w:i w:val="false"/>
          <w:color w:val="000000"/>
          <w:sz w:val="28"/>
        </w:rPr>
        <w:t xml:space="preserve">
Асқар Кемеңгерұлы          министрi </w:t>
      </w:r>
    </w:p>
    <w:p>
      <w:pPr>
        <w:spacing w:after="0"/>
        <w:ind w:left="0"/>
        <w:jc w:val="both"/>
      </w:pPr>
      <w:r>
        <w:rPr>
          <w:rFonts w:ascii="Times New Roman"/>
          <w:b w:val="false"/>
          <w:i w:val="false"/>
          <w:color w:val="000000"/>
          <w:sz w:val="28"/>
        </w:rPr>
        <w:t xml:space="preserve">Асанов                   - Қазақстан Республикасының Әдiлет вице- </w:t>
      </w:r>
      <w:r>
        <w:br/>
      </w:r>
      <w:r>
        <w:rPr>
          <w:rFonts w:ascii="Times New Roman"/>
          <w:b w:val="false"/>
          <w:i w:val="false"/>
          <w:color w:val="000000"/>
          <w:sz w:val="28"/>
        </w:rPr>
        <w:t xml:space="preserve">
Жақып Қажманұлы            министрi </w:t>
      </w:r>
    </w:p>
    <w:p>
      <w:pPr>
        <w:spacing w:after="0"/>
        <w:ind w:left="0"/>
        <w:jc w:val="both"/>
      </w:pPr>
      <w:r>
        <w:rPr>
          <w:rFonts w:ascii="Times New Roman"/>
          <w:b w:val="false"/>
          <w:i w:val="false"/>
          <w:color w:val="000000"/>
          <w:sz w:val="28"/>
        </w:rPr>
        <w:t xml:space="preserve">Әбдiмомынов              - Қазақстан Республикасының Бiлiм және </w:t>
      </w:r>
      <w:r>
        <w:br/>
      </w:r>
      <w:r>
        <w:rPr>
          <w:rFonts w:ascii="Times New Roman"/>
          <w:b w:val="false"/>
          <w:i w:val="false"/>
          <w:color w:val="000000"/>
          <w:sz w:val="28"/>
        </w:rPr>
        <w:t xml:space="preserve">
Азамат Құрманбекұлы        ғылым вице-министрi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бюджеттік жоспарлау вице-министрi </w:t>
      </w:r>
    </w:p>
    <w:p>
      <w:pPr>
        <w:spacing w:after="0"/>
        <w:ind w:left="0"/>
        <w:jc w:val="both"/>
      </w:pPr>
      <w:r>
        <w:rPr>
          <w:rFonts w:ascii="Times New Roman"/>
          <w:b w:val="false"/>
          <w:i w:val="false"/>
          <w:color w:val="000000"/>
          <w:sz w:val="28"/>
        </w:rPr>
        <w:t xml:space="preserve">Зверьков                 - Қазақстан Республикасы Сыртқы iстер </w:t>
      </w:r>
      <w:r>
        <w:br/>
      </w:r>
      <w:r>
        <w:rPr>
          <w:rFonts w:ascii="Times New Roman"/>
          <w:b w:val="false"/>
          <w:i w:val="false"/>
          <w:color w:val="000000"/>
          <w:sz w:val="28"/>
        </w:rPr>
        <w:t xml:space="preserve">
Вадим Павлович             министрiнiң орынбасары </w:t>
      </w:r>
    </w:p>
    <w:p>
      <w:pPr>
        <w:spacing w:after="0"/>
        <w:ind w:left="0"/>
        <w:jc w:val="both"/>
      </w:pPr>
      <w:r>
        <w:rPr>
          <w:rFonts w:ascii="Times New Roman"/>
          <w:b w:val="false"/>
          <w:i w:val="false"/>
          <w:color w:val="000000"/>
          <w:sz w:val="28"/>
        </w:rPr>
        <w:t xml:space="preserve">Төртаев                  - Қазақстан Республикасы Статистика </w:t>
      </w:r>
      <w:r>
        <w:br/>
      </w:r>
      <w:r>
        <w:rPr>
          <w:rFonts w:ascii="Times New Roman"/>
          <w:b w:val="false"/>
          <w:i w:val="false"/>
          <w:color w:val="000000"/>
          <w:sz w:val="28"/>
        </w:rPr>
        <w:t xml:space="preserve">
Бауыржан Қадырұлы          агенттiгі төрағасының орынбасары </w:t>
      </w:r>
    </w:p>
    <w:p>
      <w:pPr>
        <w:spacing w:after="0"/>
        <w:ind w:left="0"/>
        <w:jc w:val="both"/>
      </w:pPr>
      <w:r>
        <w:rPr>
          <w:rFonts w:ascii="Times New Roman"/>
          <w:b w:val="false"/>
          <w:i w:val="false"/>
          <w:color w:val="000000"/>
          <w:sz w:val="28"/>
        </w:rPr>
        <w:t xml:space="preserve">Нефедов                  - Қазақстан Республикасы Табиғи </w:t>
      </w:r>
      <w:r>
        <w:br/>
      </w:r>
      <w:r>
        <w:rPr>
          <w:rFonts w:ascii="Times New Roman"/>
          <w:b w:val="false"/>
          <w:i w:val="false"/>
          <w:color w:val="000000"/>
          <w:sz w:val="28"/>
        </w:rPr>
        <w:t xml:space="preserve">
Алексей Петрович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Бөкенов                  - Алматы қаласы әкiмiнiң бiрiншi орынбасары </w:t>
      </w:r>
      <w:r>
        <w:br/>
      </w:r>
      <w:r>
        <w:rPr>
          <w:rFonts w:ascii="Times New Roman"/>
          <w:b w:val="false"/>
          <w:i w:val="false"/>
          <w:color w:val="000000"/>
          <w:sz w:val="28"/>
        </w:rPr>
        <w:t xml:space="preserve">
Қайрат Ахмадиұлы </w:t>
      </w:r>
    </w:p>
    <w:p>
      <w:pPr>
        <w:spacing w:after="0"/>
        <w:ind w:left="0"/>
        <w:jc w:val="both"/>
      </w:pPr>
      <w:r>
        <w:rPr>
          <w:rFonts w:ascii="Times New Roman"/>
          <w:b w:val="false"/>
          <w:i w:val="false"/>
          <w:color w:val="000000"/>
          <w:sz w:val="28"/>
        </w:rPr>
        <w:t xml:space="preserve">Долженков                - Алматы облысы әкiмiнiң бiрiншi орынбасары </w:t>
      </w:r>
      <w:r>
        <w:br/>
      </w:r>
      <w:r>
        <w:rPr>
          <w:rFonts w:ascii="Times New Roman"/>
          <w:b w:val="false"/>
          <w:i w:val="false"/>
          <w:color w:val="000000"/>
          <w:sz w:val="28"/>
        </w:rPr>
        <w:t xml:space="preserve">
Виктор Анатольевич </w:t>
      </w:r>
    </w:p>
    <w:p>
      <w:pPr>
        <w:spacing w:after="0"/>
        <w:ind w:left="0"/>
        <w:jc w:val="both"/>
      </w:pPr>
      <w:r>
        <w:rPr>
          <w:rFonts w:ascii="Times New Roman"/>
          <w:b w:val="false"/>
          <w:i w:val="false"/>
          <w:color w:val="000000"/>
          <w:sz w:val="28"/>
        </w:rPr>
        <w:t xml:space="preserve">Савченко                 - Жамбыл облысы әкiмiнiң бiрiншi орынбасары </w:t>
      </w:r>
      <w:r>
        <w:br/>
      </w:r>
      <w:r>
        <w:rPr>
          <w:rFonts w:ascii="Times New Roman"/>
          <w:b w:val="false"/>
          <w:i w:val="false"/>
          <w:color w:val="000000"/>
          <w:sz w:val="28"/>
        </w:rPr>
        <w:t xml:space="preserve">
Александр Георгиевич </w:t>
      </w:r>
    </w:p>
    <w:p>
      <w:pPr>
        <w:spacing w:after="0"/>
        <w:ind w:left="0"/>
        <w:jc w:val="both"/>
      </w:pPr>
      <w:r>
        <w:rPr>
          <w:rFonts w:ascii="Times New Roman"/>
          <w:b w:val="false"/>
          <w:i w:val="false"/>
          <w:color w:val="000000"/>
          <w:sz w:val="28"/>
        </w:rPr>
        <w:t xml:space="preserve">Әбдiбеков                - Ақтөбе облысы әкiмiнiң орынбасары </w:t>
      </w:r>
      <w:r>
        <w:br/>
      </w:r>
      <w:r>
        <w:rPr>
          <w:rFonts w:ascii="Times New Roman"/>
          <w:b w:val="false"/>
          <w:i w:val="false"/>
          <w:color w:val="000000"/>
          <w:sz w:val="28"/>
        </w:rPr>
        <w:t xml:space="preserve">
Нұрмұхамбет Қанапияұлы </w:t>
      </w:r>
    </w:p>
    <w:p>
      <w:pPr>
        <w:spacing w:after="0"/>
        <w:ind w:left="0"/>
        <w:jc w:val="both"/>
      </w:pPr>
      <w:r>
        <w:rPr>
          <w:rFonts w:ascii="Times New Roman"/>
          <w:b w:val="false"/>
          <w:i w:val="false"/>
          <w:color w:val="000000"/>
          <w:sz w:val="28"/>
        </w:rPr>
        <w:t xml:space="preserve">Бочин                    - Павлодар облысы әкiмiнiң орынбасары </w:t>
      </w:r>
      <w:r>
        <w:br/>
      </w:r>
      <w:r>
        <w:rPr>
          <w:rFonts w:ascii="Times New Roman"/>
          <w:b w:val="false"/>
          <w:i w:val="false"/>
          <w:color w:val="000000"/>
          <w:sz w:val="28"/>
        </w:rPr>
        <w:t xml:space="preserve">
Виктор Захарович </w:t>
      </w:r>
    </w:p>
    <w:p>
      <w:pPr>
        <w:spacing w:after="0"/>
        <w:ind w:left="0"/>
        <w:jc w:val="both"/>
      </w:pPr>
      <w:r>
        <w:rPr>
          <w:rFonts w:ascii="Times New Roman"/>
          <w:b w:val="false"/>
          <w:i w:val="false"/>
          <w:color w:val="000000"/>
          <w:sz w:val="28"/>
        </w:rPr>
        <w:t xml:space="preserve">Бортник                  - Маңғыстау облысы әкiмiнiң орынбасары </w:t>
      </w:r>
      <w:r>
        <w:br/>
      </w:r>
      <w:r>
        <w:rPr>
          <w:rFonts w:ascii="Times New Roman"/>
          <w:b w:val="false"/>
          <w:i w:val="false"/>
          <w:color w:val="000000"/>
          <w:sz w:val="28"/>
        </w:rPr>
        <w:t xml:space="preserve">
Михаил Михаилович </w:t>
      </w:r>
    </w:p>
    <w:p>
      <w:pPr>
        <w:spacing w:after="0"/>
        <w:ind w:left="0"/>
        <w:jc w:val="both"/>
      </w:pPr>
      <w:r>
        <w:rPr>
          <w:rFonts w:ascii="Times New Roman"/>
          <w:b w:val="false"/>
          <w:i w:val="false"/>
          <w:color w:val="000000"/>
          <w:sz w:val="28"/>
        </w:rPr>
        <w:t xml:space="preserve">Ыдырысов                 - Қызылорда облысы әкiмiнiң орынбасары </w:t>
      </w:r>
      <w:r>
        <w:br/>
      </w:r>
      <w:r>
        <w:rPr>
          <w:rFonts w:ascii="Times New Roman"/>
          <w:b w:val="false"/>
          <w:i w:val="false"/>
          <w:color w:val="000000"/>
          <w:sz w:val="28"/>
        </w:rPr>
        <w:t xml:space="preserve">
Құттықожа Ыдырысұлы </w:t>
      </w:r>
    </w:p>
    <w:p>
      <w:pPr>
        <w:spacing w:after="0"/>
        <w:ind w:left="0"/>
        <w:jc w:val="both"/>
      </w:pPr>
      <w:r>
        <w:rPr>
          <w:rFonts w:ascii="Times New Roman"/>
          <w:b w:val="false"/>
          <w:i w:val="false"/>
          <w:color w:val="000000"/>
          <w:sz w:val="28"/>
        </w:rPr>
        <w:t xml:space="preserve">Качало                   - Батыс Қазақстан облысы әкiмiнiң </w:t>
      </w:r>
      <w:r>
        <w:br/>
      </w:r>
      <w:r>
        <w:rPr>
          <w:rFonts w:ascii="Times New Roman"/>
          <w:b w:val="false"/>
          <w:i w:val="false"/>
          <w:color w:val="000000"/>
          <w:sz w:val="28"/>
        </w:rPr>
        <w:t xml:space="preserve">
Станислав Павлович         орынбасары </w:t>
      </w:r>
    </w:p>
    <w:p>
      <w:pPr>
        <w:spacing w:after="0"/>
        <w:ind w:left="0"/>
        <w:jc w:val="both"/>
      </w:pPr>
      <w:r>
        <w:rPr>
          <w:rFonts w:ascii="Times New Roman"/>
          <w:b w:val="false"/>
          <w:i w:val="false"/>
          <w:color w:val="000000"/>
          <w:sz w:val="28"/>
        </w:rPr>
        <w:t xml:space="preserve">Төлебаев                 - Астана қаласы әкiмiнiң орынбасары </w:t>
      </w:r>
      <w:r>
        <w:br/>
      </w:r>
      <w:r>
        <w:rPr>
          <w:rFonts w:ascii="Times New Roman"/>
          <w:b w:val="false"/>
          <w:i w:val="false"/>
          <w:color w:val="000000"/>
          <w:sz w:val="28"/>
        </w:rPr>
        <w:t xml:space="preserve">
Марат Еркiнұлы </w:t>
      </w:r>
    </w:p>
    <w:p>
      <w:pPr>
        <w:spacing w:after="0"/>
        <w:ind w:left="0"/>
        <w:jc w:val="both"/>
      </w:pPr>
      <w:r>
        <w:rPr>
          <w:rFonts w:ascii="Times New Roman"/>
          <w:b w:val="false"/>
          <w:i w:val="false"/>
          <w:color w:val="000000"/>
          <w:sz w:val="28"/>
        </w:rPr>
        <w:t xml:space="preserve">Тоғжанов                 - Қарағанды облысы әкiмiнiң орынбасары </w:t>
      </w:r>
      <w:r>
        <w:br/>
      </w:r>
      <w:r>
        <w:rPr>
          <w:rFonts w:ascii="Times New Roman"/>
          <w:b w:val="false"/>
          <w:i w:val="false"/>
          <w:color w:val="000000"/>
          <w:sz w:val="28"/>
        </w:rPr>
        <w:t xml:space="preserve">
Ералы Лұқпанұлы </w:t>
      </w:r>
    </w:p>
    <w:p>
      <w:pPr>
        <w:spacing w:after="0"/>
        <w:ind w:left="0"/>
        <w:jc w:val="both"/>
      </w:pPr>
      <w:r>
        <w:rPr>
          <w:rFonts w:ascii="Times New Roman"/>
          <w:b w:val="false"/>
          <w:i w:val="false"/>
          <w:color w:val="000000"/>
          <w:sz w:val="28"/>
        </w:rPr>
        <w:t xml:space="preserve">Тұрғымбеков              - Оңтүстік Қазақстан облысының әкiмi </w:t>
      </w:r>
      <w:r>
        <w:br/>
      </w:r>
      <w:r>
        <w:rPr>
          <w:rFonts w:ascii="Times New Roman"/>
          <w:b w:val="false"/>
          <w:i w:val="false"/>
          <w:color w:val="000000"/>
          <w:sz w:val="28"/>
        </w:rPr>
        <w:t xml:space="preserve">
Әуелхан Елтайұлы           аппаратының басшысы </w:t>
      </w:r>
    </w:p>
    <w:p>
      <w:pPr>
        <w:spacing w:after="0"/>
        <w:ind w:left="0"/>
        <w:jc w:val="both"/>
      </w:pPr>
      <w:r>
        <w:rPr>
          <w:rFonts w:ascii="Times New Roman"/>
          <w:b w:val="false"/>
          <w:i w:val="false"/>
          <w:color w:val="000000"/>
          <w:sz w:val="28"/>
        </w:rPr>
        <w:t xml:space="preserve">Политкин                 - Ақмола облысының әкiмi аппаратының </w:t>
      </w:r>
      <w:r>
        <w:br/>
      </w:r>
      <w:r>
        <w:rPr>
          <w:rFonts w:ascii="Times New Roman"/>
          <w:b w:val="false"/>
          <w:i w:val="false"/>
          <w:color w:val="000000"/>
          <w:sz w:val="28"/>
        </w:rPr>
        <w:t xml:space="preserve">
Николай Афанасьевич        басшысы </w:t>
      </w:r>
    </w:p>
    <w:p>
      <w:pPr>
        <w:spacing w:after="0"/>
        <w:ind w:left="0"/>
        <w:jc w:val="both"/>
      </w:pPr>
      <w:r>
        <w:rPr>
          <w:rFonts w:ascii="Times New Roman"/>
          <w:b w:val="false"/>
          <w:i w:val="false"/>
          <w:color w:val="000000"/>
          <w:sz w:val="28"/>
        </w:rPr>
        <w:t xml:space="preserve">Нақпаев                  - Атырау облысының әкiмi аппаратының </w:t>
      </w:r>
      <w:r>
        <w:br/>
      </w:r>
      <w:r>
        <w:rPr>
          <w:rFonts w:ascii="Times New Roman"/>
          <w:b w:val="false"/>
          <w:i w:val="false"/>
          <w:color w:val="000000"/>
          <w:sz w:val="28"/>
        </w:rPr>
        <w:t xml:space="preserve">
Сәлiмжан Жұмашұлы          басшысы </w:t>
      </w:r>
    </w:p>
    <w:p>
      <w:pPr>
        <w:spacing w:after="0"/>
        <w:ind w:left="0"/>
        <w:jc w:val="both"/>
      </w:pPr>
      <w:r>
        <w:rPr>
          <w:rFonts w:ascii="Times New Roman"/>
          <w:b w:val="false"/>
          <w:i w:val="false"/>
          <w:color w:val="000000"/>
          <w:sz w:val="28"/>
        </w:rPr>
        <w:t xml:space="preserve">Мұрзалин                 - Солтүстiк Қазақстан облысының әкiмi </w:t>
      </w:r>
      <w:r>
        <w:br/>
      </w:r>
      <w:r>
        <w:rPr>
          <w:rFonts w:ascii="Times New Roman"/>
          <w:b w:val="false"/>
          <w:i w:val="false"/>
          <w:color w:val="000000"/>
          <w:sz w:val="28"/>
        </w:rPr>
        <w:t xml:space="preserve">
Мәлiк Кеңесбайұлы          аппаратының басшысы </w:t>
      </w:r>
    </w:p>
    <w:p>
      <w:pPr>
        <w:spacing w:after="0"/>
        <w:ind w:left="0"/>
        <w:jc w:val="both"/>
      </w:pPr>
      <w:r>
        <w:rPr>
          <w:rFonts w:ascii="Times New Roman"/>
          <w:b w:val="false"/>
          <w:i w:val="false"/>
          <w:color w:val="000000"/>
          <w:sz w:val="28"/>
        </w:rPr>
        <w:t xml:space="preserve">Ко                       - Шығыс Қазақстан облысы әкiмiнiң аппараты </w:t>
      </w:r>
      <w:r>
        <w:br/>
      </w:r>
      <w:r>
        <w:rPr>
          <w:rFonts w:ascii="Times New Roman"/>
          <w:b w:val="false"/>
          <w:i w:val="false"/>
          <w:color w:val="000000"/>
          <w:sz w:val="28"/>
        </w:rPr>
        <w:t xml:space="preserve">
Константин Валентинович    басшысының орынбасары </w:t>
      </w:r>
    </w:p>
    <w:p>
      <w:pPr>
        <w:spacing w:after="0"/>
        <w:ind w:left="0"/>
        <w:jc w:val="both"/>
      </w:pPr>
      <w:r>
        <w:rPr>
          <w:rFonts w:ascii="Times New Roman"/>
          <w:b w:val="false"/>
          <w:i w:val="false"/>
          <w:color w:val="000000"/>
          <w:sz w:val="28"/>
        </w:rPr>
        <w:t xml:space="preserve">Бишiғаев                 - "Қазақтелеком" акционерлiк қоғамының </w:t>
      </w:r>
      <w:r>
        <w:br/>
      </w:r>
      <w:r>
        <w:rPr>
          <w:rFonts w:ascii="Times New Roman"/>
          <w:b w:val="false"/>
          <w:i w:val="false"/>
          <w:color w:val="000000"/>
          <w:sz w:val="28"/>
        </w:rPr>
        <w:t xml:space="preserve">
Асқар Дарушұлы             бизнестi дамыту жөнiндегi вице-президентi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Молдағалиев              - "Қазпочта" акционерлiк қоғамының </w:t>
      </w:r>
      <w:r>
        <w:br/>
      </w:r>
      <w:r>
        <w:rPr>
          <w:rFonts w:ascii="Times New Roman"/>
          <w:b w:val="false"/>
          <w:i w:val="false"/>
          <w:color w:val="000000"/>
          <w:sz w:val="28"/>
        </w:rPr>
        <w:t xml:space="preserve">
Дәурен Тұманбайұлы         басқармасы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Баишева                  - "Цеснабанк" акционерлiк қоғамының </w:t>
      </w:r>
      <w:r>
        <w:br/>
      </w:r>
      <w:r>
        <w:rPr>
          <w:rFonts w:ascii="Times New Roman"/>
          <w:b w:val="false"/>
          <w:i w:val="false"/>
          <w:color w:val="000000"/>
          <w:sz w:val="28"/>
        </w:rPr>
        <w:t xml:space="preserve">
Вера Ивановна              басқармасы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Өскенбаева               - "Каспий банкi" акционерлiк қоғамының </w:t>
      </w:r>
      <w:r>
        <w:br/>
      </w:r>
      <w:r>
        <w:rPr>
          <w:rFonts w:ascii="Times New Roman"/>
          <w:b w:val="false"/>
          <w:i w:val="false"/>
          <w:color w:val="000000"/>
          <w:sz w:val="28"/>
        </w:rPr>
        <w:t xml:space="preserve">
Анар Максимқызы            басқарушы директоры (келiсiм бойынша) </w:t>
      </w:r>
    </w:p>
    <w:p>
      <w:pPr>
        <w:spacing w:after="0"/>
        <w:ind w:left="0"/>
        <w:jc w:val="both"/>
      </w:pPr>
      <w:r>
        <w:rPr>
          <w:rFonts w:ascii="Times New Roman"/>
          <w:b w:val="false"/>
          <w:i w:val="false"/>
          <w:color w:val="000000"/>
          <w:sz w:val="28"/>
        </w:rPr>
        <w:t xml:space="preserve">Шамұратов                - "Қазкоммерцбанк" акционерлiк қоғамының </w:t>
      </w:r>
      <w:r>
        <w:br/>
      </w:r>
      <w:r>
        <w:rPr>
          <w:rFonts w:ascii="Times New Roman"/>
          <w:b w:val="false"/>
          <w:i w:val="false"/>
          <w:color w:val="000000"/>
          <w:sz w:val="28"/>
        </w:rPr>
        <w:t xml:space="preserve">
Ермек Насырединұлы         басқарушы директоры (келiсiм бойынша);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"Бектасов                - "Қазақтелеком" ашық акционерлік </w:t>
      </w:r>
      <w:r>
        <w:br/>
      </w:r>
      <w:r>
        <w:rPr>
          <w:rFonts w:ascii="Times New Roman"/>
          <w:b w:val="false"/>
          <w:i w:val="false"/>
          <w:color w:val="000000"/>
          <w:sz w:val="28"/>
        </w:rPr>
        <w:t xml:space="preserve">
Әбен Ағыбайұлы             қоғамының президентi" </w:t>
      </w:r>
    </w:p>
    <w:p>
      <w:pPr>
        <w:spacing w:after="0"/>
        <w:ind w:left="0"/>
        <w:jc w:val="both"/>
      </w:pPr>
      <w:r>
        <w:rPr>
          <w:rFonts w:ascii="Times New Roman"/>
          <w:b w:val="false"/>
          <w:i w:val="false"/>
          <w:color w:val="000000"/>
          <w:sz w:val="28"/>
        </w:rPr>
        <w:t xml:space="preserve">деген жол мынадай редакцияда жазылсын: </w:t>
      </w:r>
    </w:p>
    <w:p>
      <w:pPr>
        <w:spacing w:after="0"/>
        <w:ind w:left="0"/>
        <w:jc w:val="both"/>
      </w:pPr>
      <w:r>
        <w:rPr>
          <w:rFonts w:ascii="Times New Roman"/>
          <w:b w:val="false"/>
          <w:i w:val="false"/>
          <w:color w:val="000000"/>
          <w:sz w:val="28"/>
        </w:rPr>
        <w:t xml:space="preserve">"Бектасов                - Қазақстан Республикасы Ақпараттандыру </w:t>
      </w:r>
      <w:r>
        <w:br/>
      </w:r>
      <w:r>
        <w:rPr>
          <w:rFonts w:ascii="Times New Roman"/>
          <w:b w:val="false"/>
          <w:i w:val="false"/>
          <w:color w:val="000000"/>
          <w:sz w:val="28"/>
        </w:rPr>
        <w:t xml:space="preserve">
Әбен Ағыбайұлы             және байланыс агенттiгiнiң төрағасы,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"Жақыпов                 - Қазақстан Республикасының Президентi </w:t>
      </w:r>
      <w:r>
        <w:br/>
      </w:r>
      <w:r>
        <w:rPr>
          <w:rFonts w:ascii="Times New Roman"/>
          <w:b w:val="false"/>
          <w:i w:val="false"/>
          <w:color w:val="000000"/>
          <w:sz w:val="28"/>
        </w:rPr>
        <w:t xml:space="preserve">
Мирболат Хабиұлы           Әкiмшiлiгi Кеңсесiнiң Жалпы бөлiмiнiң </w:t>
      </w:r>
      <w:r>
        <w:br/>
      </w:r>
      <w:r>
        <w:rPr>
          <w:rFonts w:ascii="Times New Roman"/>
          <w:b w:val="false"/>
          <w:i w:val="false"/>
          <w:color w:val="000000"/>
          <w:sz w:val="28"/>
        </w:rPr>
        <w:t xml:space="preserve">
                           меңгерушiсi (келiсiм бойынша) </w:t>
      </w:r>
    </w:p>
    <w:p>
      <w:pPr>
        <w:spacing w:after="0"/>
        <w:ind w:left="0"/>
        <w:jc w:val="both"/>
      </w:pPr>
      <w:r>
        <w:rPr>
          <w:rFonts w:ascii="Times New Roman"/>
          <w:b w:val="false"/>
          <w:i w:val="false"/>
          <w:color w:val="000000"/>
          <w:sz w:val="28"/>
        </w:rPr>
        <w:t xml:space="preserve">деген жолда "Кеңсесiнiң" деген сөз алынып тасталсын;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"Исин                    - "Ұлттық ақпараттық технологиялар" жабық </w:t>
      </w:r>
      <w:r>
        <w:br/>
      </w:r>
      <w:r>
        <w:rPr>
          <w:rFonts w:ascii="Times New Roman"/>
          <w:b w:val="false"/>
          <w:i w:val="false"/>
          <w:color w:val="000000"/>
          <w:sz w:val="28"/>
        </w:rPr>
        <w:t xml:space="preserve">
Нұрлан Құрманғалиұлы       акционерлiк қоғамы басқармасының </w:t>
      </w:r>
      <w:r>
        <w:br/>
      </w:r>
      <w:r>
        <w:rPr>
          <w:rFonts w:ascii="Times New Roman"/>
          <w:b w:val="false"/>
          <w:i w:val="false"/>
          <w:color w:val="000000"/>
          <w:sz w:val="28"/>
        </w:rPr>
        <w:t xml:space="preserve">
                           төрағасы (келісiм бойынша)" </w:t>
      </w:r>
    </w:p>
    <w:p>
      <w:pPr>
        <w:spacing w:after="0"/>
        <w:ind w:left="0"/>
        <w:jc w:val="both"/>
      </w:pPr>
      <w:r>
        <w:rPr>
          <w:rFonts w:ascii="Times New Roman"/>
          <w:b w:val="false"/>
          <w:i w:val="false"/>
          <w:color w:val="000000"/>
          <w:sz w:val="28"/>
        </w:rPr>
        <w:t xml:space="preserve">деген жолда "жабық" деген сөз алынып тасталсын;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"Щелконогов              - Қазақстан Республикасының Президентi Iс </w:t>
      </w:r>
      <w:r>
        <w:br/>
      </w:r>
      <w:r>
        <w:rPr>
          <w:rFonts w:ascii="Times New Roman"/>
          <w:b w:val="false"/>
          <w:i w:val="false"/>
          <w:color w:val="000000"/>
          <w:sz w:val="28"/>
        </w:rPr>
        <w:t xml:space="preserve">
Игорь Рудольфович          басқармасының Жалпы бөлiмi ақпараттандыру </w:t>
      </w:r>
      <w:r>
        <w:br/>
      </w:r>
      <w:r>
        <w:rPr>
          <w:rFonts w:ascii="Times New Roman"/>
          <w:b w:val="false"/>
          <w:i w:val="false"/>
          <w:color w:val="000000"/>
          <w:sz w:val="28"/>
        </w:rPr>
        <w:t xml:space="preserve">
                           секторының меңгерушiсi (келiсiм бойынша)" </w:t>
      </w:r>
    </w:p>
    <w:p>
      <w:pPr>
        <w:spacing w:after="0"/>
        <w:ind w:left="0"/>
        <w:jc w:val="both"/>
      </w:pPr>
      <w:r>
        <w:rPr>
          <w:rFonts w:ascii="Times New Roman"/>
          <w:b w:val="false"/>
          <w:i w:val="false"/>
          <w:color w:val="000000"/>
          <w:sz w:val="28"/>
        </w:rPr>
        <w:t xml:space="preserve">деген жол мынадай редакцияда жазылсын: </w:t>
      </w:r>
    </w:p>
    <w:p>
      <w:pPr>
        <w:spacing w:after="0"/>
        <w:ind w:left="0"/>
        <w:jc w:val="both"/>
      </w:pPr>
      <w:r>
        <w:rPr>
          <w:rFonts w:ascii="Times New Roman"/>
          <w:b w:val="false"/>
          <w:i w:val="false"/>
          <w:color w:val="000000"/>
          <w:sz w:val="28"/>
        </w:rPr>
        <w:t xml:space="preserve">"Щелконогов              - Қазақстан Республикасының Президентi Iс </w:t>
      </w:r>
      <w:r>
        <w:br/>
      </w:r>
      <w:r>
        <w:rPr>
          <w:rFonts w:ascii="Times New Roman"/>
          <w:b w:val="false"/>
          <w:i w:val="false"/>
          <w:color w:val="000000"/>
          <w:sz w:val="28"/>
        </w:rPr>
        <w:t xml:space="preserve">
Игорь Рудольфович          басқармасының бюджеттiк жоспарлау және </w:t>
      </w:r>
      <w:r>
        <w:br/>
      </w:r>
      <w:r>
        <w:rPr>
          <w:rFonts w:ascii="Times New Roman"/>
          <w:b w:val="false"/>
          <w:i w:val="false"/>
          <w:color w:val="000000"/>
          <w:sz w:val="28"/>
        </w:rPr>
        <w:t xml:space="preserve">
                           қаржылық бақылау бөлiмі ақпараттандыру, </w:t>
      </w:r>
      <w:r>
        <w:br/>
      </w:r>
      <w:r>
        <w:rPr>
          <w:rFonts w:ascii="Times New Roman"/>
          <w:b w:val="false"/>
          <w:i w:val="false"/>
          <w:color w:val="000000"/>
          <w:sz w:val="28"/>
        </w:rPr>
        <w:t xml:space="preserve">
                           компьютерлендiру секторының меңгерушiсi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көрсетiлген құрамнан Мыңбаев Сауат Мұхаметбайұлы, Канешев Бiржан Бисекенұлы, Жандосов Ораз Әлиұлы, Келiмбетов Қайрат Нематұлы, Маханбетәжиев Батыр Әпенұлы, Шалахметов Ғадiлбек Минажұлы, Кәрентаев Ермек Амангелдіұлы, Нәлібаев Әбдiқалық Зәкiрұлы, Рябченко Олег Григорьевич, Ержанов Бақыт Ахметұлы, Молчанов Сергей Николаевич, Могильный Валерий Валентинович, Жақыпбеков Сембек Сәбетұлы, Кан Людмила Михайловна, Степанова Валентина Алексеевна, Құрманов Алмас Мұхаметкәрiмұлы, Дунаев Асқар Ғалиасқарұлы шығарылсын; </w:t>
      </w:r>
      <w:r>
        <w:br/>
      </w:r>
      <w:r>
        <w:rPr>
          <w:rFonts w:ascii="Times New Roman"/>
          <w:b w:val="false"/>
          <w:i w:val="false"/>
          <w:color w:val="000000"/>
          <w:sz w:val="28"/>
        </w:rPr>
        <w:t xml:space="preserve">
      2) көрсетілген қаулымен бекiтілген Қазақстан Республикасының ұлттық ақпараттық инфрақұрылымын қалыптастыру мен дамыту жөнiндегі жұмыстарды үйлестiру жөнiндегi комиссия туралы ережеде: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"1. Қазақстан Республикасының ұлттық ақпараттық инфрақұрылымын қалыптастыру мен дамыту жөнiндегi жұмыстарды үйлестiру жөнiндегi комиссия (бұдан әрі - Комиссия)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Жарлығын </w:t>
      </w:r>
      <w:r>
        <w:rPr>
          <w:rFonts w:ascii="Times New Roman"/>
          <w:b w:val="false"/>
          <w:i w:val="false"/>
          <w:color w:val="000000"/>
          <w:sz w:val="28"/>
        </w:rPr>
        <w:t xml:space="preserve">іске асыру мақсатында құрылады";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екiншi абзацтағы "Бiрыңғай ақпараттық кеңiстiктi қалыптастыру жөнiндегі жұмыс пен" деген сөздер "Қазақстан Республикасында "электрондық үкiмет" инфрақұрылымын қалыптастыру мен" деген сөздермен ауыстырылсын; </w:t>
      </w:r>
      <w:r>
        <w:br/>
      </w:r>
      <w:r>
        <w:rPr>
          <w:rFonts w:ascii="Times New Roman"/>
          <w:b w:val="false"/>
          <w:i w:val="false"/>
          <w:color w:val="000000"/>
          <w:sz w:val="28"/>
        </w:rPr>
        <w:t xml:space="preserve">
      үшiншi абзацтағы "жоспарлары мен бағдарламаларын қарау және келiстiру" деген сөздер "жоспарлары мен бағдарламалары жөнiнде ұсыныстар әзiрлеу" деген сөздермен ауыстырылсын;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"мемлекетке, азаматтар мен ұйымдарға "ақпараттық қоғам" жағдайында жұмыс iстеуге мүмкiндiк беретiн нормативтiк құқықтық және әдiснамалық база жөнiнде ұсыныстар әзiрлеу";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"мемлекеттiк органдардың электрондық қызметтерiн қалыптастыру және дамыту жөнiнде ұсыныстар әзiрлеу"; </w:t>
      </w:r>
      <w:r>
        <w:br/>
      </w:r>
      <w:r>
        <w:rPr>
          <w:rFonts w:ascii="Times New Roman"/>
          <w:b w:val="false"/>
          <w:i w:val="false"/>
          <w:color w:val="000000"/>
          <w:sz w:val="28"/>
        </w:rPr>
        <w:t xml:space="preserve">
      бесiншi абзац мынадай редакцияда жазылсын: </w:t>
      </w:r>
      <w:r>
        <w:br/>
      </w:r>
      <w:r>
        <w:rPr>
          <w:rFonts w:ascii="Times New Roman"/>
          <w:b w:val="false"/>
          <w:i w:val="false"/>
          <w:color w:val="000000"/>
          <w:sz w:val="28"/>
        </w:rPr>
        <w:t xml:space="preserve">
      "деректердi электрондық беру мен алмасудың қазақстандық стандарттарын, сондай-ақ ақпараттық-коммуникациялық индустрияның дамуын ынталандыру жөнiнде ұсыныстар әзiрлеу";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"электрондық үкiмет" қызметтерiне қол жетiмдiлiктi қамтамасыз ету, "ақпараттық теңсiздiктi" жою жөнiндегi жұмыстарды ұйымдастыру және ақпараттық-коммуникациялық технологиялар саласында бiлiм деңгейiн арттыру жөнiнде iс-шаралар әзiрлеу"; </w:t>
      </w:r>
      <w:r>
        <w:br/>
      </w:r>
      <w:r>
        <w:rPr>
          <w:rFonts w:ascii="Times New Roman"/>
          <w:b w:val="false"/>
          <w:i w:val="false"/>
          <w:color w:val="000000"/>
          <w:sz w:val="28"/>
        </w:rPr>
        <w:t xml:space="preserve">
      алтыншы абзацтағы "бiрыңғай ақпараттық кеңiстiктi" деген сөздер "ақпараттық қоғамды" деген сөздермен ауыстырылсын;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"электрондық үкiмет" инфрақұрылымының базалық құрамдас бөлiктерiн қалыптастыру және мемлекеттiк органдардың ақпараттық инфрақұрылымын оңтайландыру жөнiндегi жұмысты үйлестiру"; </w:t>
      </w:r>
      <w:r>
        <w:br/>
      </w:r>
      <w:r>
        <w:rPr>
          <w:rFonts w:ascii="Times New Roman"/>
          <w:b w:val="false"/>
          <w:i w:val="false"/>
          <w:color w:val="000000"/>
          <w:sz w:val="28"/>
        </w:rPr>
        <w:t xml:space="preserve">
      жетiншi абзац мынадай редакцияда жазылсын: </w:t>
      </w:r>
      <w:r>
        <w:br/>
      </w:r>
      <w:r>
        <w:rPr>
          <w:rFonts w:ascii="Times New Roman"/>
          <w:b w:val="false"/>
          <w:i w:val="false"/>
          <w:color w:val="000000"/>
          <w:sz w:val="28"/>
        </w:rPr>
        <w:t xml:space="preserve">
      "Қазақстан Республикасының Үкiметi үшiн "электрондық үкiмет" қалыптастырудың және "ақпараттық қоғамды" дамытудың проблемалары жөнiнде материалдар мен ұсынымдар дайындау"; </w:t>
      </w:r>
      <w:r>
        <w:br/>
      </w:r>
      <w:r>
        <w:rPr>
          <w:rFonts w:ascii="Times New Roman"/>
          <w:b w:val="false"/>
          <w:i w:val="false"/>
          <w:color w:val="000000"/>
          <w:sz w:val="28"/>
        </w:rPr>
        <w:t xml:space="preserve">
      оныншы абзацтағы "Бiртұтас ақпараттық кеңiстiк құрудың тұжырымдамасын iске асыру жөнiнде" деген сөздер "электрондық үкiмет" қалыптастыру, мемлекеттiк мекемелердi ақпараттандыру мен "ақпараттық қоғам" дамыту жөнiнде" деген сөздермен ауыстырылсын; </w:t>
      </w:r>
      <w:r>
        <w:br/>
      </w:r>
      <w:r>
        <w:rPr>
          <w:rFonts w:ascii="Times New Roman"/>
          <w:b w:val="false"/>
          <w:i w:val="false"/>
          <w:color w:val="000000"/>
          <w:sz w:val="28"/>
        </w:rPr>
        <w:t xml:space="preserve">
      он бiрiншi абзацтағы "мекемелермен келiсiм бойынша" деген сөздерден кейiн "ақпараттық қоғамды" қалыптастыру мен" деген сөздермен толықтырылсын, "Ұлттық ақпараттық инфрақұрылымды қалыптастыру жөнiндегi жұмыс пен" деген сөздер алынып тасталсын; </w:t>
      </w:r>
      <w:r>
        <w:br/>
      </w:r>
      <w:r>
        <w:rPr>
          <w:rFonts w:ascii="Times New Roman"/>
          <w:b w:val="false"/>
          <w:i w:val="false"/>
          <w:color w:val="000000"/>
          <w:sz w:val="28"/>
        </w:rPr>
        <w:t xml:space="preserve">
      он екiншi абзацтағы "Ұлттық ақпараттық инфрақұрылымды" деген сөздер "электрондық үкiмет" деген сөздермен ауыстырылсын; </w:t>
      </w:r>
      <w:r>
        <w:br/>
      </w:r>
      <w:r>
        <w:rPr>
          <w:rFonts w:ascii="Times New Roman"/>
          <w:b w:val="false"/>
          <w:i w:val="false"/>
          <w:color w:val="000000"/>
          <w:sz w:val="28"/>
        </w:rPr>
        <w:t xml:space="preserve">
      он үшiншi абзацтағы "мемлекеттiк мекемелерде" деген сөздерден кейiн "электрондық үкiметтiң" базалық құрамдас бөлiктерiн, сондай-ақ" деген сөздермен толықтырылсын; </w:t>
      </w:r>
      <w:r>
        <w:br/>
      </w:r>
      <w:r>
        <w:rPr>
          <w:rFonts w:ascii="Times New Roman"/>
          <w:b w:val="false"/>
          <w:i w:val="false"/>
          <w:color w:val="000000"/>
          <w:sz w:val="28"/>
        </w:rPr>
        <w:t xml:space="preserve">
      он бесiншi және он алтыншы абзацтар алынып тасталсын;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"орталық және жергiлiктi атқарушы органдардан, сондай-ақ Қазақстан Республикасының Президентiне тiкелей бағынысты және есеп беретiн мемлекеттiк органдар мен Комиссияға енгiзiлген өзге де ұйымдардан өзiне жүктелген мiндеттердi орындау үшiн қажеттi ақпаратты сұратады және алады; </w:t>
      </w:r>
      <w:r>
        <w:br/>
      </w:r>
      <w:r>
        <w:rPr>
          <w:rFonts w:ascii="Times New Roman"/>
          <w:b w:val="false"/>
          <w:i w:val="false"/>
          <w:color w:val="000000"/>
          <w:sz w:val="28"/>
        </w:rPr>
        <w:t xml:space="preserve">
      Қазақстан Республикасының Үкiметiне өзiнiң құзыретiне жатқызылған мәселелер бойынша нормативтiк құқықтық кесiмдер шығару, оларды өзгерту немесе олардың күшiн жою жөнiнде ұсыныстар енгiзедi; </w:t>
      </w:r>
      <w:r>
        <w:br/>
      </w:r>
      <w:r>
        <w:rPr>
          <w:rFonts w:ascii="Times New Roman"/>
          <w:b w:val="false"/>
          <w:i w:val="false"/>
          <w:color w:val="000000"/>
          <w:sz w:val="28"/>
        </w:rPr>
        <w:t xml:space="preserve">
      министрлiктерден, ведомстволардан, кәсiпорындар мен ұйымдардан, ғылыми және зерттеу мекемелерiнен сараптамалар жүргiзу мен консультациялар үшiн келiсiм бойынша тиiстi бейiндегi мамандарды тартады және қажет болған кезде жұмыс топтарын ұйымдастырады; </w:t>
      </w:r>
      <w:r>
        <w:br/>
      </w:r>
      <w:r>
        <w:rPr>
          <w:rFonts w:ascii="Times New Roman"/>
          <w:b w:val="false"/>
          <w:i w:val="false"/>
          <w:color w:val="000000"/>
          <w:sz w:val="28"/>
        </w:rPr>
        <w:t xml:space="preserve">
      "электрондық үкiмет" қалыптастыру мен мемлекеттiк мекемелердi ақпараттандыру жөнiнде жұмыстар жүргiзу үшiн бюджет қаражатын, директивалық кредиттердi және басқа да мемлекеттiк қаржыландыру көздерiн (оның iшiнде қарыздар) пайдалану жөнiнде ұсыныстар енгізедi"; </w:t>
      </w:r>
      <w:r>
        <w:br/>
      </w:r>
      <w:r>
        <w:rPr>
          <w:rFonts w:ascii="Times New Roman"/>
          <w:b w:val="false"/>
          <w:i w:val="false"/>
          <w:color w:val="000000"/>
          <w:sz w:val="28"/>
        </w:rPr>
        <w:t xml:space="preserve">
      "Комиссияның құқығы" деген бөлiмше алынып тасталсын; </w:t>
      </w:r>
      <w:r>
        <w:br/>
      </w:r>
      <w:r>
        <w:rPr>
          <w:rFonts w:ascii="Times New Roman"/>
          <w:b w:val="false"/>
          <w:i w:val="false"/>
          <w:color w:val="000000"/>
          <w:sz w:val="28"/>
        </w:rPr>
        <w:t xml:space="preserve">
      5-тармақтағы "үш" деген сөз "екi" деген сөзбен ауыстырылсын; </w:t>
      </w:r>
      <w:r>
        <w:br/>
      </w:r>
      <w:r>
        <w:rPr>
          <w:rFonts w:ascii="Times New Roman"/>
          <w:b w:val="false"/>
          <w:i w:val="false"/>
          <w:color w:val="000000"/>
          <w:sz w:val="28"/>
        </w:rPr>
        <w:t xml:space="preserve">
      9-тармақтағы "мәжiлiстерiн" деген сөзден кейiн "мәжiлiстiң бекiтiлген жоспарына сәйкес және" деген сөздермен толықтырылсын;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Комиссияның жұмыс органының функциялары Қазақстан Республикасы Ақпараттандыру және байланыс агенттiгiне жүктелсiн". </w:t>
      </w:r>
    </w:p>
    <w:bookmarkStart w:name="z3" w:id="1"/>
    <w:p>
      <w:pPr>
        <w:spacing w:after="0"/>
        <w:ind w:left="0"/>
        <w:jc w:val="both"/>
      </w:pPr>
      <w:r>
        <w:rPr>
          <w:rFonts w:ascii="Times New Roman"/>
          <w:b w:val="false"/>
          <w:i w:val="false"/>
          <w:color w:val="000000"/>
          <w:sz w:val="28"/>
        </w:rPr>
        <w:t xml:space="preserve">
      2. Осы қаулы қол қойылған күнiнен бастап қолданысқа енгізiледi.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