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710b" w14:textId="4ea7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8 желтоқсандағы N 1289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2005 жылғы 20 мамырдағы N 484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2004 жылғы 2 желтоқсандағы Қазақстан Республикасының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1289 
</w:t>
      </w:r>
      <w:r>
        <w:rPr>
          <w:rFonts w:ascii="Times New Roman"/>
          <w:b w:val="false"/>
          <w:i w:val="false"/>
          <w:color w:val="000000"/>
          <w:sz w:val="28"/>
        </w:rPr>
        <w:t xml:space="preserve"> қаулысына </w:t>
      </w:r>
      <w:r>
        <w:rPr>
          <w:rFonts w:ascii="Times New Roman"/>
          <w:b w:val="false"/>
          <w:i w:val="false"/>
          <w:color w:val="000000"/>
          <w:sz w:val="28"/>
        </w:rPr>
        <w:t>
 мынадай өзгерiстер мен толықтырулар енгiзiлсiн:
</w:t>
      </w:r>
      <w:r>
        <w:br/>
      </w:r>
      <w:r>
        <w:rPr>
          <w:rFonts w:ascii="Times New Roman"/>
          <w:b w:val="false"/>
          <w:i w:val="false"/>
          <w:color w:val="000000"/>
          <w:sz w:val="28"/>
        </w:rPr>
        <w:t>
      1) 1-тармақта:
</w:t>
      </w:r>
      <w:r>
        <w:br/>
      </w:r>
      <w:r>
        <w:rPr>
          <w:rFonts w:ascii="Times New Roman"/>
          <w:b w:val="false"/>
          <w:i w:val="false"/>
          <w:color w:val="000000"/>
          <w:sz w:val="28"/>
        </w:rPr>
        <w:t>
      "1 128 444 762" деген сандар "1 230 826 352" деген сандармен ауыстырылсын;
</w:t>
      </w:r>
      <w:r>
        <w:br/>
      </w:r>
      <w:r>
        <w:rPr>
          <w:rFonts w:ascii="Times New Roman"/>
          <w:b w:val="false"/>
          <w:i w:val="false"/>
          <w:color w:val="000000"/>
          <w:sz w:val="28"/>
        </w:rPr>
        <w:t>
      "984 195 003" деген сандар "1 090 664 073" деген сандармен ауыстырылсын;
</w:t>
      </w:r>
      <w:r>
        <w:br/>
      </w:r>
      <w:r>
        <w:rPr>
          <w:rFonts w:ascii="Times New Roman"/>
          <w:b w:val="false"/>
          <w:i w:val="false"/>
          <w:color w:val="000000"/>
          <w:sz w:val="28"/>
        </w:rPr>
        <w:t>
      "36 992 617" деген сандар "36 624 437" деген сандармен ауыстырылсын;
</w:t>
      </w:r>
      <w:r>
        <w:br/>
      </w:r>
      <w:r>
        <w:rPr>
          <w:rFonts w:ascii="Times New Roman"/>
          <w:b w:val="false"/>
          <w:i w:val="false"/>
          <w:color w:val="000000"/>
          <w:sz w:val="28"/>
        </w:rPr>
        <w:t>
      "12 248 627" деген сандар "8 529 327" деген сандармен ауыстырылсын;
</w:t>
      </w:r>
      <w:r>
        <w:br/>
      </w:r>
      <w:r>
        <w:rPr>
          <w:rFonts w:ascii="Times New Roman"/>
          <w:b w:val="false"/>
          <w:i w:val="false"/>
          <w:color w:val="000000"/>
          <w:sz w:val="28"/>
        </w:rPr>
        <w:t>
      "1 089 469 412" деген сандар "1 196 359 917" деген сандармен ауыстырылсын;
</w:t>
      </w:r>
      <w:r>
        <w:br/>
      </w:r>
      <w:r>
        <w:rPr>
          <w:rFonts w:ascii="Times New Roman"/>
          <w:b w:val="false"/>
          <w:i w:val="false"/>
          <w:color w:val="000000"/>
          <w:sz w:val="28"/>
        </w:rPr>
        <w:t>
      "38 975 350" деген сандар "34 466 435" деген сандармен ауыстырылсын;
</w:t>
      </w:r>
      <w:r>
        <w:br/>
      </w:r>
      <w:r>
        <w:rPr>
          <w:rFonts w:ascii="Times New Roman"/>
          <w:b w:val="false"/>
          <w:i w:val="false"/>
          <w:color w:val="000000"/>
          <w:sz w:val="28"/>
        </w:rPr>
        <w:t>
      "54 090 076" деген сандар "48 002 548" деген сандармен ауыстырылсын;
</w:t>
      </w:r>
      <w:r>
        <w:br/>
      </w:r>
      <w:r>
        <w:rPr>
          <w:rFonts w:ascii="Times New Roman"/>
          <w:b w:val="false"/>
          <w:i w:val="false"/>
          <w:color w:val="000000"/>
          <w:sz w:val="28"/>
        </w:rPr>
        <w:t>
      "64 512 908" деген сандар "60 459 925" деген сандармен ауыстырылсын;
</w:t>
      </w:r>
      <w:r>
        <w:br/>
      </w:r>
      <w:r>
        <w:rPr>
          <w:rFonts w:ascii="Times New Roman"/>
          <w:b w:val="false"/>
          <w:i w:val="false"/>
          <w:color w:val="000000"/>
          <w:sz w:val="28"/>
        </w:rPr>
        <w:t>
      "10 422 832" деген сандар "12 457 377" деген сандармен ауыстырылсын;
</w:t>
      </w:r>
      <w:r>
        <w:br/>
      </w:r>
      <w:r>
        <w:rPr>
          <w:rFonts w:ascii="Times New Roman"/>
          <w:b w:val="false"/>
          <w:i w:val="false"/>
          <w:color w:val="000000"/>
          <w:sz w:val="28"/>
        </w:rPr>
        <w:t>
      "86 296 814" деген сандар "100 228 111" деген сандармен ауыстырылсын;
</w:t>
      </w:r>
      <w:r>
        <w:br/>
      </w:r>
      <w:r>
        <w:rPr>
          <w:rFonts w:ascii="Times New Roman"/>
          <w:b w:val="false"/>
          <w:i w:val="false"/>
          <w:color w:val="000000"/>
          <w:sz w:val="28"/>
        </w:rPr>
        <w:t>
      "88 296 814" деген сандар "102 228 111" деген сандармен ауыстырылсын;
</w:t>
      </w:r>
      <w:r>
        <w:br/>
      </w:r>
      <w:r>
        <w:rPr>
          <w:rFonts w:ascii="Times New Roman"/>
          <w:b w:val="false"/>
          <w:i w:val="false"/>
          <w:color w:val="000000"/>
          <w:sz w:val="28"/>
        </w:rPr>
        <w:t>
      "101 411 540" деген сандар "113 764 224" деген сандармен ауыстырылсын;
</w:t>
      </w:r>
      <w:r>
        <w:br/>
      </w:r>
      <w:r>
        <w:rPr>
          <w:rFonts w:ascii="Times New Roman"/>
          <w:b w:val="false"/>
          <w:i w:val="false"/>
          <w:color w:val="000000"/>
          <w:sz w:val="28"/>
        </w:rPr>
        <w:t>
      "220 007 494" деген сандар "216 512 640" деген сандармен ауыстырылсын;
</w:t>
      </w:r>
      <w:r>
        <w:br/>
      </w:r>
      <w:r>
        <w:rPr>
          <w:rFonts w:ascii="Times New Roman"/>
          <w:b w:val="false"/>
          <w:i w:val="false"/>
          <w:color w:val="000000"/>
          <w:sz w:val="28"/>
        </w:rPr>
        <w:t>
      "118 595 954" деген сандар "115 101 099" деген сандармен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"бюджет қаражаты қалдықтарының қозғалысы - 12 352 683 мың теңге.";
</w:t>
      </w:r>
      <w:r>
        <w:br/>
      </w:r>
      <w:r>
        <w:rPr>
          <w:rFonts w:ascii="Times New Roman"/>
          <w:b w:val="false"/>
          <w:i w:val="false"/>
          <w:color w:val="000000"/>
          <w:sz w:val="28"/>
        </w:rPr>
        <w:t>
      2) мынадай мазмұндағы 8-1-тармақпен толықтырылсын:
</w:t>
      </w:r>
      <w:r>
        <w:br/>
      </w:r>
      <w:r>
        <w:rPr>
          <w:rFonts w:ascii="Times New Roman"/>
          <w:b w:val="false"/>
          <w:i w:val="false"/>
          <w:color w:val="000000"/>
          <w:sz w:val="28"/>
        </w:rPr>
        <w:t>
      "8-1. Қазақстан Республикасы Бiлiм және ғылым министрлiгi Қазақстан Республикасы Денсаулық сақтау министрлiгiмен бiрлесiп, 2005 жылғы 23 мамырға дейiнгi мерзiмде 2005 жылға арналған республикалық бюджетте облыстық бюджеттерге, Астана және Алматы қалаларының бюджеттерiне:
</w:t>
      </w:r>
      <w:r>
        <w:br/>
      </w:r>
      <w:r>
        <w:rPr>
          <w:rFonts w:ascii="Times New Roman"/>
          <w:b w:val="false"/>
          <w:i w:val="false"/>
          <w:color w:val="000000"/>
          <w:sz w:val="28"/>
        </w:rPr>
        <w:t>
      1) жергiлiктi атқарушы органдардың мемлекеттiк тапсырысы негiзiнде кәсiптiк орта оқу орындарында оқитын студенттер стипендияларының мөлшерiн ұлғайтуға;
</w:t>
      </w:r>
      <w:r>
        <w:br/>
      </w:r>
      <w:r>
        <w:rPr>
          <w:rFonts w:ascii="Times New Roman"/>
          <w:b w:val="false"/>
          <w:i w:val="false"/>
          <w:color w:val="000000"/>
          <w:sz w:val="28"/>
        </w:rPr>
        <w:t>
      2) жергiлiктi атқарушы органдардың мемлекеттiк тапсырысы негiзiнде кәсiптiк орта оқу орындарында оқитындарға жол жүруге өтемақыларды төлеуге көзделген ағымдағы нысаналы трансферттердi бөлу және пайдалану тәртiбi туралы шешiмнiң жобасын әзiрлесiн және заңнамада белгiленген тәртiппен Қазақстан Республикасының Үкiметiне енгiзсiн.";
</w:t>
      </w:r>
      <w:r>
        <w:br/>
      </w:r>
      <w:r>
        <w:rPr>
          <w:rFonts w:ascii="Times New Roman"/>
          <w:b w:val="false"/>
          <w:i w:val="false"/>
          <w:color w:val="000000"/>
          <w:sz w:val="28"/>
        </w:rPr>
        <w:t>
      3) көрсетiлген қаулыға 4-қосымшаның тақырыбы мынадай редакцияда жазылсын: "Облыстық бюджеттерге, Астана және Алматы қалаларының бюджеттерiне әлеуметтiк маңызы бар ауданаралық (қалааралық) және iшкi бағыттардағы темiр жол жолаушылар тасымалдарын субсидиялауға берiлетiн ағымдағы нысаналы трансферттердiң сомаларын бөлу";
</w:t>
      </w:r>
      <w:r>
        <w:br/>
      </w:r>
      <w:r>
        <w:rPr>
          <w:rFonts w:ascii="Times New Roman"/>
          <w:b w:val="false"/>
          <w:i w:val="false"/>
          <w:color w:val="000000"/>
          <w:sz w:val="28"/>
        </w:rPr>
        <w:t>
      4) құпия;
</w:t>
      </w:r>
      <w:r>
        <w:br/>
      </w:r>
      <w:r>
        <w:rPr>
          <w:rFonts w:ascii="Times New Roman"/>
          <w:b w:val="false"/>
          <w:i w:val="false"/>
          <w:color w:val="000000"/>
          <w:sz w:val="28"/>
        </w:rPr>
        <w:t>
      5) көрсетiлген қаулыға 1, 2 және 7-қосымшалар осы қаулыға 1, 2 және 3-қосымшаларға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атқарушы органдар Қазақстан Республикасының Үкiметiне екi апта мерзiмде Қазақстан Республикасы Үкiметiнiң бұрын қабылданған шешiмдерiн осы қаулыға сәйкес келтiру туралы ұсыныстар енгiзсiн.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2005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мамырдағы
</w:t>
      </w:r>
      <w:r>
        <w:br/>
      </w:r>
      <w:r>
        <w:rPr>
          <w:rFonts w:ascii="Times New Roman"/>
          <w:b w:val="false"/>
          <w:i w:val="false"/>
          <w:color w:val="000000"/>
          <w:sz w:val="28"/>
        </w:rPr>
        <w:t>
                                               N 484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1289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2005 жылға арналған республикалық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Санаты                     Атауы                         Сомасы,
</w:t>
      </w:r>
      <w:r>
        <w:br/>
      </w:r>
      <w:r>
        <w:rPr>
          <w:rFonts w:ascii="Times New Roman"/>
          <w:b w:val="false"/>
          <w:i w:val="false"/>
          <w:color w:val="000000"/>
          <w:sz w:val="28"/>
        </w:rPr>
        <w:t>
  Сыныбы                                                мың теңге
</w:t>
      </w:r>
      <w:r>
        <w:br/>
      </w:r>
      <w:r>
        <w:rPr>
          <w:rFonts w:ascii="Times New Roman"/>
          <w:b w:val="false"/>
          <w:i w:val="false"/>
          <w:color w:val="000000"/>
          <w:sz w:val="28"/>
        </w:rPr>
        <w:t>
    Ішкi сыныбы
</w:t>
      </w:r>
      <w:r>
        <w:br/>
      </w:r>
      <w:r>
        <w:rPr>
          <w:rFonts w:ascii="Times New Roman"/>
          <w:b w:val="false"/>
          <w:i w:val="false"/>
          <w:color w:val="000000"/>
          <w:sz w:val="28"/>
        </w:rPr>
        <w:t>
       Ерекшелiгi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І. Кірістер             
</w:t>
      </w:r>
      <w:r>
        <w:rPr>
          <w:rFonts w:ascii="Times New Roman"/>
          <w:b w:val="false"/>
          <w:i w:val="false"/>
          <w:color w:val="000000"/>
          <w:sz w:val="28"/>
        </w:rPr>
        <w:t>
                    1230826352
</w:t>
      </w:r>
      <w:r>
        <w:br/>
      </w:r>
      <w:r>
        <w:rPr>
          <w:rFonts w:ascii="Times New Roman"/>
          <w:b w:val="false"/>
          <w:i w:val="false"/>
          <w:color w:val="000000"/>
          <w:sz w:val="28"/>
        </w:rPr>
        <w:t>
</w:t>
      </w:r>
      <w:r>
        <w:rPr>
          <w:rFonts w:ascii="Times New Roman"/>
          <w:b w:val="false"/>
          <w:i/>
          <w:color w:val="000000"/>
          <w:sz w:val="28"/>
        </w:rPr>
        <w:t>
1         Салықтық түсiмдер        
</w:t>
      </w:r>
      <w:r>
        <w:rPr>
          <w:rFonts w:ascii="Times New Roman"/>
          <w:b w:val="false"/>
          <w:i w:val="false"/>
          <w:color w:val="000000"/>
          <w:sz w:val="28"/>
        </w:rPr>
        <w:t>
                     1090664073
</w:t>
      </w:r>
      <w:r>
        <w:br/>
      </w:r>
      <w:r>
        <w:rPr>
          <w:rFonts w:ascii="Times New Roman"/>
          <w:b w:val="false"/>
          <w:i w:val="false"/>
          <w:color w:val="000000"/>
          <w:sz w:val="28"/>
        </w:rPr>
        <w:t>
</w:t>
      </w:r>
      <w:r>
        <w:rPr>
          <w:rFonts w:ascii="Times New Roman"/>
          <w:b/>
          <w:i w:val="false"/>
          <w:color w:val="000000"/>
          <w:sz w:val="28"/>
        </w:rPr>
        <w:t>
  01     Табыс салығы   
</w:t>
      </w:r>
      <w:r>
        <w:rPr>
          <w:rFonts w:ascii="Times New Roman"/>
          <w:b w:val="false"/>
          <w:i w:val="false"/>
          <w:color w:val="000000"/>
          <w:sz w:val="28"/>
        </w:rPr>
        <w:t>
                               514856479
</w:t>
      </w:r>
      <w:r>
        <w:br/>
      </w:r>
      <w:r>
        <w:rPr>
          <w:rFonts w:ascii="Times New Roman"/>
          <w:b w:val="false"/>
          <w:i w:val="false"/>
          <w:color w:val="000000"/>
          <w:sz w:val="28"/>
        </w:rPr>
        <w:t>
    1     Корпорациялық табыс салығы                     514856479
</w:t>
      </w:r>
      <w:r>
        <w:br/>
      </w:r>
      <w:r>
        <w:rPr>
          <w:rFonts w:ascii="Times New Roman"/>
          <w:b w:val="false"/>
          <w:i w:val="false"/>
          <w:color w:val="000000"/>
          <w:sz w:val="28"/>
        </w:rPr>
        <w:t>
      01  Резидент заңды тұлғалардан алынатын
</w:t>
      </w:r>
      <w:r>
        <w:br/>
      </w:r>
      <w:r>
        <w:rPr>
          <w:rFonts w:ascii="Times New Roman"/>
          <w:b w:val="false"/>
          <w:i w:val="false"/>
          <w:color w:val="000000"/>
          <w:sz w:val="28"/>
        </w:rPr>
        <w:t>
          корпоративтiк табыс салығы                     328726549
</w:t>
      </w:r>
      <w:r>
        <w:br/>
      </w:r>
      <w:r>
        <w:rPr>
          <w:rFonts w:ascii="Times New Roman"/>
          <w:b w:val="false"/>
          <w:i w:val="false"/>
          <w:color w:val="000000"/>
          <w:sz w:val="28"/>
        </w:rPr>
        <w:t>
      02  Резидент емес заңды тұлғалардан алынатын        43888400
</w:t>
      </w:r>
      <w:r>
        <w:br/>
      </w:r>
      <w:r>
        <w:rPr>
          <w:rFonts w:ascii="Times New Roman"/>
          <w:b w:val="false"/>
          <w:i w:val="false"/>
          <w:color w:val="000000"/>
          <w:sz w:val="28"/>
        </w:rPr>
        <w:t>
          корпоративтiк табыс салығы
</w:t>
      </w:r>
      <w:r>
        <w:br/>
      </w:r>
      <w:r>
        <w:rPr>
          <w:rFonts w:ascii="Times New Roman"/>
          <w:b w:val="false"/>
          <w:i w:val="false"/>
          <w:color w:val="000000"/>
          <w:sz w:val="28"/>
        </w:rPr>
        <w:t>
      03  Резидент заңды тұлғалардан алынатын, төлем       5038800
</w:t>
      </w:r>
      <w:r>
        <w:br/>
      </w:r>
      <w:r>
        <w:rPr>
          <w:rFonts w:ascii="Times New Roman"/>
          <w:b w:val="false"/>
          <w:i w:val="false"/>
          <w:color w:val="000000"/>
          <w:sz w:val="28"/>
        </w:rPr>
        <w:t>
          көзiнен ұсталатын корпоративтiк табыс салығы
</w:t>
      </w:r>
      <w:r>
        <w:br/>
      </w:r>
      <w:r>
        <w:rPr>
          <w:rFonts w:ascii="Times New Roman"/>
          <w:b w:val="false"/>
          <w:i w:val="false"/>
          <w:color w:val="000000"/>
          <w:sz w:val="28"/>
        </w:rPr>
        <w:t>
      04  Резидент емес заңды тұлғалардан алынатын,       30158100
</w:t>
      </w:r>
      <w:r>
        <w:br/>
      </w:r>
      <w:r>
        <w:rPr>
          <w:rFonts w:ascii="Times New Roman"/>
          <w:b w:val="false"/>
          <w:i w:val="false"/>
          <w:color w:val="000000"/>
          <w:sz w:val="28"/>
        </w:rPr>
        <w:t>
          төлем көзiнен ұсталатын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05  Қазақстан Республикасының Үкiметi белгілеген    79827320
</w:t>
      </w:r>
      <w:r>
        <w:br/>
      </w:r>
      <w:r>
        <w:rPr>
          <w:rFonts w:ascii="Times New Roman"/>
          <w:b w:val="false"/>
          <w:i w:val="false"/>
          <w:color w:val="000000"/>
          <w:sz w:val="28"/>
        </w:rPr>
        <w:t>
          тiзбе бойынша шикiзат секторы ұйымдары -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06  Қазақстан Республикасының Үкiметi белгiлеген     3686310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07  Қазақстан Республикасының Үкiметi белгiлеген    23531000
</w:t>
      </w:r>
      <w:r>
        <w:br/>
      </w:r>
      <w:r>
        <w:rPr>
          <w:rFonts w:ascii="Times New Roman"/>
          <w:b w:val="false"/>
          <w:i w:val="false"/>
          <w:color w:val="000000"/>
          <w:sz w:val="28"/>
        </w:rPr>
        <w:t>
          тiзбе бойынша шикiзат секторы ұйымдарының
</w:t>
      </w:r>
      <w:r>
        <w:br/>
      </w:r>
      <w:r>
        <w:rPr>
          <w:rFonts w:ascii="Times New Roman"/>
          <w:b w:val="false"/>
          <w:i w:val="false"/>
          <w:color w:val="000000"/>
          <w:sz w:val="28"/>
        </w:rPr>
        <w:t>
          төлем көзiнен ұсталатын, резидент емес заңды
</w:t>
      </w:r>
      <w:r>
        <w:br/>
      </w:r>
      <w:r>
        <w:rPr>
          <w:rFonts w:ascii="Times New Roman"/>
          <w:b w:val="false"/>
          <w:i w:val="false"/>
          <w:color w:val="000000"/>
          <w:sz w:val="28"/>
        </w:rPr>
        <w:t>
          тұлғалардан алынатын корпоративтiк табыс
</w:t>
      </w:r>
      <w:r>
        <w:br/>
      </w:r>
      <w:r>
        <w:rPr>
          <w:rFonts w:ascii="Times New Roman"/>
          <w:b w:val="false"/>
          <w:i w:val="false"/>
          <w:color w:val="000000"/>
          <w:sz w:val="28"/>
        </w:rPr>
        <w:t>
          салығы
</w:t>
      </w:r>
      <w:r>
        <w:br/>
      </w:r>
      <w:r>
        <w:rPr>
          <w:rFonts w:ascii="Times New Roman"/>
          <w:b w:val="false"/>
          <w:i w:val="false"/>
          <w:color w:val="000000"/>
          <w:sz w:val="28"/>
        </w:rPr>
        <w:t>
</w:t>
      </w:r>
      <w:r>
        <w:rPr>
          <w:rFonts w:ascii="Times New Roman"/>
          <w:b/>
          <w:i w:val="false"/>
          <w:color w:val="000000"/>
          <w:sz w:val="28"/>
        </w:rPr>
        <w:t>
  05     Тауарларға, жұмыстарға және қызметтер
</w:t>
      </w:r>
      <w:r>
        <w:rPr>
          <w:rFonts w:ascii="Times New Roman"/>
          <w:b w:val="false"/>
          <w:i w:val="false"/>
          <w:color w:val="000000"/>
          <w:sz w:val="28"/>
        </w:rPr>
        <w:t>
      511784834
</w:t>
      </w:r>
      <w:r>
        <w:br/>
      </w:r>
      <w:r>
        <w:rPr>
          <w:rFonts w:ascii="Times New Roman"/>
          <w:b w:val="false"/>
          <w:i w:val="false"/>
          <w:color w:val="000000"/>
          <w:sz w:val="28"/>
        </w:rPr>
        <w:t>
</w:t>
      </w:r>
      <w:r>
        <w:rPr>
          <w:rFonts w:ascii="Times New Roman"/>
          <w:b/>
          <w:i w:val="false"/>
          <w:color w:val="000000"/>
          <w:sz w:val="28"/>
        </w:rPr>
        <w:t>
         көрсетуге салынатын iшкi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Қосылған құн салығы           
</w:t>
      </w:r>
      <w:r>
        <w:rPr>
          <w:rFonts w:ascii="Times New Roman"/>
          <w:b w:val="false"/>
          <w:i w:val="false"/>
          <w:color w:val="000000"/>
          <w:sz w:val="28"/>
        </w:rPr>
        <w:t>
                 292831666
</w:t>
      </w:r>
      <w:r>
        <w:br/>
      </w:r>
      <w:r>
        <w:rPr>
          <w:rFonts w:ascii="Times New Roman"/>
          <w:b w:val="false"/>
          <w:i w:val="false"/>
          <w:color w:val="000000"/>
          <w:sz w:val="28"/>
        </w:rPr>
        <w:t>
      01  Қазақстан Республикасының аумағында            54965168
</w:t>
      </w:r>
      <w:r>
        <w:br/>
      </w:r>
      <w:r>
        <w:rPr>
          <w:rFonts w:ascii="Times New Roman"/>
          <w:b w:val="false"/>
          <w:i w:val="false"/>
          <w:color w:val="000000"/>
          <w:sz w:val="28"/>
        </w:rPr>
        <w:t>
          өндiрiлген тауарларға, орындалған
</w:t>
      </w:r>
      <w:r>
        <w:br/>
      </w:r>
      <w:r>
        <w:rPr>
          <w:rFonts w:ascii="Times New Roman"/>
          <w:b w:val="false"/>
          <w:i w:val="false"/>
          <w:color w:val="000000"/>
          <w:sz w:val="28"/>
        </w:rPr>
        <w:t>
          жұмыстарға және көрсетiлген қызметтерге
</w:t>
      </w:r>
      <w:r>
        <w:br/>
      </w:r>
      <w:r>
        <w:rPr>
          <w:rFonts w:ascii="Times New Roman"/>
          <w:b w:val="false"/>
          <w:i w:val="false"/>
          <w:color w:val="000000"/>
          <w:sz w:val="28"/>
        </w:rPr>
        <w:t>
          салынатын қосылған құн салығы
</w:t>
      </w:r>
      <w:r>
        <w:br/>
      </w:r>
      <w:r>
        <w:rPr>
          <w:rFonts w:ascii="Times New Roman"/>
          <w:b w:val="false"/>
          <w:i w:val="false"/>
          <w:color w:val="000000"/>
          <w:sz w:val="28"/>
        </w:rPr>
        <w:t>
      02  Ресей Федерациясының аумағынан шығарылатын     137778141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салығынан басқа, Қазақстан
</w:t>
      </w:r>
      <w:r>
        <w:br/>
      </w:r>
      <w:r>
        <w:rPr>
          <w:rFonts w:ascii="Times New Roman"/>
          <w:b w:val="false"/>
          <w:i w:val="false"/>
          <w:color w:val="000000"/>
          <w:sz w:val="28"/>
        </w:rPr>
        <w:t>
          Республикасының аумағына импортталатын
</w:t>
      </w:r>
      <w:r>
        <w:br/>
      </w:r>
      <w:r>
        <w:rPr>
          <w:rFonts w:ascii="Times New Roman"/>
          <w:b w:val="false"/>
          <w:i w:val="false"/>
          <w:color w:val="000000"/>
          <w:sz w:val="28"/>
        </w:rPr>
        <w:t>
          тауарларға салынатын қосылған құн салығы
</w:t>
      </w:r>
      <w:r>
        <w:br/>
      </w:r>
      <w:r>
        <w:rPr>
          <w:rFonts w:ascii="Times New Roman"/>
          <w:b w:val="false"/>
          <w:i w:val="false"/>
          <w:color w:val="000000"/>
          <w:sz w:val="28"/>
        </w:rPr>
        <w:t>
      04  Резидент емес үшiн қосылған құн салығы          20329583
</w:t>
      </w:r>
      <w:r>
        <w:br/>
      </w:r>
      <w:r>
        <w:rPr>
          <w:rFonts w:ascii="Times New Roman"/>
          <w:b w:val="false"/>
          <w:i w:val="false"/>
          <w:color w:val="000000"/>
          <w:sz w:val="28"/>
        </w:rPr>
        <w:t>
      05  Ресей Федерациясының аумағынан шығарылатын      78514074
</w:t>
      </w:r>
      <w:r>
        <w:br/>
      </w:r>
      <w:r>
        <w:rPr>
          <w:rFonts w:ascii="Times New Roman"/>
          <w:b w:val="false"/>
          <w:i w:val="false"/>
          <w:color w:val="000000"/>
          <w:sz w:val="28"/>
        </w:rPr>
        <w:t>
          және импортталатын тауарларға салынатын
</w:t>
      </w:r>
      <w:r>
        <w:br/>
      </w:r>
      <w:r>
        <w:rPr>
          <w:rFonts w:ascii="Times New Roman"/>
          <w:b w:val="false"/>
          <w:i w:val="false"/>
          <w:color w:val="000000"/>
          <w:sz w:val="28"/>
        </w:rPr>
        <w:t>
          қосылған құн салығы
</w:t>
      </w:r>
      <w:r>
        <w:br/>
      </w:r>
      <w:r>
        <w:rPr>
          <w:rFonts w:ascii="Times New Roman"/>
          <w:b w:val="false"/>
          <w:i w:val="false"/>
          <w:color w:val="000000"/>
          <w:sz w:val="28"/>
        </w:rPr>
        <w:t>
      06  Ресей Федерациясы аумағынан шығарылатын және     1203625
</w:t>
      </w:r>
      <w:r>
        <w:br/>
      </w:r>
      <w:r>
        <w:rPr>
          <w:rFonts w:ascii="Times New Roman"/>
          <w:b w:val="false"/>
          <w:i w:val="false"/>
          <w:color w:val="000000"/>
          <w:sz w:val="28"/>
        </w:rPr>
        <w:t>
          импортталатын тауарларға салынатын қосылған
</w:t>
      </w:r>
      <w:r>
        <w:br/>
      </w:r>
      <w:r>
        <w:rPr>
          <w:rFonts w:ascii="Times New Roman"/>
          <w:b w:val="false"/>
          <w:i w:val="false"/>
          <w:color w:val="000000"/>
          <w:sz w:val="28"/>
        </w:rPr>
        <w:t>
          құн салығынан басқа, Қазақстан Республикасы
</w:t>
      </w:r>
      <w:r>
        <w:br/>
      </w:r>
      <w:r>
        <w:rPr>
          <w:rFonts w:ascii="Times New Roman"/>
          <w:b w:val="false"/>
          <w:i w:val="false"/>
          <w:color w:val="000000"/>
          <w:sz w:val="28"/>
        </w:rPr>
        <w:t>
          аумағына импортталатын тауарлардың кедендiк
</w:t>
      </w:r>
      <w:r>
        <w:br/>
      </w:r>
      <w:r>
        <w:rPr>
          <w:rFonts w:ascii="Times New Roman"/>
          <w:b w:val="false"/>
          <w:i w:val="false"/>
          <w:color w:val="000000"/>
          <w:sz w:val="28"/>
        </w:rPr>
        <w:t>
          құнына тәуелсiз сараптама жүргiзу нәтижесінде
</w:t>
      </w:r>
      <w:r>
        <w:br/>
      </w:r>
      <w:r>
        <w:rPr>
          <w:rFonts w:ascii="Times New Roman"/>
          <w:b w:val="false"/>
          <w:i w:val="false"/>
          <w:color w:val="000000"/>
          <w:sz w:val="28"/>
        </w:rPr>
        <w:t>
          жете есептелген қосылған құн салығы
</w:t>
      </w:r>
      <w:r>
        <w:br/>
      </w:r>
      <w:r>
        <w:rPr>
          <w:rFonts w:ascii="Times New Roman"/>
          <w:b w:val="false"/>
          <w:i w:val="false"/>
          <w:color w:val="000000"/>
          <w:sz w:val="28"/>
        </w:rPr>
        <w:t>
      07  Ресей Федерациясының аумағынан шығарылатын         41075
</w:t>
      </w:r>
      <w:r>
        <w:br/>
      </w:r>
      <w:r>
        <w:rPr>
          <w:rFonts w:ascii="Times New Roman"/>
          <w:b w:val="false"/>
          <w:i w:val="false"/>
          <w:color w:val="000000"/>
          <w:sz w:val="28"/>
        </w:rPr>
        <w:t>
          және импортталатын тауарлардың кедендiк
</w:t>
      </w:r>
      <w:r>
        <w:br/>
      </w:r>
      <w:r>
        <w:rPr>
          <w:rFonts w:ascii="Times New Roman"/>
          <w:b w:val="false"/>
          <w:i w:val="false"/>
          <w:color w:val="000000"/>
          <w:sz w:val="28"/>
        </w:rPr>
        <w:t>
          құнына тәуелсiз сараптама жүргiзу
</w:t>
      </w:r>
      <w:r>
        <w:br/>
      </w:r>
      <w:r>
        <w:rPr>
          <w:rFonts w:ascii="Times New Roman"/>
          <w:b w:val="false"/>
          <w:i w:val="false"/>
          <w:color w:val="000000"/>
          <w:sz w:val="28"/>
        </w:rPr>
        <w:t>
          нәтижесiнде жете есептелген қосылған құн салығы
</w:t>
      </w:r>
      <w:r>
        <w:br/>
      </w:r>
      <w:r>
        <w:rPr>
          <w:rFonts w:ascii="Times New Roman"/>
          <w:b w:val="false"/>
          <w:i w:val="false"/>
          <w:color w:val="000000"/>
          <w:sz w:val="28"/>
        </w:rPr>
        <w:t>
</w:t>
      </w:r>
      <w:r>
        <w:rPr>
          <w:rFonts w:ascii="Times New Roman"/>
          <w:b w:val="false"/>
          <w:i/>
          <w:color w:val="000000"/>
          <w:sz w:val="28"/>
        </w:rPr>
        <w:t>
   2      Акциздер                                        
</w:t>
      </w:r>
      <w:r>
        <w:rPr>
          <w:rFonts w:ascii="Times New Roman"/>
          <w:b w:val="false"/>
          <w:i w:val="false"/>
          <w:color w:val="000000"/>
          <w:sz w:val="28"/>
        </w:rPr>
        <w:t>
 9260692
</w:t>
      </w:r>
      <w:r>
        <w:br/>
      </w:r>
      <w:r>
        <w:rPr>
          <w:rFonts w:ascii="Times New Roman"/>
          <w:b w:val="false"/>
          <w:i w:val="false"/>
          <w:color w:val="000000"/>
          <w:sz w:val="28"/>
        </w:rPr>
        <w:t>
      14  Қазақстан Республикасының аймағына импортта-          51
</w:t>
      </w:r>
      <w:r>
        <w:br/>
      </w:r>
      <w:r>
        <w:rPr>
          <w:rFonts w:ascii="Times New Roman"/>
          <w:b w:val="false"/>
          <w:i w:val="false"/>
          <w:color w:val="000000"/>
          <w:sz w:val="28"/>
        </w:rPr>
        <w:t>
          латын этил спиртінің көлемдік үлесі 12
</w:t>
      </w:r>
      <w:r>
        <w:br/>
      </w:r>
      <w:r>
        <w:rPr>
          <w:rFonts w:ascii="Times New Roman"/>
          <w:b w:val="false"/>
          <w:i w:val="false"/>
          <w:color w:val="000000"/>
          <w:sz w:val="28"/>
        </w:rPr>
        <w:t>
          процентке дейінгі басқа да әлсіз алкогольді
</w:t>
      </w:r>
      <w:r>
        <w:br/>
      </w:r>
      <w:r>
        <w:rPr>
          <w:rFonts w:ascii="Times New Roman"/>
          <w:b w:val="false"/>
          <w:i w:val="false"/>
          <w:color w:val="000000"/>
          <w:sz w:val="28"/>
        </w:rPr>
        <w:t>
          ішімдіктер
</w:t>
      </w:r>
      <w:r>
        <w:br/>
      </w:r>
      <w:r>
        <w:rPr>
          <w:rFonts w:ascii="Times New Roman"/>
          <w:b w:val="false"/>
          <w:i w:val="false"/>
          <w:color w:val="000000"/>
          <w:sz w:val="28"/>
        </w:rPr>
        <w:t>
      15  Қазақстан Республикасының аймағына импортта-           6
</w:t>
      </w:r>
      <w:r>
        <w:br/>
      </w:r>
      <w:r>
        <w:rPr>
          <w:rFonts w:ascii="Times New Roman"/>
          <w:b w:val="false"/>
          <w:i w:val="false"/>
          <w:color w:val="000000"/>
          <w:sz w:val="28"/>
        </w:rPr>
        <w:t>
          латын шарап ішімдіктер
</w:t>
      </w:r>
      <w:r>
        <w:br/>
      </w:r>
      <w:r>
        <w:rPr>
          <w:rFonts w:ascii="Times New Roman"/>
          <w:b w:val="false"/>
          <w:i w:val="false"/>
          <w:color w:val="000000"/>
          <w:sz w:val="28"/>
        </w:rPr>
        <w:t>
      29  Қазақстан Республикасының аумағына өндірілген
</w:t>
      </w:r>
      <w:r>
        <w:br/>
      </w:r>
      <w:r>
        <w:rPr>
          <w:rFonts w:ascii="Times New Roman"/>
          <w:b w:val="false"/>
          <w:i w:val="false"/>
          <w:color w:val="000000"/>
          <w:sz w:val="28"/>
        </w:rPr>
        <w:t>
          шикі мұнай, газ конденсаты                        401065
</w:t>
      </w:r>
      <w:r>
        <w:br/>
      </w:r>
      <w:r>
        <w:rPr>
          <w:rFonts w:ascii="Times New Roman"/>
          <w:b w:val="false"/>
          <w:i w:val="false"/>
          <w:color w:val="000000"/>
          <w:sz w:val="28"/>
        </w:rPr>
        <w:t>
      41  Қазақстан Республикасының аумағына импортта-       60199
</w:t>
      </w:r>
      <w:r>
        <w:br/>
      </w:r>
      <w:r>
        <w:rPr>
          <w:rFonts w:ascii="Times New Roman"/>
          <w:b w:val="false"/>
          <w:i w:val="false"/>
          <w:color w:val="000000"/>
          <w:sz w:val="28"/>
        </w:rPr>
        <w:t>
          латын спирттiң барлық түрi
</w:t>
      </w:r>
      <w:r>
        <w:br/>
      </w:r>
      <w:r>
        <w:rPr>
          <w:rFonts w:ascii="Times New Roman"/>
          <w:b w:val="false"/>
          <w:i w:val="false"/>
          <w:color w:val="000000"/>
          <w:sz w:val="28"/>
        </w:rPr>
        <w:t>
      42  Қазақстан Республикасының аумағына                400000
</w:t>
      </w:r>
      <w:r>
        <w:br/>
      </w:r>
      <w:r>
        <w:rPr>
          <w:rFonts w:ascii="Times New Roman"/>
          <w:b w:val="false"/>
          <w:i w:val="false"/>
          <w:color w:val="000000"/>
          <w:sz w:val="28"/>
        </w:rPr>
        <w:t>
          импортталатын арақ
</w:t>
      </w:r>
      <w:r>
        <w:br/>
      </w:r>
      <w:r>
        <w:rPr>
          <w:rFonts w:ascii="Times New Roman"/>
          <w:b w:val="false"/>
          <w:i w:val="false"/>
          <w:color w:val="000000"/>
          <w:sz w:val="28"/>
        </w:rPr>
        <w:t>
      43  Қазақстан Республикасының аумағына импортта-       80000
</w:t>
      </w:r>
      <w:r>
        <w:br/>
      </w:r>
      <w:r>
        <w:rPr>
          <w:rFonts w:ascii="Times New Roman"/>
          <w:b w:val="false"/>
          <w:i w:val="false"/>
          <w:color w:val="000000"/>
          <w:sz w:val="28"/>
        </w:rPr>
        <w:t>
          латын күшті ликер-арақ өнімдері және басқа да
</w:t>
      </w:r>
      <w:r>
        <w:br/>
      </w:r>
      <w:r>
        <w:rPr>
          <w:rFonts w:ascii="Times New Roman"/>
          <w:b w:val="false"/>
          <w:i w:val="false"/>
          <w:color w:val="000000"/>
          <w:sz w:val="28"/>
        </w:rPr>
        <w:t>
          күштi алкогольді сусындар
</w:t>
      </w:r>
      <w:r>
        <w:br/>
      </w:r>
      <w:r>
        <w:rPr>
          <w:rFonts w:ascii="Times New Roman"/>
          <w:b w:val="false"/>
          <w:i w:val="false"/>
          <w:color w:val="000000"/>
          <w:sz w:val="28"/>
        </w:rPr>
        <w:t>
      44  Қазақстан Республикасының аумағына импортта-       86816
</w:t>
      </w:r>
      <w:r>
        <w:br/>
      </w:r>
      <w:r>
        <w:rPr>
          <w:rFonts w:ascii="Times New Roman"/>
          <w:b w:val="false"/>
          <w:i w:val="false"/>
          <w:color w:val="000000"/>
          <w:sz w:val="28"/>
        </w:rPr>
        <w:t>
          латын шараптар
</w:t>
      </w:r>
      <w:r>
        <w:br/>
      </w:r>
      <w:r>
        <w:rPr>
          <w:rFonts w:ascii="Times New Roman"/>
          <w:b w:val="false"/>
          <w:i w:val="false"/>
          <w:color w:val="000000"/>
          <w:sz w:val="28"/>
        </w:rPr>
        <w:t>
      45  Қазақстан Республикасының аумағына импортта-       50000
</w:t>
      </w:r>
      <w:r>
        <w:br/>
      </w:r>
      <w:r>
        <w:rPr>
          <w:rFonts w:ascii="Times New Roman"/>
          <w:b w:val="false"/>
          <w:i w:val="false"/>
          <w:color w:val="000000"/>
          <w:sz w:val="28"/>
        </w:rPr>
        <w:t>
          латын коньяк
</w:t>
      </w:r>
      <w:r>
        <w:br/>
      </w:r>
      <w:r>
        <w:rPr>
          <w:rFonts w:ascii="Times New Roman"/>
          <w:b w:val="false"/>
          <w:i w:val="false"/>
          <w:color w:val="000000"/>
          <w:sz w:val="28"/>
        </w:rPr>
        <w:t>
      46  Қазақстан Республикасының аумағына импортта-        3990
</w:t>
      </w:r>
      <w:r>
        <w:br/>
      </w:r>
      <w:r>
        <w:rPr>
          <w:rFonts w:ascii="Times New Roman"/>
          <w:b w:val="false"/>
          <w:i w:val="false"/>
          <w:color w:val="000000"/>
          <w:sz w:val="28"/>
        </w:rPr>
        <w:t>
          латын шампан шараптары
</w:t>
      </w:r>
      <w:r>
        <w:br/>
      </w:r>
      <w:r>
        <w:rPr>
          <w:rFonts w:ascii="Times New Roman"/>
          <w:b w:val="false"/>
          <w:i w:val="false"/>
          <w:color w:val="000000"/>
          <w:sz w:val="28"/>
        </w:rPr>
        <w:t>
      47  Қазақстан Республикасының аумағына импортта-     1713064
</w:t>
      </w:r>
      <w:r>
        <w:br/>
      </w:r>
      <w:r>
        <w:rPr>
          <w:rFonts w:ascii="Times New Roman"/>
          <w:b w:val="false"/>
          <w:i w:val="false"/>
          <w:color w:val="000000"/>
          <w:sz w:val="28"/>
        </w:rPr>
        <w:t>
          латын сыра
</w:t>
      </w:r>
      <w:r>
        <w:br/>
      </w:r>
      <w:r>
        <w:rPr>
          <w:rFonts w:ascii="Times New Roman"/>
          <w:b w:val="false"/>
          <w:i w:val="false"/>
          <w:color w:val="000000"/>
          <w:sz w:val="28"/>
        </w:rPr>
        <w:t>
      48  Қазақстан Республикасының аумағына импортта-        5067
</w:t>
      </w:r>
      <w:r>
        <w:br/>
      </w:r>
      <w:r>
        <w:rPr>
          <w:rFonts w:ascii="Times New Roman"/>
          <w:b w:val="false"/>
          <w:i w:val="false"/>
          <w:color w:val="000000"/>
          <w:sz w:val="28"/>
        </w:rPr>
        <w:t>
          латын, градусы аз ликер-арақ бұйымдары және
</w:t>
      </w:r>
      <w:r>
        <w:br/>
      </w:r>
      <w:r>
        <w:rPr>
          <w:rFonts w:ascii="Times New Roman"/>
          <w:b w:val="false"/>
          <w:i w:val="false"/>
          <w:color w:val="000000"/>
          <w:sz w:val="28"/>
        </w:rPr>
        <w:t>
          этил спиртінің көлемдік үлесі 12-ден 30
</w:t>
      </w:r>
      <w:r>
        <w:br/>
      </w:r>
      <w:r>
        <w:rPr>
          <w:rFonts w:ascii="Times New Roman"/>
          <w:b w:val="false"/>
          <w:i w:val="false"/>
          <w:color w:val="000000"/>
          <w:sz w:val="28"/>
        </w:rPr>
        <w:t>
          процентке дейінгі басқа да әлсіз алкогольді
</w:t>
      </w:r>
      <w:r>
        <w:br/>
      </w:r>
      <w:r>
        <w:rPr>
          <w:rFonts w:ascii="Times New Roman"/>
          <w:b w:val="false"/>
          <w:i w:val="false"/>
          <w:color w:val="000000"/>
          <w:sz w:val="28"/>
        </w:rPr>
        <w:t>
          ішімдіктер
</w:t>
      </w:r>
      <w:r>
        <w:br/>
      </w:r>
      <w:r>
        <w:rPr>
          <w:rFonts w:ascii="Times New Roman"/>
          <w:b w:val="false"/>
          <w:i w:val="false"/>
          <w:color w:val="000000"/>
          <w:sz w:val="28"/>
        </w:rPr>
        <w:t>
      50  Қазақстан Республикасының аумағына импортта-      275316
</w:t>
      </w:r>
      <w:r>
        <w:br/>
      </w:r>
      <w:r>
        <w:rPr>
          <w:rFonts w:ascii="Times New Roman"/>
          <w:b w:val="false"/>
          <w:i w:val="false"/>
          <w:color w:val="000000"/>
          <w:sz w:val="28"/>
        </w:rPr>
        <w:t>
          латын темекi бұйымдары
</w:t>
      </w:r>
      <w:r>
        <w:br/>
      </w:r>
      <w:r>
        <w:rPr>
          <w:rFonts w:ascii="Times New Roman"/>
          <w:b w:val="false"/>
          <w:i w:val="false"/>
          <w:color w:val="000000"/>
          <w:sz w:val="28"/>
        </w:rPr>
        <w:t>
      55  Қазақстан Республикасының аумағына импортта-     2720899
</w:t>
      </w:r>
      <w:r>
        <w:br/>
      </w:r>
      <w:r>
        <w:rPr>
          <w:rFonts w:ascii="Times New Roman"/>
          <w:b w:val="false"/>
          <w:i w:val="false"/>
          <w:color w:val="000000"/>
          <w:sz w:val="28"/>
        </w:rPr>
        <w:t>
          латын жеңiл автомобильдер (мүгедектерге
</w:t>
      </w:r>
      <w:r>
        <w:br/>
      </w:r>
      <w:r>
        <w:rPr>
          <w:rFonts w:ascii="Times New Roman"/>
          <w:b w:val="false"/>
          <w:i w:val="false"/>
          <w:color w:val="000000"/>
          <w:sz w:val="28"/>
        </w:rPr>
        <w:t>
          арнайы арналған, қолмен басқарылатын
</w:t>
      </w:r>
      <w:r>
        <w:br/>
      </w:r>
      <w:r>
        <w:rPr>
          <w:rFonts w:ascii="Times New Roman"/>
          <w:b w:val="false"/>
          <w:i w:val="false"/>
          <w:color w:val="000000"/>
          <w:sz w:val="28"/>
        </w:rPr>
        <w:t>
          автомобильдерден басқа)
</w:t>
      </w:r>
      <w:r>
        <w:br/>
      </w:r>
      <w:r>
        <w:rPr>
          <w:rFonts w:ascii="Times New Roman"/>
          <w:b w:val="false"/>
          <w:i w:val="false"/>
          <w:color w:val="000000"/>
          <w:sz w:val="28"/>
        </w:rPr>
        <w:t>
      60  Қазақстан Республикасының аумағына импортта-     3447030
</w:t>
      </w:r>
      <w:r>
        <w:br/>
      </w:r>
      <w:r>
        <w:rPr>
          <w:rFonts w:ascii="Times New Roman"/>
          <w:b w:val="false"/>
          <w:i w:val="false"/>
          <w:color w:val="000000"/>
          <w:sz w:val="28"/>
        </w:rPr>
        <w:t>
          латын бензин (авиациялықты қоспағанда)
</w:t>
      </w:r>
      <w:r>
        <w:br/>
      </w:r>
      <w:r>
        <w:rPr>
          <w:rFonts w:ascii="Times New Roman"/>
          <w:b w:val="false"/>
          <w:i w:val="false"/>
          <w:color w:val="000000"/>
          <w:sz w:val="28"/>
        </w:rPr>
        <w:t>
      70  Қазақстан Республикасының аумағына импортта-       17189
</w:t>
      </w:r>
      <w:r>
        <w:br/>
      </w:r>
      <w:r>
        <w:rPr>
          <w:rFonts w:ascii="Times New Roman"/>
          <w:b w:val="false"/>
          <w:i w:val="false"/>
          <w:color w:val="000000"/>
          <w:sz w:val="28"/>
        </w:rPr>
        <w:t>
          латын тауарлардың кедендік құнына тәуелсіз
</w:t>
      </w:r>
      <w:r>
        <w:br/>
      </w:r>
      <w:r>
        <w:rPr>
          <w:rFonts w:ascii="Times New Roman"/>
          <w:b w:val="false"/>
          <w:i w:val="false"/>
          <w:color w:val="000000"/>
          <w:sz w:val="28"/>
        </w:rPr>
        <w:t>
          сараптама жүргізу нәтижесінде жете есептелген
</w:t>
      </w:r>
      <w:r>
        <w:br/>
      </w:r>
      <w:r>
        <w:rPr>
          <w:rFonts w:ascii="Times New Roman"/>
          <w:b w:val="false"/>
          <w:i w:val="false"/>
          <w:color w:val="000000"/>
          <w:sz w:val="28"/>
        </w:rPr>
        <w:t>
          акциздер
</w:t>
      </w:r>
      <w:r>
        <w:br/>
      </w:r>
      <w:r>
        <w:rPr>
          <w:rFonts w:ascii="Times New Roman"/>
          <w:b w:val="false"/>
          <w:i w:val="false"/>
          <w:color w:val="000000"/>
          <w:sz w:val="28"/>
        </w:rPr>
        <w:t>
</w:t>
      </w:r>
      <w:r>
        <w:rPr>
          <w:rFonts w:ascii="Times New Roman"/>
          <w:b w:val="false"/>
          <w:i/>
          <w:color w:val="000000"/>
          <w:sz w:val="28"/>
        </w:rPr>
        <w:t>
    3     Табиғи және басқа ресурстарды пайдаланғаны     209156867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түсетiн түсiмдер
</w:t>
      </w:r>
      <w:r>
        <w:rPr>
          <w:rFonts w:ascii="Times New Roman"/>
          <w:b w:val="false"/>
          <w:i w:val="false"/>
          <w:color w:val="000000"/>
          <w:sz w:val="28"/>
        </w:rPr>
        <w:t>
</w:t>
      </w:r>
      <w:r>
        <w:br/>
      </w:r>
      <w:r>
        <w:rPr>
          <w:rFonts w:ascii="Times New Roman"/>
          <w:b w:val="false"/>
          <w:i w:val="false"/>
          <w:color w:val="000000"/>
          <w:sz w:val="28"/>
        </w:rPr>
        <w:t>
      01  Қалааралық және (немесе) халықаралық телефон     3683913
</w:t>
      </w:r>
      <w:r>
        <w:br/>
      </w:r>
      <w:r>
        <w:rPr>
          <w:rFonts w:ascii="Times New Roman"/>
          <w:b w:val="false"/>
          <w:i w:val="false"/>
          <w:color w:val="000000"/>
          <w:sz w:val="28"/>
        </w:rPr>
        <w:t>
          байланысын көрсеткені үшін төлем
</w:t>
      </w:r>
      <w:r>
        <w:br/>
      </w:r>
      <w:r>
        <w:rPr>
          <w:rFonts w:ascii="Times New Roman"/>
          <w:b w:val="false"/>
          <w:i w:val="false"/>
          <w:color w:val="000000"/>
          <w:sz w:val="28"/>
        </w:rPr>
        <w:t>
      02  Үстеме пайда салығы                             34234629
</w:t>
      </w:r>
      <w:r>
        <w:br/>
      </w:r>
      <w:r>
        <w:rPr>
          <w:rFonts w:ascii="Times New Roman"/>
          <w:b w:val="false"/>
          <w:i w:val="false"/>
          <w:color w:val="000000"/>
          <w:sz w:val="28"/>
        </w:rPr>
        <w:t>
      05  Бонустар                                        15168877
</w:t>
      </w:r>
      <w:r>
        <w:br/>
      </w:r>
      <w:r>
        <w:rPr>
          <w:rFonts w:ascii="Times New Roman"/>
          <w:b w:val="false"/>
          <w:i w:val="false"/>
          <w:color w:val="000000"/>
          <w:sz w:val="28"/>
        </w:rPr>
        <w:t>
      06  Роялти                                         122268191
</w:t>
      </w:r>
      <w:r>
        <w:br/>
      </w:r>
      <w:r>
        <w:rPr>
          <w:rFonts w:ascii="Times New Roman"/>
          <w:b w:val="false"/>
          <w:i w:val="false"/>
          <w:color w:val="000000"/>
          <w:sz w:val="28"/>
        </w:rPr>
        <w:t>
      07  Экспортталатын шикі мұнайға, газ конденсатына    1774800
</w:t>
      </w:r>
      <w:r>
        <w:br/>
      </w:r>
      <w:r>
        <w:rPr>
          <w:rFonts w:ascii="Times New Roman"/>
          <w:b w:val="false"/>
          <w:i w:val="false"/>
          <w:color w:val="000000"/>
          <w:sz w:val="28"/>
        </w:rPr>
        <w:t>
          салынатын рента салығы
</w:t>
      </w:r>
      <w:r>
        <w:br/>
      </w:r>
      <w:r>
        <w:rPr>
          <w:rFonts w:ascii="Times New Roman"/>
          <w:b w:val="false"/>
          <w:i w:val="false"/>
          <w:color w:val="000000"/>
          <w:sz w:val="28"/>
        </w:rPr>
        <w:t>
      08  Жасалған келiсiм-шарттар бойынша өнiмді          1448305
</w:t>
      </w:r>
      <w:r>
        <w:br/>
      </w:r>
      <w:r>
        <w:rPr>
          <w:rFonts w:ascii="Times New Roman"/>
          <w:b w:val="false"/>
          <w:i w:val="false"/>
          <w:color w:val="000000"/>
          <w:sz w:val="28"/>
        </w:rPr>
        <w:t>
          бөлгендегі Қазақстан Республикасының үлесi
</w:t>
      </w:r>
      <w:r>
        <w:br/>
      </w:r>
      <w:r>
        <w:rPr>
          <w:rFonts w:ascii="Times New Roman"/>
          <w:b w:val="false"/>
          <w:i w:val="false"/>
          <w:color w:val="000000"/>
          <w:sz w:val="28"/>
        </w:rPr>
        <w:t>
      09  Радиожиiлiк спектрiн пайдаланғаны үшiн төлем      700000
</w:t>
      </w:r>
      <w:r>
        <w:br/>
      </w:r>
      <w:r>
        <w:rPr>
          <w:rFonts w:ascii="Times New Roman"/>
          <w:b w:val="false"/>
          <w:i w:val="false"/>
          <w:color w:val="000000"/>
          <w:sz w:val="28"/>
        </w:rPr>
        <w:t>
      10  Кеме қатынайтын су жолдарын пайдаланғаны            9906
</w:t>
      </w:r>
      <w:r>
        <w:br/>
      </w:r>
      <w:r>
        <w:rPr>
          <w:rFonts w:ascii="Times New Roman"/>
          <w:b w:val="false"/>
          <w:i w:val="false"/>
          <w:color w:val="000000"/>
          <w:sz w:val="28"/>
        </w:rPr>
        <w:t>
          үшiн төлем
</w:t>
      </w:r>
      <w:r>
        <w:br/>
      </w:r>
      <w:r>
        <w:rPr>
          <w:rFonts w:ascii="Times New Roman"/>
          <w:b w:val="false"/>
          <w:i w:val="false"/>
          <w:color w:val="000000"/>
          <w:sz w:val="28"/>
        </w:rPr>
        <w:t>
      11  Жануарлар дүниесiн пайдаланғаны үшiн төлем        304082
</w:t>
      </w:r>
      <w:r>
        <w:br/>
      </w:r>
      <w:r>
        <w:rPr>
          <w:rFonts w:ascii="Times New Roman"/>
          <w:b w:val="false"/>
          <w:i w:val="false"/>
          <w:color w:val="000000"/>
          <w:sz w:val="28"/>
        </w:rPr>
        <w:t>
      13  Республикалық маңызы бар ерекше қорғалатын         31541
</w:t>
      </w:r>
      <w:r>
        <w:br/>
      </w:r>
      <w:r>
        <w:rPr>
          <w:rFonts w:ascii="Times New Roman"/>
          <w:b w:val="false"/>
          <w:i w:val="false"/>
          <w:color w:val="000000"/>
          <w:sz w:val="28"/>
        </w:rPr>
        <w:t>
          табиғи аумақтарды пайдаланғаны үшiн төлем
</w:t>
      </w:r>
      <w:r>
        <w:br/>
      </w:r>
      <w:r>
        <w:rPr>
          <w:rFonts w:ascii="Times New Roman"/>
          <w:b w:val="false"/>
          <w:i w:val="false"/>
          <w:color w:val="000000"/>
          <w:sz w:val="28"/>
        </w:rPr>
        <w:t>
      26  Шикiзат секторы ұйымдарынан (Қазақстан          16141453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тұлғалардан) түсетiн роялти
</w:t>
      </w:r>
      <w:r>
        <w:br/>
      </w:r>
      <w:r>
        <w:rPr>
          <w:rFonts w:ascii="Times New Roman"/>
          <w:b w:val="false"/>
          <w:i w:val="false"/>
          <w:color w:val="000000"/>
          <w:sz w:val="28"/>
        </w:rPr>
        <w:t>
      28  Шикiзат секторы ұйымдарының (Қазақстан          13391170
</w:t>
      </w:r>
      <w:r>
        <w:br/>
      </w:r>
      <w:r>
        <w:rPr>
          <w:rFonts w:ascii="Times New Roman"/>
          <w:b w:val="false"/>
          <w:i w:val="false"/>
          <w:color w:val="000000"/>
          <w:sz w:val="28"/>
        </w:rPr>
        <w:t>
          Республикасының Үкiметi белгiлеген тiзбе
</w:t>
      </w:r>
      <w:r>
        <w:br/>
      </w:r>
      <w:r>
        <w:rPr>
          <w:rFonts w:ascii="Times New Roman"/>
          <w:b w:val="false"/>
          <w:i w:val="false"/>
          <w:color w:val="000000"/>
          <w:sz w:val="28"/>
        </w:rPr>
        <w:t>
          бойынша заңды тұлғалардың) жасалған
</w:t>
      </w:r>
      <w:r>
        <w:br/>
      </w:r>
      <w:r>
        <w:rPr>
          <w:rFonts w:ascii="Times New Roman"/>
          <w:b w:val="false"/>
          <w:i w:val="false"/>
          <w:color w:val="000000"/>
          <w:sz w:val="28"/>
        </w:rPr>
        <w:t>
          келiсiмшарттар бойынша өнiмді бөлгендегі
</w:t>
      </w:r>
      <w:r>
        <w:br/>
      </w:r>
      <w:r>
        <w:rPr>
          <w:rFonts w:ascii="Times New Roman"/>
          <w:b w:val="false"/>
          <w:i w:val="false"/>
          <w:color w:val="000000"/>
          <w:sz w:val="28"/>
        </w:rPr>
        <w:t>
          Қазақстан Республикасының үлесі
</w:t>
      </w:r>
      <w:r>
        <w:br/>
      </w:r>
      <w:r>
        <w:rPr>
          <w:rFonts w:ascii="Times New Roman"/>
          <w:b w:val="false"/>
          <w:i w:val="false"/>
          <w:color w:val="000000"/>
          <w:sz w:val="28"/>
        </w:rPr>
        <w:t>
</w:t>
      </w:r>
      <w:r>
        <w:rPr>
          <w:rFonts w:ascii="Times New Roman"/>
          <w:b w:val="false"/>
          <w:i/>
          <w:color w:val="000000"/>
          <w:sz w:val="28"/>
        </w:rPr>
        <w:t>
    4     Кәсiпкерлік және кәсiби қызметтi жүргiзгенi      535609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үшiн алынатын алымдар
</w:t>
      </w:r>
      <w:r>
        <w:rPr>
          <w:rFonts w:ascii="Times New Roman"/>
          <w:b w:val="false"/>
          <w:i w:val="false"/>
          <w:color w:val="000000"/>
          <w:sz w:val="28"/>
        </w:rPr>
        <w:t>
</w:t>
      </w:r>
      <w:r>
        <w:br/>
      </w:r>
      <w:r>
        <w:rPr>
          <w:rFonts w:ascii="Times New Roman"/>
          <w:b w:val="false"/>
          <w:i w:val="false"/>
          <w:color w:val="000000"/>
          <w:sz w:val="28"/>
        </w:rPr>
        <w:t>
      06  Жергілікті маңызы бар ақылы мемлекеттік           364907
</w:t>
      </w:r>
      <w:r>
        <w:br/>
      </w:r>
      <w:r>
        <w:rPr>
          <w:rFonts w:ascii="Times New Roman"/>
          <w:b w:val="false"/>
          <w:i w:val="false"/>
          <w:color w:val="000000"/>
          <w:sz w:val="28"/>
        </w:rPr>
        <w:t>
          автомобиль жолдары автокөлік құралдарының
</w:t>
      </w:r>
      <w:r>
        <w:br/>
      </w:r>
      <w:r>
        <w:rPr>
          <w:rFonts w:ascii="Times New Roman"/>
          <w:b w:val="false"/>
          <w:i w:val="false"/>
          <w:color w:val="000000"/>
          <w:sz w:val="28"/>
        </w:rPr>
        <w:t>
          өтуіне алымнан басқа автокөлік құралдарының
</w:t>
      </w:r>
      <w:r>
        <w:br/>
      </w:r>
      <w:r>
        <w:rPr>
          <w:rFonts w:ascii="Times New Roman"/>
          <w:b w:val="false"/>
          <w:i w:val="false"/>
          <w:color w:val="000000"/>
          <w:sz w:val="28"/>
        </w:rPr>
        <w:t>
          Қазақстан Республикасының аумағы арқылы
</w:t>
      </w:r>
      <w:r>
        <w:br/>
      </w:r>
      <w:r>
        <w:rPr>
          <w:rFonts w:ascii="Times New Roman"/>
          <w:b w:val="false"/>
          <w:i w:val="false"/>
          <w:color w:val="000000"/>
          <w:sz w:val="28"/>
        </w:rPr>
        <w:t>
          өткені үшін алым
</w:t>
      </w:r>
      <w:r>
        <w:br/>
      </w:r>
      <w:r>
        <w:rPr>
          <w:rFonts w:ascii="Times New Roman"/>
          <w:b w:val="false"/>
          <w:i w:val="false"/>
          <w:color w:val="000000"/>
          <w:sz w:val="28"/>
        </w:rPr>
        <w:t>
      12  Радиоэлектрондық құралдарды және жоғары            80851
</w:t>
      </w:r>
      <w:r>
        <w:br/>
      </w:r>
      <w:r>
        <w:rPr>
          <w:rFonts w:ascii="Times New Roman"/>
          <w:b w:val="false"/>
          <w:i w:val="false"/>
          <w:color w:val="000000"/>
          <w:sz w:val="28"/>
        </w:rPr>
        <w:t>
          жиiлiктi қондырғыларды мемлекеттік тіркеу
</w:t>
      </w:r>
      <w:r>
        <w:br/>
      </w:r>
      <w:r>
        <w:rPr>
          <w:rFonts w:ascii="Times New Roman"/>
          <w:b w:val="false"/>
          <w:i w:val="false"/>
          <w:color w:val="000000"/>
          <w:sz w:val="28"/>
        </w:rPr>
        <w:t>
          үшiн алым
</w:t>
      </w:r>
      <w:r>
        <w:br/>
      </w:r>
      <w:r>
        <w:rPr>
          <w:rFonts w:ascii="Times New Roman"/>
          <w:b w:val="false"/>
          <w:i w:val="false"/>
          <w:color w:val="000000"/>
          <w:sz w:val="28"/>
        </w:rPr>
        <w:t>
      13  Телевизиялық және радио хабарын тарататын          22300
</w:t>
      </w:r>
      <w:r>
        <w:br/>
      </w:r>
      <w:r>
        <w:rPr>
          <w:rFonts w:ascii="Times New Roman"/>
          <w:b w:val="false"/>
          <w:i w:val="false"/>
          <w:color w:val="000000"/>
          <w:sz w:val="28"/>
        </w:rPr>
        <w:t>
          ұйымдарға радиожиiлiк өрісін пайдалануға
</w:t>
      </w:r>
      <w:r>
        <w:br/>
      </w:r>
      <w:r>
        <w:rPr>
          <w:rFonts w:ascii="Times New Roman"/>
          <w:b w:val="false"/>
          <w:i w:val="false"/>
          <w:color w:val="000000"/>
          <w:sz w:val="28"/>
        </w:rPr>
        <w:t>
          рұқсат бергені үшін алым
</w:t>
      </w:r>
      <w:r>
        <w:br/>
      </w:r>
      <w:r>
        <w:rPr>
          <w:rFonts w:ascii="Times New Roman"/>
          <w:b w:val="false"/>
          <w:i w:val="false"/>
          <w:color w:val="000000"/>
          <w:sz w:val="28"/>
        </w:rPr>
        <w:t>
      15  Теңiз, өзен және шағын көлемдi кемелердi            9369
</w:t>
      </w:r>
      <w:r>
        <w:br/>
      </w:r>
      <w:r>
        <w:rPr>
          <w:rFonts w:ascii="Times New Roman"/>
          <w:b w:val="false"/>
          <w:i w:val="false"/>
          <w:color w:val="000000"/>
          <w:sz w:val="28"/>
        </w:rPr>
        <w:t>
          мемлекеттiк тiркегені үшiн алым
</w:t>
      </w:r>
      <w:r>
        <w:br/>
      </w:r>
      <w:r>
        <w:rPr>
          <w:rFonts w:ascii="Times New Roman"/>
          <w:b w:val="false"/>
          <w:i w:val="false"/>
          <w:color w:val="000000"/>
          <w:sz w:val="28"/>
        </w:rPr>
        <w:t>
      16  Дәрi-дәрмектердi мемлекеттiк тiркеу үшiн           20144
</w:t>
      </w:r>
      <w:r>
        <w:br/>
      </w:r>
      <w:r>
        <w:rPr>
          <w:rFonts w:ascii="Times New Roman"/>
          <w:b w:val="false"/>
          <w:i w:val="false"/>
          <w:color w:val="000000"/>
          <w:sz w:val="28"/>
        </w:rPr>
        <w:t>
          алым
</w:t>
      </w:r>
      <w:r>
        <w:br/>
      </w:r>
      <w:r>
        <w:rPr>
          <w:rFonts w:ascii="Times New Roman"/>
          <w:b w:val="false"/>
          <w:i w:val="false"/>
          <w:color w:val="000000"/>
          <w:sz w:val="28"/>
        </w:rPr>
        <w:t>
      19  Республикалық маңызы бар ортақ пайдаланудағы       38038
</w:t>
      </w:r>
      <w:r>
        <w:br/>
      </w:r>
      <w:r>
        <w:rPr>
          <w:rFonts w:ascii="Times New Roman"/>
          <w:b w:val="false"/>
          <w:i w:val="false"/>
          <w:color w:val="000000"/>
          <w:sz w:val="28"/>
        </w:rPr>
        <w:t>
          автомобиль жолдарының бөлiнген белдеуiнде
</w:t>
      </w:r>
      <w:r>
        <w:br/>
      </w:r>
      <w:r>
        <w:rPr>
          <w:rFonts w:ascii="Times New Roman"/>
          <w:b w:val="false"/>
          <w:i w:val="false"/>
          <w:color w:val="000000"/>
          <w:sz w:val="28"/>
        </w:rPr>
        <w:t>
          сыртқы (көрнекi) жарнамалар орналастырғаны
</w:t>
      </w:r>
      <w:r>
        <w:br/>
      </w:r>
      <w:r>
        <w:rPr>
          <w:rFonts w:ascii="Times New Roman"/>
          <w:b w:val="false"/>
          <w:i w:val="false"/>
          <w:color w:val="000000"/>
          <w:sz w:val="28"/>
        </w:rPr>
        <w:t>
          үшiн төлем
</w:t>
      </w:r>
      <w:r>
        <w:br/>
      </w:r>
      <w:r>
        <w:rPr>
          <w:rFonts w:ascii="Times New Roman"/>
          <w:b w:val="false"/>
          <w:i w:val="false"/>
          <w:color w:val="000000"/>
          <w:sz w:val="28"/>
        </w:rPr>
        <w:t>
</w:t>
      </w:r>
      <w:r>
        <w:rPr>
          <w:rFonts w:ascii="Times New Roman"/>
          <w:b/>
          <w:i w:val="false"/>
          <w:color w:val="000000"/>
          <w:sz w:val="28"/>
        </w:rPr>
        <w:t>
  06     Халықаралық сауда мен сыртқы операцияларға
</w:t>
      </w:r>
      <w:r>
        <w:rPr>
          <w:rFonts w:ascii="Times New Roman"/>
          <w:b w:val="false"/>
          <w:i w:val="false"/>
          <w:color w:val="000000"/>
          <w:sz w:val="28"/>
        </w:rPr>
        <w:t>
  58121025
</w:t>
      </w:r>
      <w:r>
        <w:br/>
      </w:r>
      <w:r>
        <w:rPr>
          <w:rFonts w:ascii="Times New Roman"/>
          <w:b w:val="false"/>
          <w:i w:val="false"/>
          <w:color w:val="000000"/>
          <w:sz w:val="28"/>
        </w:rPr>
        <w:t>
</w:t>
      </w:r>
      <w:r>
        <w:rPr>
          <w:rFonts w:ascii="Times New Roman"/>
          <w:b/>
          <w:i w:val="false"/>
          <w:color w:val="000000"/>
          <w:sz w:val="28"/>
        </w:rPr>
        <w:t>
салынатын салықтар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Кеден төлемдерi                                
</w:t>
      </w:r>
      <w:r>
        <w:rPr>
          <w:rFonts w:ascii="Times New Roman"/>
          <w:b w:val="false"/>
          <w:i w:val="false"/>
          <w:color w:val="000000"/>
          <w:sz w:val="28"/>
        </w:rPr>
        <w:t>
 49933038
</w:t>
      </w:r>
      <w:r>
        <w:br/>
      </w:r>
      <w:r>
        <w:rPr>
          <w:rFonts w:ascii="Times New Roman"/>
          <w:b w:val="false"/>
          <w:i w:val="false"/>
          <w:color w:val="000000"/>
          <w:sz w:val="28"/>
        </w:rPr>
        <w:t>
      01  Кеден бажының бірыңғай ставкасын қолданумен     42774946
</w:t>
      </w:r>
      <w:r>
        <w:br/>
      </w:r>
      <w:r>
        <w:rPr>
          <w:rFonts w:ascii="Times New Roman"/>
          <w:b w:val="false"/>
          <w:i w:val="false"/>
          <w:color w:val="000000"/>
          <w:sz w:val="28"/>
        </w:rPr>
        <w:t>
          жеке тұлғалардан өндіріп алынатын әкелінетін
</w:t>
      </w:r>
      <w:r>
        <w:br/>
      </w:r>
      <w:r>
        <w:rPr>
          <w:rFonts w:ascii="Times New Roman"/>
          <w:b w:val="false"/>
          <w:i w:val="false"/>
          <w:color w:val="000000"/>
          <w:sz w:val="28"/>
        </w:rPr>
        <w:t>
          тауарларға салынатын кеден баждарын қоспағанда,
</w:t>
      </w:r>
      <w:r>
        <w:br/>
      </w:r>
      <w:r>
        <w:rPr>
          <w:rFonts w:ascii="Times New Roman"/>
          <w:b w:val="false"/>
          <w:i w:val="false"/>
          <w:color w:val="000000"/>
          <w:sz w:val="28"/>
        </w:rPr>
        <w:t>
          әкелiнетiн тауарларға салынатын кеден баждары
</w:t>
      </w:r>
      <w:r>
        <w:br/>
      </w:r>
      <w:r>
        <w:rPr>
          <w:rFonts w:ascii="Times New Roman"/>
          <w:b w:val="false"/>
          <w:i w:val="false"/>
          <w:color w:val="000000"/>
          <w:sz w:val="28"/>
        </w:rPr>
        <w:t>
      02  Әкетiлетiн тауарларға салынатын кеден баждары    6080438
</w:t>
      </w:r>
      <w:r>
        <w:br/>
      </w:r>
      <w:r>
        <w:rPr>
          <w:rFonts w:ascii="Times New Roman"/>
          <w:b w:val="false"/>
          <w:i w:val="false"/>
          <w:color w:val="000000"/>
          <w:sz w:val="28"/>
        </w:rPr>
        <w:t>
      03  Әкелiнетiн тауарлардың кедендiк құнына            717600
</w:t>
      </w:r>
      <w:r>
        <w:br/>
      </w:r>
      <w:r>
        <w:rPr>
          <w:rFonts w:ascii="Times New Roman"/>
          <w:b w:val="false"/>
          <w:i w:val="false"/>
          <w:color w:val="000000"/>
          <w:sz w:val="28"/>
        </w:rPr>
        <w:t>
          тәуелсiз сараптама жүргiзу нәтижесiнде жете
</w:t>
      </w:r>
      <w:r>
        <w:br/>
      </w:r>
      <w:r>
        <w:rPr>
          <w:rFonts w:ascii="Times New Roman"/>
          <w:b w:val="false"/>
          <w:i w:val="false"/>
          <w:color w:val="000000"/>
          <w:sz w:val="28"/>
        </w:rPr>
        <w:t>
          есептелген кедендiк баждар
</w:t>
      </w:r>
      <w:r>
        <w:br/>
      </w:r>
      <w:r>
        <w:rPr>
          <w:rFonts w:ascii="Times New Roman"/>
          <w:b w:val="false"/>
          <w:i w:val="false"/>
          <w:color w:val="000000"/>
          <w:sz w:val="28"/>
        </w:rPr>
        <w:t>
      04  Кеден бажының бірыңғай ставкасын енгізу            60054
</w:t>
      </w:r>
      <w:r>
        <w:br/>
      </w:r>
      <w:r>
        <w:rPr>
          <w:rFonts w:ascii="Times New Roman"/>
          <w:b w:val="false"/>
          <w:i w:val="false"/>
          <w:color w:val="000000"/>
          <w:sz w:val="28"/>
        </w:rPr>
        <w:t>
          нәтижесінде жеке тұлғалардан өндіріп алынатын
</w:t>
      </w:r>
      <w:r>
        <w:br/>
      </w:r>
      <w:r>
        <w:rPr>
          <w:rFonts w:ascii="Times New Roman"/>
          <w:b w:val="false"/>
          <w:i w:val="false"/>
          <w:color w:val="000000"/>
          <w:sz w:val="28"/>
        </w:rPr>
        <w:t>
          әкелінетін тауарларға салынатын кеден баждары
</w:t>
      </w:r>
      <w:r>
        <w:br/>
      </w:r>
      <w:r>
        <w:rPr>
          <w:rFonts w:ascii="Times New Roman"/>
          <w:b w:val="false"/>
          <w:i w:val="false"/>
          <w:color w:val="000000"/>
          <w:sz w:val="28"/>
        </w:rPr>
        <w:t>
      05  Жеке тұлғалар Қазақстан Республикасының кеден     300000
</w:t>
      </w:r>
      <w:r>
        <w:br/>
      </w:r>
      <w:r>
        <w:rPr>
          <w:rFonts w:ascii="Times New Roman"/>
          <w:b w:val="false"/>
          <w:i w:val="false"/>
          <w:color w:val="000000"/>
          <w:sz w:val="28"/>
        </w:rPr>
        <w:t>
          аумағына оңайлатылған тәртіппен әкелінетін
</w:t>
      </w:r>
      <w:r>
        <w:br/>
      </w:r>
      <w:r>
        <w:rPr>
          <w:rFonts w:ascii="Times New Roman"/>
          <w:b w:val="false"/>
          <w:i w:val="false"/>
          <w:color w:val="000000"/>
          <w:sz w:val="28"/>
        </w:rPr>
        <w:t>
          тауарларға жиынтық кедендік төлем
</w:t>
      </w:r>
      <w:r>
        <w:br/>
      </w:r>
      <w:r>
        <w:rPr>
          <w:rFonts w:ascii="Times New Roman"/>
          <w:b w:val="false"/>
          <w:i w:val="false"/>
          <w:color w:val="000000"/>
          <w:sz w:val="28"/>
        </w:rPr>
        <w:t>
</w:t>
      </w:r>
      <w:r>
        <w:rPr>
          <w:rFonts w:ascii="Times New Roman"/>
          <w:b w:val="false"/>
          <w:i/>
          <w:color w:val="000000"/>
          <w:sz w:val="28"/>
        </w:rPr>
        <w:t>
    2     Халықаралық сауда мен операцияларға салынатын   
</w:t>
      </w:r>
      <w:r>
        <w:rPr>
          <w:rFonts w:ascii="Times New Roman"/>
          <w:b w:val="false"/>
          <w:i w:val="false"/>
          <w:color w:val="000000"/>
          <w:sz w:val="28"/>
        </w:rPr>
        <w:t>
 8187987
</w:t>
      </w:r>
      <w:r>
        <w:br/>
      </w:r>
      <w:r>
        <w:rPr>
          <w:rFonts w:ascii="Times New Roman"/>
          <w:b w:val="false"/>
          <w:i w:val="false"/>
          <w:color w:val="000000"/>
          <w:sz w:val="28"/>
        </w:rPr>
        <w:t>
</w:t>
      </w:r>
      <w:r>
        <w:rPr>
          <w:rFonts w:ascii="Times New Roman"/>
          <w:b w:val="false"/>
          <w:i/>
          <w:color w:val="000000"/>
          <w:sz w:val="28"/>
        </w:rPr>
        <w:t>
          басқа да салықтар
</w:t>
      </w:r>
      <w:r>
        <w:rPr>
          <w:rFonts w:ascii="Times New Roman"/>
          <w:b w:val="false"/>
          <w:i w:val="false"/>
          <w:color w:val="000000"/>
          <w:sz w:val="28"/>
        </w:rPr>
        <w:t>
</w:t>
      </w:r>
      <w:r>
        <w:br/>
      </w:r>
      <w:r>
        <w:rPr>
          <w:rFonts w:ascii="Times New Roman"/>
          <w:b w:val="false"/>
          <w:i w:val="false"/>
          <w:color w:val="000000"/>
          <w:sz w:val="28"/>
        </w:rPr>
        <w:t>
      01  Кедендік бақылауды және кедендік рәсімдерді      8187987
</w:t>
      </w:r>
      <w:r>
        <w:br/>
      </w:r>
      <w:r>
        <w:rPr>
          <w:rFonts w:ascii="Times New Roman"/>
          <w:b w:val="false"/>
          <w:i w:val="false"/>
          <w:color w:val="000000"/>
          <w:sz w:val="28"/>
        </w:rPr>
        <w:t>
          жүзеге асырудан түсетін түсімдер
</w:t>
      </w:r>
      <w:r>
        <w:br/>
      </w:r>
      <w:r>
        <w:rPr>
          <w:rFonts w:ascii="Times New Roman"/>
          <w:b w:val="false"/>
          <w:i w:val="false"/>
          <w:color w:val="000000"/>
          <w:sz w:val="28"/>
        </w:rPr>
        <w:t>
</w:t>
      </w:r>
      <w:r>
        <w:rPr>
          <w:rFonts w:ascii="Times New Roman"/>
          <w:b/>
          <w:i w:val="false"/>
          <w:color w:val="000000"/>
          <w:sz w:val="28"/>
        </w:rPr>
        <w:t>
  07     Басқа да салықтар          
</w:t>
      </w:r>
      <w:r>
        <w:rPr>
          <w:rFonts w:ascii="Times New Roman"/>
          <w:b w:val="false"/>
          <w:i w:val="false"/>
          <w:color w:val="000000"/>
          <w:sz w:val="28"/>
        </w:rPr>
        <w:t>
                     96513
</w:t>
      </w:r>
      <w:r>
        <w:br/>
      </w:r>
      <w:r>
        <w:rPr>
          <w:rFonts w:ascii="Times New Roman"/>
          <w:b w:val="false"/>
          <w:i w:val="false"/>
          <w:color w:val="000000"/>
          <w:sz w:val="28"/>
        </w:rPr>
        <w:t>
</w:t>
      </w:r>
      <w:r>
        <w:rPr>
          <w:rFonts w:ascii="Times New Roman"/>
          <w:b w:val="false"/>
          <w:i/>
          <w:color w:val="000000"/>
          <w:sz w:val="28"/>
        </w:rPr>
        <w:t>
    1     Басқа да салықтар   
</w:t>
      </w:r>
      <w:r>
        <w:rPr>
          <w:rFonts w:ascii="Times New Roman"/>
          <w:b w:val="false"/>
          <w:i w:val="false"/>
          <w:color w:val="000000"/>
          <w:sz w:val="28"/>
        </w:rPr>
        <w:t>
                               96513
</w:t>
      </w:r>
      <w:r>
        <w:br/>
      </w:r>
      <w:r>
        <w:rPr>
          <w:rFonts w:ascii="Times New Roman"/>
          <w:b w:val="false"/>
          <w:i w:val="false"/>
          <w:color w:val="000000"/>
          <w:sz w:val="28"/>
        </w:rPr>
        <w:t>
      09  Республикалық бюджетке түсетiн басқа да            96513
</w:t>
      </w:r>
      <w:r>
        <w:br/>
      </w:r>
      <w:r>
        <w:rPr>
          <w:rFonts w:ascii="Times New Roman"/>
          <w:b w:val="false"/>
          <w:i w:val="false"/>
          <w:color w:val="000000"/>
          <w:sz w:val="28"/>
        </w:rPr>
        <w:t>
          салық түсiмдері
</w:t>
      </w:r>
      <w:r>
        <w:br/>
      </w:r>
      <w:r>
        <w:rPr>
          <w:rFonts w:ascii="Times New Roman"/>
          <w:b w:val="false"/>
          <w:i w:val="false"/>
          <w:color w:val="000000"/>
          <w:sz w:val="28"/>
        </w:rPr>
        <w:t>
</w:t>
      </w:r>
      <w:r>
        <w:rPr>
          <w:rFonts w:ascii="Times New Roman"/>
          <w:b/>
          <w:i w:val="false"/>
          <w:color w:val="000000"/>
          <w:sz w:val="28"/>
        </w:rPr>
        <w:t>
  08     Заңдық мәндi іс-әрекеттердi жасағаны       
</w:t>
      </w:r>
      <w:r>
        <w:rPr>
          <w:rFonts w:ascii="Times New Roman"/>
          <w:b w:val="false"/>
          <w:i w:val="false"/>
          <w:color w:val="000000"/>
          <w:sz w:val="28"/>
        </w:rPr>
        <w:t>
 5805222
</w:t>
      </w:r>
      <w:r>
        <w:br/>
      </w:r>
      <w:r>
        <w:rPr>
          <w:rFonts w:ascii="Times New Roman"/>
          <w:b w:val="false"/>
          <w:i w:val="false"/>
          <w:color w:val="000000"/>
          <w:sz w:val="28"/>
        </w:rPr>
        <w:t>
</w:t>
      </w:r>
      <w:r>
        <w:rPr>
          <w:rFonts w:ascii="Times New Roman"/>
          <w:b/>
          <w:i w:val="false"/>
          <w:color w:val="000000"/>
          <w:sz w:val="28"/>
        </w:rPr>
        <w:t>
         және (немесе) құжаттар бергенi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оған уәкiлеттiгi бар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 немесе лауазымды адамдар 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мiндеттi төлемдер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баж                                 
</w:t>
      </w:r>
      <w:r>
        <w:rPr>
          <w:rFonts w:ascii="Times New Roman"/>
          <w:b w:val="false"/>
          <w:i w:val="false"/>
          <w:color w:val="000000"/>
          <w:sz w:val="28"/>
        </w:rPr>
        <w:t>
 5805222
</w:t>
      </w:r>
      <w:r>
        <w:br/>
      </w:r>
      <w:r>
        <w:rPr>
          <w:rFonts w:ascii="Times New Roman"/>
          <w:b w:val="false"/>
          <w:i w:val="false"/>
          <w:color w:val="000000"/>
          <w:sz w:val="28"/>
        </w:rPr>
        <w:t>
      01  Консулдық алым                                   1577947
</w:t>
      </w:r>
      <w:r>
        <w:br/>
      </w:r>
      <w:r>
        <w:rPr>
          <w:rFonts w:ascii="Times New Roman"/>
          <w:b w:val="false"/>
          <w:i w:val="false"/>
          <w:color w:val="000000"/>
          <w:sz w:val="28"/>
        </w:rPr>
        <w:t>
      03  Мемлекеттік нотариалдық кеңселер нотариуста-       36526
</w:t>
      </w:r>
      <w:r>
        <w:br/>
      </w:r>
      <w:r>
        <w:rPr>
          <w:rFonts w:ascii="Times New Roman"/>
          <w:b w:val="false"/>
          <w:i w:val="false"/>
          <w:color w:val="000000"/>
          <w:sz w:val="28"/>
        </w:rPr>
        <w:t>
          рының нотариалдық іс-әрекет жасағаны үшін
</w:t>
      </w:r>
      <w:r>
        <w:br/>
      </w:r>
      <w:r>
        <w:rPr>
          <w:rFonts w:ascii="Times New Roman"/>
          <w:b w:val="false"/>
          <w:i w:val="false"/>
          <w:color w:val="000000"/>
          <w:sz w:val="28"/>
        </w:rPr>
        <w:t>
          алынатын мемлекеттік баж
</w:t>
      </w:r>
      <w:r>
        <w:br/>
      </w:r>
      <w:r>
        <w:rPr>
          <w:rFonts w:ascii="Times New Roman"/>
          <w:b w:val="false"/>
          <w:i w:val="false"/>
          <w:color w:val="000000"/>
          <w:sz w:val="28"/>
        </w:rPr>
        <w:t>
      11  Қазақстан Республикасының азаматтарының          1754693
</w:t>
      </w:r>
      <w:r>
        <w:br/>
      </w:r>
      <w:r>
        <w:rPr>
          <w:rFonts w:ascii="Times New Roman"/>
          <w:b w:val="false"/>
          <w:i w:val="false"/>
          <w:color w:val="000000"/>
          <w:sz w:val="28"/>
        </w:rPr>
        <w:t>
          паспорттары мен және куәліктерін бергені үшін
</w:t>
      </w:r>
      <w:r>
        <w:br/>
      </w:r>
      <w:r>
        <w:rPr>
          <w:rFonts w:ascii="Times New Roman"/>
          <w:b w:val="false"/>
          <w:i w:val="false"/>
          <w:color w:val="000000"/>
          <w:sz w:val="28"/>
        </w:rPr>
        <w:t>
          алынатын мемлекеттік баж
</w:t>
      </w:r>
      <w:r>
        <w:br/>
      </w:r>
      <w:r>
        <w:rPr>
          <w:rFonts w:ascii="Times New Roman"/>
          <w:b w:val="false"/>
          <w:i w:val="false"/>
          <w:color w:val="000000"/>
          <w:sz w:val="28"/>
        </w:rPr>
        <w:t>
      13  Қазақстан Республикасы бекіткен халықаралық         6396
</w:t>
      </w:r>
      <w:r>
        <w:br/>
      </w:r>
      <w:r>
        <w:rPr>
          <w:rFonts w:ascii="Times New Roman"/>
          <w:b w:val="false"/>
          <w:i w:val="false"/>
          <w:color w:val="000000"/>
          <w:sz w:val="28"/>
        </w:rPr>
        <w:t>
          шартқа сәйкес Қазақстан Республикасында
</w:t>
      </w:r>
      <w:r>
        <w:br/>
      </w:r>
      <w:r>
        <w:rPr>
          <w:rFonts w:ascii="Times New Roman"/>
          <w:b w:val="false"/>
          <w:i w:val="false"/>
          <w:color w:val="000000"/>
          <w:sz w:val="28"/>
        </w:rPr>
        <w:t>
          жасалған ресми құжаттарда мемлекеттік органдар-
</w:t>
      </w:r>
      <w:r>
        <w:br/>
      </w:r>
      <w:r>
        <w:rPr>
          <w:rFonts w:ascii="Times New Roman"/>
          <w:b w:val="false"/>
          <w:i w:val="false"/>
          <w:color w:val="000000"/>
          <w:sz w:val="28"/>
        </w:rPr>
        <w:t>
          дың апостиль қойғаны үшiн алынатын мемлекеттiк баж
</w:t>
      </w:r>
      <w:r>
        <w:br/>
      </w:r>
      <w:r>
        <w:rPr>
          <w:rFonts w:ascii="Times New Roman"/>
          <w:b w:val="false"/>
          <w:i w:val="false"/>
          <w:color w:val="000000"/>
          <w:sz w:val="28"/>
        </w:rPr>
        <w:t>
      14  Жүргізуші куәлігін, тракторшы-машинисттің         397146
</w:t>
      </w:r>
      <w:r>
        <w:br/>
      </w:r>
      <w:r>
        <w:rPr>
          <w:rFonts w:ascii="Times New Roman"/>
          <w:b w:val="false"/>
          <w:i w:val="false"/>
          <w:color w:val="000000"/>
          <w:sz w:val="28"/>
        </w:rPr>
        <w:t>
          куәлігін бергені үшін алынатын мемлекеттік баж
</w:t>
      </w:r>
      <w:r>
        <w:br/>
      </w:r>
      <w:r>
        <w:rPr>
          <w:rFonts w:ascii="Times New Roman"/>
          <w:b w:val="false"/>
          <w:i w:val="false"/>
          <w:color w:val="000000"/>
          <w:sz w:val="28"/>
        </w:rPr>
        <w:t>
      15  Механикалық көлік құралдарын мемлекеттік тіркеу   679623
</w:t>
      </w:r>
      <w:r>
        <w:br/>
      </w:r>
      <w:r>
        <w:rPr>
          <w:rFonts w:ascii="Times New Roman"/>
          <w:b w:val="false"/>
          <w:i w:val="false"/>
          <w:color w:val="000000"/>
          <w:sz w:val="28"/>
        </w:rPr>
        <w:t>
          туралы куәлік берген үшін алынатын мемлекеттік
</w:t>
      </w:r>
      <w:r>
        <w:br/>
      </w:r>
      <w:r>
        <w:rPr>
          <w:rFonts w:ascii="Times New Roman"/>
          <w:b w:val="false"/>
          <w:i w:val="false"/>
          <w:color w:val="000000"/>
          <w:sz w:val="28"/>
        </w:rPr>
        <w:t>
          баж
</w:t>
      </w:r>
      <w:r>
        <w:br/>
      </w:r>
      <w:r>
        <w:rPr>
          <w:rFonts w:ascii="Times New Roman"/>
          <w:b w:val="false"/>
          <w:i w:val="false"/>
          <w:color w:val="000000"/>
          <w:sz w:val="28"/>
        </w:rPr>
        <w:t>
      16  Мемлекеттік тіркеу нөмірі белгілерін бергені     1352891
</w:t>
      </w:r>
      <w:r>
        <w:br/>
      </w:r>
      <w:r>
        <w:rPr>
          <w:rFonts w:ascii="Times New Roman"/>
          <w:b w:val="false"/>
          <w:i w:val="false"/>
          <w:color w:val="000000"/>
          <w:sz w:val="28"/>
        </w:rPr>
        <w:t>
          үшін алынатын мемлекеттік баж
</w:t>
      </w:r>
      <w:r>
        <w:br/>
      </w:r>
      <w:r>
        <w:rPr>
          <w:rFonts w:ascii="Times New Roman"/>
          <w:b w:val="false"/>
          <w:i w:val="false"/>
          <w:color w:val="000000"/>
          <w:sz w:val="28"/>
        </w:rPr>
        <w:t>
</w:t>
      </w:r>
      <w:r>
        <w:rPr>
          <w:rFonts w:ascii="Times New Roman"/>
          <w:b w:val="false"/>
          <w:i/>
          <w:color w:val="000000"/>
          <w:sz w:val="28"/>
        </w:rPr>
        <w:t>
2         Салықтық емес түсiмдер                         
</w:t>
      </w:r>
      <w:r>
        <w:rPr>
          <w:rFonts w:ascii="Times New Roman"/>
          <w:b w:val="false"/>
          <w:i w:val="false"/>
          <w:color w:val="000000"/>
          <w:sz w:val="28"/>
        </w:rPr>
        <w:t>
 36624437
</w:t>
      </w:r>
      <w:r>
        <w:br/>
      </w:r>
      <w:r>
        <w:rPr>
          <w:rFonts w:ascii="Times New Roman"/>
          <w:b w:val="false"/>
          <w:i w:val="false"/>
          <w:color w:val="000000"/>
          <w:sz w:val="28"/>
        </w:rPr>
        <w:t>
</w:t>
      </w:r>
      <w:r>
        <w:rPr>
          <w:rFonts w:ascii="Times New Roman"/>
          <w:b/>
          <w:i w:val="false"/>
          <w:color w:val="000000"/>
          <w:sz w:val="28"/>
        </w:rPr>
        <w:t>
  01     Мемлекеттік меншiгінен түсетiн түсімдер   
</w:t>
      </w:r>
      <w:r>
        <w:rPr>
          <w:rFonts w:ascii="Times New Roman"/>
          <w:b w:val="false"/>
          <w:i w:val="false"/>
          <w:color w:val="000000"/>
          <w:sz w:val="28"/>
        </w:rPr>
        <w:t>
  28168438
</w:t>
      </w:r>
      <w:r>
        <w:br/>
      </w:r>
      <w:r>
        <w:rPr>
          <w:rFonts w:ascii="Times New Roman"/>
          <w:b w:val="false"/>
          <w:i w:val="false"/>
          <w:color w:val="000000"/>
          <w:sz w:val="28"/>
        </w:rPr>
        <w:t>
</w:t>
      </w:r>
      <w:r>
        <w:rPr>
          <w:rFonts w:ascii="Times New Roman"/>
          <w:b w:val="false"/>
          <w:i/>
          <w:color w:val="000000"/>
          <w:sz w:val="28"/>
        </w:rPr>
        <w:t>
    1     Мемлекеттік кәсiпорынның таза кірісі              628000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бөлігіндегі түсімдер
</w:t>
      </w:r>
      <w:r>
        <w:rPr>
          <w:rFonts w:ascii="Times New Roman"/>
          <w:b w:val="false"/>
          <w:i w:val="false"/>
          <w:color w:val="000000"/>
          <w:sz w:val="28"/>
        </w:rPr>
        <w:t>
</w:t>
      </w:r>
      <w:r>
        <w:br/>
      </w:r>
      <w:r>
        <w:rPr>
          <w:rFonts w:ascii="Times New Roman"/>
          <w:b w:val="false"/>
          <w:i w:val="false"/>
          <w:color w:val="000000"/>
          <w:sz w:val="28"/>
        </w:rPr>
        <w:t>
      01  Республикалық мемлекеттiк кәсiпорындардың         628000
</w:t>
      </w:r>
      <w:r>
        <w:br/>
      </w:r>
      <w:r>
        <w:rPr>
          <w:rFonts w:ascii="Times New Roman"/>
          <w:b w:val="false"/>
          <w:i w:val="false"/>
          <w:color w:val="000000"/>
          <w:sz w:val="28"/>
        </w:rPr>
        <w:t>
          таза кірісінің бір бөлігінің түсімдері
</w:t>
      </w:r>
      <w:r>
        <w:br/>
      </w:r>
      <w:r>
        <w:rPr>
          <w:rFonts w:ascii="Times New Roman"/>
          <w:b w:val="false"/>
          <w:i w:val="false"/>
          <w:color w:val="000000"/>
          <w:sz w:val="28"/>
        </w:rPr>
        <w:t>
    3     Мемлекет меншiгiндегi акциялардың мемлекет-      4775500
</w:t>
      </w:r>
      <w:r>
        <w:br/>
      </w:r>
      <w:r>
        <w:rPr>
          <w:rFonts w:ascii="Times New Roman"/>
          <w:b w:val="false"/>
          <w:i w:val="false"/>
          <w:color w:val="000000"/>
          <w:sz w:val="28"/>
        </w:rPr>
        <w:t>
          тiк пакетiне дивидендтер
</w:t>
      </w:r>
      <w:r>
        <w:br/>
      </w:r>
      <w:r>
        <w:rPr>
          <w:rFonts w:ascii="Times New Roman"/>
          <w:b w:val="false"/>
          <w:i w:val="false"/>
          <w:color w:val="000000"/>
          <w:sz w:val="28"/>
        </w:rPr>
        <w:t>
      01  Республика меншігiндегi акциялардың мемлекет-    4775500
</w:t>
      </w:r>
      <w:r>
        <w:br/>
      </w:r>
      <w:r>
        <w:rPr>
          <w:rFonts w:ascii="Times New Roman"/>
          <w:b w:val="false"/>
          <w:i w:val="false"/>
          <w:color w:val="000000"/>
          <w:sz w:val="28"/>
        </w:rPr>
        <w:t>
          тік пакетiне дивидендтер
</w:t>
      </w:r>
      <w:r>
        <w:br/>
      </w:r>
      <w:r>
        <w:rPr>
          <w:rFonts w:ascii="Times New Roman"/>
          <w:b w:val="false"/>
          <w:i w:val="false"/>
          <w:color w:val="000000"/>
          <w:sz w:val="28"/>
        </w:rPr>
        <w:t>
    5     Мемлекет меншiгiндегi мүлiктi жалға беруден     18795000
</w:t>
      </w:r>
      <w:r>
        <w:br/>
      </w:r>
      <w:r>
        <w:rPr>
          <w:rFonts w:ascii="Times New Roman"/>
          <w:b w:val="false"/>
          <w:i w:val="false"/>
          <w:color w:val="000000"/>
          <w:sz w:val="28"/>
        </w:rPr>
        <w:t>
          түсетiн кiрiстер
</w:t>
      </w:r>
      <w:r>
        <w:br/>
      </w:r>
      <w:r>
        <w:rPr>
          <w:rFonts w:ascii="Times New Roman"/>
          <w:b w:val="false"/>
          <w:i w:val="false"/>
          <w:color w:val="000000"/>
          <w:sz w:val="28"/>
        </w:rPr>
        <w:t>
      01  Республика меншігіндегі мүлікті жалға алудан      270000
</w:t>
      </w:r>
      <w:r>
        <w:br/>
      </w:r>
      <w:r>
        <w:rPr>
          <w:rFonts w:ascii="Times New Roman"/>
          <w:b w:val="false"/>
          <w:i w:val="false"/>
          <w:color w:val="000000"/>
          <w:sz w:val="28"/>
        </w:rPr>
        <w:t>
          түсетін кiрiстер
</w:t>
      </w:r>
      <w:r>
        <w:br/>
      </w:r>
      <w:r>
        <w:rPr>
          <w:rFonts w:ascii="Times New Roman"/>
          <w:b w:val="false"/>
          <w:i w:val="false"/>
          <w:color w:val="000000"/>
          <w:sz w:val="28"/>
        </w:rPr>
        <w:t>
      02  Әскери полигондарды пайдаланғаны үшін            3575000
</w:t>
      </w:r>
      <w:r>
        <w:br/>
      </w:r>
      <w:r>
        <w:rPr>
          <w:rFonts w:ascii="Times New Roman"/>
          <w:b w:val="false"/>
          <w:i w:val="false"/>
          <w:color w:val="000000"/>
          <w:sz w:val="28"/>
        </w:rPr>
        <w:t>
          жалгерлік төлемнен түсетін түсімдер
</w:t>
      </w:r>
      <w:r>
        <w:br/>
      </w:r>
      <w:r>
        <w:rPr>
          <w:rFonts w:ascii="Times New Roman"/>
          <w:b w:val="false"/>
          <w:i w:val="false"/>
          <w:color w:val="000000"/>
          <w:sz w:val="28"/>
        </w:rPr>
        <w:t>
      03  "Байқоңыр" кешенін пайдаланғаны үшiн жалгер-    14950000
</w:t>
      </w:r>
      <w:r>
        <w:br/>
      </w:r>
      <w:r>
        <w:rPr>
          <w:rFonts w:ascii="Times New Roman"/>
          <w:b w:val="false"/>
          <w:i w:val="false"/>
          <w:color w:val="000000"/>
          <w:sz w:val="28"/>
        </w:rPr>
        <w:t>
          лік төлемнен түсетiн түсiмдер
</w:t>
      </w:r>
      <w:r>
        <w:br/>
      </w:r>
      <w:r>
        <w:rPr>
          <w:rFonts w:ascii="Times New Roman"/>
          <w:b w:val="false"/>
          <w:i w:val="false"/>
          <w:color w:val="000000"/>
          <w:sz w:val="28"/>
        </w:rPr>
        <w:t>
    6     Бюджет қаражатын банк шоттарына орналастырғаны    801615
</w:t>
      </w:r>
      <w:r>
        <w:br/>
      </w:r>
      <w:r>
        <w:rPr>
          <w:rFonts w:ascii="Times New Roman"/>
          <w:b w:val="false"/>
          <w:i w:val="false"/>
          <w:color w:val="000000"/>
          <w:sz w:val="28"/>
        </w:rPr>
        <w:t>
          үшiн сыйақылар (мүдделер)
</w:t>
      </w:r>
      <w:r>
        <w:br/>
      </w:r>
      <w:r>
        <w:rPr>
          <w:rFonts w:ascii="Times New Roman"/>
          <w:b w:val="false"/>
          <w:i w:val="false"/>
          <w:color w:val="000000"/>
          <w:sz w:val="28"/>
        </w:rPr>
        <w:t>
      01  Қазақстан Республикасы Үкiметінiң Қазақстан       800000
</w:t>
      </w:r>
      <w:r>
        <w:br/>
      </w:r>
      <w:r>
        <w:rPr>
          <w:rFonts w:ascii="Times New Roman"/>
          <w:b w:val="false"/>
          <w:i w:val="false"/>
          <w:color w:val="000000"/>
          <w:sz w:val="28"/>
        </w:rPr>
        <w:t>
          Республикасы Ұлттық банкiндегi депозиттерi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03  Екiнші деңгейдегі банктер шоттарында мемлекет-      1615
</w:t>
      </w:r>
      <w:r>
        <w:br/>
      </w:r>
      <w:r>
        <w:rPr>
          <w:rFonts w:ascii="Times New Roman"/>
          <w:b w:val="false"/>
          <w:i w:val="false"/>
          <w:color w:val="000000"/>
          <w:sz w:val="28"/>
        </w:rPr>
        <w:t>
          тiк сыртқы қарыздар қаражатын орналастырғаны
</w:t>
      </w:r>
      <w:r>
        <w:br/>
      </w:r>
      <w:r>
        <w:rPr>
          <w:rFonts w:ascii="Times New Roman"/>
          <w:b w:val="false"/>
          <w:i w:val="false"/>
          <w:color w:val="000000"/>
          <w:sz w:val="28"/>
        </w:rPr>
        <w:t>
          үшiн сыйақылар (мүдделер)
</w:t>
      </w:r>
      <w:r>
        <w:br/>
      </w:r>
      <w:r>
        <w:rPr>
          <w:rFonts w:ascii="Times New Roman"/>
          <w:b w:val="false"/>
          <w:i w:val="false"/>
          <w:color w:val="000000"/>
          <w:sz w:val="28"/>
        </w:rPr>
        <w:t>
</w:t>
      </w:r>
      <w:r>
        <w:rPr>
          <w:rFonts w:ascii="Times New Roman"/>
          <w:b w:val="false"/>
          <w:i/>
          <w:color w:val="000000"/>
          <w:sz w:val="28"/>
        </w:rPr>
        <w:t>
7     Мемлекеттiк бюджеттен берiлген кредиттер
</w:t>
      </w:r>
      <w:r>
        <w:rPr>
          <w:rFonts w:ascii="Times New Roman"/>
          <w:b w:val="false"/>
          <w:i w:val="false"/>
          <w:color w:val="000000"/>
          <w:sz w:val="28"/>
        </w:rPr>
        <w:t>
         1549417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01  Облыстардың, республикалық маңызы бар қала-      149663
</w:t>
      </w:r>
      <w:r>
        <w:br/>
      </w:r>
      <w:r>
        <w:rPr>
          <w:rFonts w:ascii="Times New Roman"/>
          <w:b w:val="false"/>
          <w:i w:val="false"/>
          <w:color w:val="000000"/>
          <w:sz w:val="28"/>
        </w:rPr>
        <w:t>
          лардың, астананың жергілiктi атқарушы орган-
</w:t>
      </w:r>
      <w:r>
        <w:br/>
      </w:r>
      <w:r>
        <w:rPr>
          <w:rFonts w:ascii="Times New Roman"/>
          <w:b w:val="false"/>
          <w:i w:val="false"/>
          <w:color w:val="000000"/>
          <w:sz w:val="28"/>
        </w:rPr>
        <w:t>
          дарына iшкi көздер есебiнен республикалық
</w:t>
      </w:r>
      <w:r>
        <w:br/>
      </w:r>
      <w:r>
        <w:rPr>
          <w:rFonts w:ascii="Times New Roman"/>
          <w:b w:val="false"/>
          <w:i w:val="false"/>
          <w:color w:val="000000"/>
          <w:sz w:val="28"/>
        </w:rPr>
        <w:t>
          бюджеттен берiлетін бюджеттік кредиттер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02  Облыстардың, республикалық маңызы бар қалалар-    186783
</w:t>
      </w:r>
      <w:r>
        <w:br/>
      </w:r>
      <w:r>
        <w:rPr>
          <w:rFonts w:ascii="Times New Roman"/>
          <w:b w:val="false"/>
          <w:i w:val="false"/>
          <w:color w:val="000000"/>
          <w:sz w:val="28"/>
        </w:rPr>
        <w:t>
          дың, астананың жергіліктi атқарушы органдарына
</w:t>
      </w:r>
      <w:r>
        <w:br/>
      </w:r>
      <w:r>
        <w:rPr>
          <w:rFonts w:ascii="Times New Roman"/>
          <w:b w:val="false"/>
          <w:i w:val="false"/>
          <w:color w:val="000000"/>
          <w:sz w:val="28"/>
        </w:rPr>
        <w:t>
          үкіметтiк сыртқы қағаздар қаражаты есебiнен
</w:t>
      </w:r>
      <w:r>
        <w:br/>
      </w:r>
      <w:r>
        <w:rPr>
          <w:rFonts w:ascii="Times New Roman"/>
          <w:b w:val="false"/>
          <w:i w:val="false"/>
          <w:color w:val="000000"/>
          <w:sz w:val="28"/>
        </w:rPr>
        <w:t>
          республикалық бюджеттен берiлген бюджеттік
</w:t>
      </w:r>
      <w:r>
        <w:br/>
      </w:r>
      <w:r>
        <w:rPr>
          <w:rFonts w:ascii="Times New Roman"/>
          <w:b w:val="false"/>
          <w:i w:val="false"/>
          <w:color w:val="000000"/>
          <w:sz w:val="28"/>
        </w:rPr>
        <w:t>
          кредиттep бойынша сыйақылар (мүдделер)
</w:t>
      </w:r>
      <w:r>
        <w:br/>
      </w:r>
      <w:r>
        <w:rPr>
          <w:rFonts w:ascii="Times New Roman"/>
          <w:b w:val="false"/>
          <w:i w:val="false"/>
          <w:color w:val="000000"/>
          <w:sz w:val="28"/>
        </w:rPr>
        <w:t>
      04  Қарыз алушы банктерге ішкi көздер есебiнен        489941
</w:t>
      </w:r>
      <w:r>
        <w:br/>
      </w:r>
      <w:r>
        <w:rPr>
          <w:rFonts w:ascii="Times New Roman"/>
          <w:b w:val="false"/>
          <w:i w:val="false"/>
          <w:color w:val="000000"/>
          <w:sz w:val="28"/>
        </w:rPr>
        <w:t>
          республикалық бюджеттен берiлген бюджеттiк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05  Қарыз алушы банктерге үкiметтiк сыртқы            243563
</w:t>
      </w:r>
      <w:r>
        <w:br/>
      </w:r>
      <w:r>
        <w:rPr>
          <w:rFonts w:ascii="Times New Roman"/>
          <w:b w:val="false"/>
          <w:i w:val="false"/>
          <w:color w:val="000000"/>
          <w:sz w:val="28"/>
        </w:rPr>
        <w:t>
          қарыздар қаражаты есебiнен республикалық
</w:t>
      </w:r>
      <w:r>
        <w:br/>
      </w:r>
      <w:r>
        <w:rPr>
          <w:rFonts w:ascii="Times New Roman"/>
          <w:b w:val="false"/>
          <w:i w:val="false"/>
          <w:color w:val="000000"/>
          <w:sz w:val="28"/>
        </w:rPr>
        <w:t>
          бюджеттен берiлген бюджеттiк кредиттер
</w:t>
      </w:r>
      <w:r>
        <w:br/>
      </w:r>
      <w:r>
        <w:rPr>
          <w:rFonts w:ascii="Times New Roman"/>
          <w:b w:val="false"/>
          <w:i w:val="false"/>
          <w:color w:val="000000"/>
          <w:sz w:val="28"/>
        </w:rPr>
        <w:t>
          бойынша сыйақылар (мүдделep)
</w:t>
      </w:r>
      <w:r>
        <w:br/>
      </w:r>
      <w:r>
        <w:rPr>
          <w:rFonts w:ascii="Times New Roman"/>
          <w:b w:val="false"/>
          <w:i w:val="false"/>
          <w:color w:val="000000"/>
          <w:sz w:val="28"/>
        </w:rPr>
        <w:t>
      10  Заңды тұлғаларға үкiметтiк сыртқы қарыздар        146590
</w:t>
      </w:r>
      <w:r>
        <w:br/>
      </w:r>
      <w:r>
        <w:rPr>
          <w:rFonts w:ascii="Times New Roman"/>
          <w:b w:val="false"/>
          <w:i w:val="false"/>
          <w:color w:val="000000"/>
          <w:sz w:val="28"/>
        </w:rPr>
        <w:t>
          қаражаты есебiнен республикалық бюджеттен
</w:t>
      </w:r>
      <w:r>
        <w:br/>
      </w:r>
      <w:r>
        <w:rPr>
          <w:rFonts w:ascii="Times New Roman"/>
          <w:b w:val="false"/>
          <w:i w:val="false"/>
          <w:color w:val="000000"/>
          <w:sz w:val="28"/>
        </w:rPr>
        <w:t>
          2005 жылға дейiн берiлген бюджеттiк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12  Жеке тұлғаларға республикалық бюджеттен             8445
</w:t>
      </w:r>
      <w:r>
        <w:br/>
      </w:r>
      <w:r>
        <w:rPr>
          <w:rFonts w:ascii="Times New Roman"/>
          <w:b w:val="false"/>
          <w:i w:val="false"/>
          <w:color w:val="000000"/>
          <w:sz w:val="28"/>
        </w:rPr>
        <w:t>
          берiлген бюджеттік кредиттер бойынша
</w:t>
      </w:r>
      <w:r>
        <w:br/>
      </w:r>
      <w:r>
        <w:rPr>
          <w:rFonts w:ascii="Times New Roman"/>
          <w:b w:val="false"/>
          <w:i w:val="false"/>
          <w:color w:val="000000"/>
          <w:sz w:val="28"/>
        </w:rPr>
        <w:t>
          сыйақылар (мүдделер)
</w:t>
      </w:r>
      <w:r>
        <w:br/>
      </w:r>
      <w:r>
        <w:rPr>
          <w:rFonts w:ascii="Times New Roman"/>
          <w:b w:val="false"/>
          <w:i w:val="false"/>
          <w:color w:val="000000"/>
          <w:sz w:val="28"/>
        </w:rPr>
        <w:t>
      14  Шетелдiк мемлекеттерге берiлген бюджеттiк         180169
</w:t>
      </w:r>
      <w:r>
        <w:br/>
      </w:r>
      <w:r>
        <w:rPr>
          <w:rFonts w:ascii="Times New Roman"/>
          <w:b w:val="false"/>
          <w:i w:val="false"/>
          <w:color w:val="000000"/>
          <w:sz w:val="28"/>
        </w:rPr>
        <w:t>
          кредиттер бойынша сыйақылар (мүдделер)
</w:t>
      </w:r>
      <w:r>
        <w:br/>
      </w:r>
      <w:r>
        <w:rPr>
          <w:rFonts w:ascii="Times New Roman"/>
          <w:b w:val="false"/>
          <w:i w:val="false"/>
          <w:color w:val="000000"/>
          <w:sz w:val="28"/>
        </w:rPr>
        <w:t>
      15  Мемлекеттiк кепiлдiктер бойынша Қазақстан         144263
</w:t>
      </w:r>
      <w:r>
        <w:br/>
      </w:r>
      <w:r>
        <w:rPr>
          <w:rFonts w:ascii="Times New Roman"/>
          <w:b w:val="false"/>
          <w:i w:val="false"/>
          <w:color w:val="000000"/>
          <w:sz w:val="28"/>
        </w:rPr>
        <w:t>
          Республикасының Үкiметі төлеген талаптар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9     
</w:t>
      </w:r>
      <w:r>
        <w:rPr>
          <w:rFonts w:ascii="Times New Roman"/>
          <w:b w:val="false"/>
          <w:i/>
          <w:color w:val="000000"/>
          <w:sz w:val="28"/>
        </w:rPr>
        <w:t>
Мемлекеттiк меншiктен түсетiн өзге де кiрiстер
</w:t>
      </w:r>
      <w:r>
        <w:rPr>
          <w:rFonts w:ascii="Times New Roman"/>
          <w:b w:val="false"/>
          <w:i w:val="false"/>
          <w:color w:val="000000"/>
          <w:sz w:val="28"/>
        </w:rPr>
        <w:t>
   1618906
</w:t>
      </w:r>
      <w:r>
        <w:br/>
      </w:r>
      <w:r>
        <w:rPr>
          <w:rFonts w:ascii="Times New Roman"/>
          <w:b w:val="false"/>
          <w:i w:val="false"/>
          <w:color w:val="000000"/>
          <w:sz w:val="28"/>
        </w:rPr>
        <w:t>
      01  Ауыл шаруашылық және орман алқаптарын ауыл        552852
</w:t>
      </w:r>
      <w:r>
        <w:br/>
      </w:r>
      <w:r>
        <w:rPr>
          <w:rFonts w:ascii="Times New Roman"/>
          <w:b w:val="false"/>
          <w:i w:val="false"/>
          <w:color w:val="000000"/>
          <w:sz w:val="28"/>
        </w:rPr>
        <w:t>
          және орман шаруашылықтарын жүргізуге
</w:t>
      </w:r>
      <w:r>
        <w:br/>
      </w:r>
      <w:r>
        <w:rPr>
          <w:rFonts w:ascii="Times New Roman"/>
          <w:b w:val="false"/>
          <w:i w:val="false"/>
          <w:color w:val="000000"/>
          <w:sz w:val="28"/>
        </w:rPr>
        <w:t>
          байланысты емес мақсаттарға пайдалану үшiн
</w:t>
      </w:r>
      <w:r>
        <w:br/>
      </w:r>
      <w:r>
        <w:rPr>
          <w:rFonts w:ascii="Times New Roman"/>
          <w:b w:val="false"/>
          <w:i w:val="false"/>
          <w:color w:val="000000"/>
          <w:sz w:val="28"/>
        </w:rPr>
        <w:t>
          алған кезде ауыл шаруашылығы және орман
</w:t>
      </w:r>
      <w:r>
        <w:br/>
      </w:r>
      <w:r>
        <w:rPr>
          <w:rFonts w:ascii="Times New Roman"/>
          <w:b w:val="false"/>
          <w:i w:val="false"/>
          <w:color w:val="000000"/>
          <w:sz w:val="28"/>
        </w:rPr>
        <w:t>
          шаруашылығы өндiрiстерiнiң зияндарын өтеуден
</w:t>
      </w:r>
      <w:r>
        <w:br/>
      </w:r>
      <w:r>
        <w:rPr>
          <w:rFonts w:ascii="Times New Roman"/>
          <w:b w:val="false"/>
          <w:i w:val="false"/>
          <w:color w:val="000000"/>
          <w:sz w:val="28"/>
        </w:rPr>
        <w:t>
          түсетiн түсiмдер
</w:t>
      </w:r>
      <w:r>
        <w:br/>
      </w:r>
      <w:r>
        <w:rPr>
          <w:rFonts w:ascii="Times New Roman"/>
          <w:b w:val="false"/>
          <w:i w:val="false"/>
          <w:color w:val="000000"/>
          <w:sz w:val="28"/>
        </w:rPr>
        <w:t>
      03  Жер қойнауы туралы ақпараттың пайдалануға         186595
</w:t>
      </w:r>
      <w:r>
        <w:br/>
      </w:r>
      <w:r>
        <w:rPr>
          <w:rFonts w:ascii="Times New Roman"/>
          <w:b w:val="false"/>
          <w:i w:val="false"/>
          <w:color w:val="000000"/>
          <w:sz w:val="28"/>
        </w:rPr>
        <w:t>
          берiлгенi үшiн ақы
</w:t>
      </w:r>
      <w:r>
        <w:br/>
      </w:r>
      <w:r>
        <w:rPr>
          <w:rFonts w:ascii="Times New Roman"/>
          <w:b w:val="false"/>
          <w:i w:val="false"/>
          <w:color w:val="000000"/>
          <w:sz w:val="28"/>
        </w:rPr>
        <w:t>
      05  Қару-жарақты және әскери техниканы сатудан        700000
</w:t>
      </w:r>
      <w:r>
        <w:br/>
      </w:r>
      <w:r>
        <w:rPr>
          <w:rFonts w:ascii="Times New Roman"/>
          <w:b w:val="false"/>
          <w:i w:val="false"/>
          <w:color w:val="000000"/>
          <w:sz w:val="28"/>
        </w:rPr>
        <w:t>
          түсетін кiрiстер
</w:t>
      </w:r>
      <w:r>
        <w:br/>
      </w:r>
      <w:r>
        <w:rPr>
          <w:rFonts w:ascii="Times New Roman"/>
          <w:b w:val="false"/>
          <w:i w:val="false"/>
          <w:color w:val="000000"/>
          <w:sz w:val="28"/>
        </w:rPr>
        <w:t>
      06  Тәркiленген мүлiкті, белгіленген тәртiппен        179459
</w:t>
      </w:r>
      <w:r>
        <w:br/>
      </w:r>
      <w:r>
        <w:rPr>
          <w:rFonts w:ascii="Times New Roman"/>
          <w:b w:val="false"/>
          <w:i w:val="false"/>
          <w:color w:val="000000"/>
          <w:sz w:val="28"/>
        </w:rPr>
        <w:t>
          республикалық меншiкке өтеусiз өткен мүлiктi,
</w:t>
      </w:r>
      <w:r>
        <w:br/>
      </w:r>
      <w:r>
        <w:rPr>
          <w:rFonts w:ascii="Times New Roman"/>
          <w:b w:val="false"/>
          <w:i w:val="false"/>
          <w:color w:val="000000"/>
          <w:sz w:val="28"/>
        </w:rPr>
        <w:t>
          оның iшiнде кедендiк бас тарту режимiнде
</w:t>
      </w:r>
      <w:r>
        <w:br/>
      </w:r>
      <w:r>
        <w:rPr>
          <w:rFonts w:ascii="Times New Roman"/>
          <w:b w:val="false"/>
          <w:i w:val="false"/>
          <w:color w:val="000000"/>
          <w:sz w:val="28"/>
        </w:rPr>
        <w:t>
          мемлекеттiң пайдасына ресiмделген тауарлар
</w:t>
      </w:r>
      <w:r>
        <w:br/>
      </w:r>
      <w:r>
        <w:rPr>
          <w:rFonts w:ascii="Times New Roman"/>
          <w:b w:val="false"/>
          <w:i w:val="false"/>
          <w:color w:val="000000"/>
          <w:sz w:val="28"/>
        </w:rPr>
        <w:t>
          мен көлiк құралдарын сатудан түсетiн түсiмдер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Мемлекеттiк бюджеттен қаржыландырылатын
</w:t>
      </w:r>
      <w:r>
        <w:rPr>
          <w:rFonts w:ascii="Times New Roman"/>
          <w:b w:val="false"/>
          <w:i w:val="false"/>
          <w:color w:val="000000"/>
          <w:sz w:val="28"/>
        </w:rPr>
        <w:t>
      3886828
</w:t>
      </w:r>
      <w:r>
        <w:br/>
      </w:r>
      <w:r>
        <w:rPr>
          <w:rFonts w:ascii="Times New Roman"/>
          <w:b w:val="false"/>
          <w:i w:val="false"/>
          <w:color w:val="000000"/>
          <w:sz w:val="28"/>
        </w:rPr>
        <w:t>
</w:t>
      </w:r>
      <w:r>
        <w:rPr>
          <w:rFonts w:ascii="Times New Roman"/>
          <w:b/>
          <w:i w:val="false"/>
          <w:color w:val="000000"/>
          <w:sz w:val="28"/>
        </w:rPr>
        <w:t>
мемлекеттiк мекемелердiң тауарларды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(жұмыстарды, қызметтер көрсетудi)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өткiзуiнен түсетiн түсiмдер
</w:t>
      </w:r>
      <w:r>
        <w:rPr>
          <w:rFonts w:ascii="Times New Roman"/>
          <w:b w:val="false"/>
          <w:i w:val="false"/>
          <w:color w:val="000000"/>
          <w:sz w:val="28"/>
        </w:rPr>
        <w:t>
</w:t>
      </w:r>
      <w:r>
        <w:br/>
      </w:r>
      <w:r>
        <w:rPr>
          <w:rFonts w:ascii="Times New Roman"/>
          <w:b w:val="false"/>
          <w:i w:val="false"/>
          <w:color w:val="000000"/>
          <w:sz w:val="28"/>
        </w:rPr>
        <w:t>
    1     Мемлекеттiк бюджеттен қаржыландырылатын          3886828
</w:t>
      </w:r>
      <w:r>
        <w:br/>
      </w:r>
      <w:r>
        <w:rPr>
          <w:rFonts w:ascii="Times New Roman"/>
          <w:b w:val="false"/>
          <w:i w:val="false"/>
          <w:color w:val="000000"/>
          <w:sz w:val="28"/>
        </w:rPr>
        <w:t>
          мемлекеттiк мекемелердiң тауарларды (жұмыстар-
</w:t>
      </w:r>
      <w:r>
        <w:br/>
      </w:r>
      <w:r>
        <w:rPr>
          <w:rFonts w:ascii="Times New Roman"/>
          <w:b w:val="false"/>
          <w:i w:val="false"/>
          <w:color w:val="000000"/>
          <w:sz w:val="28"/>
        </w:rPr>
        <w:t>
          ды, қызметтер көрсетудi) өткiзуiнен
</w:t>
      </w:r>
      <w:r>
        <w:br/>
      </w:r>
      <w:r>
        <w:rPr>
          <w:rFonts w:ascii="Times New Roman"/>
          <w:b w:val="false"/>
          <w:i w:val="false"/>
          <w:color w:val="000000"/>
          <w:sz w:val="28"/>
        </w:rPr>
        <w:t>
          түсетiн түсiмдер
</w:t>
      </w:r>
      <w:r>
        <w:br/>
      </w:r>
      <w:r>
        <w:rPr>
          <w:rFonts w:ascii="Times New Roman"/>
          <w:b w:val="false"/>
          <w:i w:val="false"/>
          <w:color w:val="000000"/>
          <w:sz w:val="28"/>
        </w:rPr>
        <w:t>
      01  Республикалық бюджеттен қаржыландырылатын        3886828
</w:t>
      </w:r>
      <w:r>
        <w:br/>
      </w:r>
      <w:r>
        <w:rPr>
          <w:rFonts w:ascii="Times New Roman"/>
          <w:b w:val="false"/>
          <w:i w:val="false"/>
          <w:color w:val="000000"/>
          <w:sz w:val="28"/>
        </w:rPr>
        <w:t>
          мемлекеттік мекемелер тауарларды (жұмыстарды,
</w:t>
      </w:r>
      <w:r>
        <w:br/>
      </w:r>
      <w:r>
        <w:rPr>
          <w:rFonts w:ascii="Times New Roman"/>
          <w:b w:val="false"/>
          <w:i w:val="false"/>
          <w:color w:val="000000"/>
          <w:sz w:val="28"/>
        </w:rPr>
        <w:t>
          қызметтерді) сатудан түсетiн түсiмдер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Мемлекеттік бюджеттен қаржыландырылатын
</w:t>
      </w:r>
      <w:r>
        <w:rPr>
          <w:rFonts w:ascii="Times New Roman"/>
          <w:b w:val="false"/>
          <w:i w:val="false"/>
          <w:color w:val="000000"/>
          <w:sz w:val="28"/>
        </w:rPr>
        <w:t>
        87536
</w:t>
      </w:r>
      <w:r>
        <w:br/>
      </w:r>
      <w:r>
        <w:rPr>
          <w:rFonts w:ascii="Times New Roman"/>
          <w:b w:val="false"/>
          <w:i w:val="false"/>
          <w:color w:val="000000"/>
          <w:sz w:val="28"/>
        </w:rPr>
        <w:t>
</w:t>
      </w:r>
      <w:r>
        <w:rPr>
          <w:rFonts w:ascii="Times New Roman"/>
          <w:b/>
          <w:i w:val="false"/>
          <w:color w:val="000000"/>
          <w:sz w:val="28"/>
        </w:rPr>
        <w:t>
мемлекеттiк мекемелер ұйымдастыратын мемле-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кеттiк сатып алуды өткiзуден түсетiн ақша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түсiмдерi
</w:t>
      </w:r>
      <w:r>
        <w:rPr>
          <w:rFonts w:ascii="Times New Roman"/>
          <w:b w:val="false"/>
          <w:i w:val="false"/>
          <w:color w:val="000000"/>
          <w:sz w:val="28"/>
        </w:rPr>
        <w:t>
</w:t>
      </w:r>
      <w:r>
        <w:br/>
      </w:r>
      <w:r>
        <w:rPr>
          <w:rFonts w:ascii="Times New Roman"/>
          <w:b w:val="false"/>
          <w:i w:val="false"/>
          <w:color w:val="000000"/>
          <w:sz w:val="28"/>
        </w:rPr>
        <w:t>
    1     Мемлекеттiк бюджеттен қаржыландырылатын мемле-     87536
</w:t>
      </w:r>
      <w:r>
        <w:br/>
      </w:r>
      <w:r>
        <w:rPr>
          <w:rFonts w:ascii="Times New Roman"/>
          <w:b w:val="false"/>
          <w:i w:val="false"/>
          <w:color w:val="000000"/>
          <w:sz w:val="28"/>
        </w:rPr>
        <w:t>
          кеттік мекемелер ұйымдастыратын мемлекеттiк
</w:t>
      </w:r>
      <w:r>
        <w:br/>
      </w:r>
      <w:r>
        <w:rPr>
          <w:rFonts w:ascii="Times New Roman"/>
          <w:b w:val="false"/>
          <w:i w:val="false"/>
          <w:color w:val="000000"/>
          <w:sz w:val="28"/>
        </w:rPr>
        <w:t>
          сатып алу өткiзуден түсетiн ақша түсiмдерi
</w:t>
      </w:r>
      <w:r>
        <w:br/>
      </w:r>
      <w:r>
        <w:rPr>
          <w:rFonts w:ascii="Times New Roman"/>
          <w:b w:val="false"/>
          <w:i w:val="false"/>
          <w:color w:val="000000"/>
          <w:sz w:val="28"/>
        </w:rPr>
        <w:t>
      01  Республикалық бюджеттен қаржыландырылатын          87536
</w:t>
      </w:r>
      <w:r>
        <w:br/>
      </w:r>
      <w:r>
        <w:rPr>
          <w:rFonts w:ascii="Times New Roman"/>
          <w:b w:val="false"/>
          <w:i w:val="false"/>
          <w:color w:val="000000"/>
          <w:sz w:val="28"/>
        </w:rPr>
        <w:t>
          мемлекеттiк мекемелер ұйымдастыратын мемлекет-
</w:t>
      </w:r>
      <w:r>
        <w:br/>
      </w:r>
      <w:r>
        <w:rPr>
          <w:rFonts w:ascii="Times New Roman"/>
          <w:b w:val="false"/>
          <w:i w:val="false"/>
          <w:color w:val="000000"/>
          <w:sz w:val="28"/>
        </w:rPr>
        <w:t>
          тiк сатып алуды өткiзуден түсетiн ақшаның түсiмi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Мемлекеттiк бюджеттен қаржыландырылатын,
</w:t>
      </w:r>
      <w:r>
        <w:rPr>
          <w:rFonts w:ascii="Times New Roman"/>
          <w:b w:val="false"/>
          <w:i w:val="false"/>
          <w:color w:val="000000"/>
          <w:sz w:val="28"/>
        </w:rPr>
        <w:t>
     1773513
</w:t>
      </w:r>
      <w:r>
        <w:br/>
      </w:r>
      <w:r>
        <w:rPr>
          <w:rFonts w:ascii="Times New Roman"/>
          <w:b w:val="false"/>
          <w:i w:val="false"/>
          <w:color w:val="000000"/>
          <w:sz w:val="28"/>
        </w:rPr>
        <w:t>
</w:t>
      </w:r>
      <w:r>
        <w:rPr>
          <w:rFonts w:ascii="Times New Roman"/>
          <w:b/>
          <w:i w:val="false"/>
          <w:color w:val="000000"/>
          <w:sz w:val="28"/>
        </w:rPr>
        <w:t>
сондай-ақ Қазақстан Республикасы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Банкiнiң бюджетiнен (шығыстар сметасынан)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ұсталатын және қаржыландырылатын мемлекет-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тiк мекемелер салатын айыппұлдар, өсімпұл-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дар, санкциялар, өндiрiп алулар
</w:t>
      </w:r>
      <w:r>
        <w:rPr>
          <w:rFonts w:ascii="Times New Roman"/>
          <w:b w:val="false"/>
          <w:i w:val="false"/>
          <w:color w:val="000000"/>
          <w:sz w:val="28"/>
        </w:rPr>
        <w:t>
</w:t>
      </w:r>
      <w:r>
        <w:br/>
      </w:r>
      <w:r>
        <w:rPr>
          <w:rFonts w:ascii="Times New Roman"/>
          <w:b w:val="false"/>
          <w:i w:val="false"/>
          <w:color w:val="000000"/>
          <w:sz w:val="28"/>
        </w:rPr>
        <w:t>
    1     Мемлекеттiк бюджеттен қаржыландырылатын,         1773513
</w:t>
      </w:r>
      <w:r>
        <w:br/>
      </w:r>
      <w:r>
        <w:rPr>
          <w:rFonts w:ascii="Times New Roman"/>
          <w:b w:val="false"/>
          <w:i w:val="false"/>
          <w:color w:val="000000"/>
          <w:sz w:val="28"/>
        </w:rPr>
        <w:t>
          сондай-ақ Қазақстан Республикасы Ұлттық Банкi-
</w:t>
      </w:r>
      <w:r>
        <w:br/>
      </w:r>
      <w:r>
        <w:rPr>
          <w:rFonts w:ascii="Times New Roman"/>
          <w:b w:val="false"/>
          <w:i w:val="false"/>
          <w:color w:val="000000"/>
          <w:sz w:val="28"/>
        </w:rPr>
        <w:t>
          нiң бюджетiнен (шығыстар сметасынан) ұсталатын
</w:t>
      </w:r>
      <w:r>
        <w:br/>
      </w:r>
      <w:r>
        <w:rPr>
          <w:rFonts w:ascii="Times New Roman"/>
          <w:b w:val="false"/>
          <w:i w:val="false"/>
          <w:color w:val="000000"/>
          <w:sz w:val="28"/>
        </w:rPr>
        <w:t>
          және қаржыландырылатын мемлекеттiк мекемелер
</w:t>
      </w:r>
      <w:r>
        <w:br/>
      </w:r>
      <w:r>
        <w:rPr>
          <w:rFonts w:ascii="Times New Roman"/>
          <w:b w:val="false"/>
          <w:i w:val="false"/>
          <w:color w:val="000000"/>
          <w:sz w:val="28"/>
        </w:rPr>
        <w:t>
          салатын айыппұлдар, өсімпұлдар, санкциялар,
</w:t>
      </w:r>
      <w:r>
        <w:br/>
      </w:r>
      <w:r>
        <w:rPr>
          <w:rFonts w:ascii="Times New Roman"/>
          <w:b w:val="false"/>
          <w:i w:val="false"/>
          <w:color w:val="000000"/>
          <w:sz w:val="28"/>
        </w:rPr>
        <w:t>
          өндiрiп алулар
</w:t>
      </w:r>
      <w:r>
        <w:br/>
      </w:r>
      <w:r>
        <w:rPr>
          <w:rFonts w:ascii="Times New Roman"/>
          <w:b w:val="false"/>
          <w:i w:val="false"/>
          <w:color w:val="000000"/>
          <w:sz w:val="28"/>
        </w:rPr>
        <w:t>
      01  Орталық мемлекеттiк органдар, олардың аумақтық   1213394
</w:t>
      </w:r>
      <w:r>
        <w:br/>
      </w:r>
      <w:r>
        <w:rPr>
          <w:rFonts w:ascii="Times New Roman"/>
          <w:b w:val="false"/>
          <w:i w:val="false"/>
          <w:color w:val="000000"/>
          <w:sz w:val="28"/>
        </w:rPr>
        <w:t>
          бөлiмшелерi салатын әкiмшiлiк айыппұлдар,
</w:t>
      </w:r>
      <w:r>
        <w:br/>
      </w:r>
      <w:r>
        <w:rPr>
          <w:rFonts w:ascii="Times New Roman"/>
          <w:b w:val="false"/>
          <w:i w:val="false"/>
          <w:color w:val="000000"/>
          <w:sz w:val="28"/>
        </w:rPr>
        <w:t>
          өсімпұлдар, санкциялар, өндiрiп алулар
</w:t>
      </w:r>
      <w:r>
        <w:br/>
      </w:r>
      <w:r>
        <w:rPr>
          <w:rFonts w:ascii="Times New Roman"/>
          <w:b w:val="false"/>
          <w:i w:val="false"/>
          <w:color w:val="000000"/>
          <w:sz w:val="28"/>
        </w:rPr>
        <w:t>
      02  Казино, тотализаторлар және ойын бизнесі           16000
</w:t>
      </w:r>
      <w:r>
        <w:br/>
      </w:r>
      <w:r>
        <w:rPr>
          <w:rFonts w:ascii="Times New Roman"/>
          <w:b w:val="false"/>
          <w:i w:val="false"/>
          <w:color w:val="000000"/>
          <w:sz w:val="28"/>
        </w:rPr>
        <w:t>
          қызметiнен алынған кiрiстердi қоспағанда,
</w:t>
      </w:r>
      <w:r>
        <w:br/>
      </w:r>
      <w:r>
        <w:rPr>
          <w:rFonts w:ascii="Times New Roman"/>
          <w:b w:val="false"/>
          <w:i w:val="false"/>
          <w:color w:val="000000"/>
          <w:sz w:val="28"/>
        </w:rPr>
        <w:t>
          оған қатысты лицензиялық тарап белгіленген
</w:t>
      </w:r>
      <w:r>
        <w:br/>
      </w:r>
      <w:r>
        <w:rPr>
          <w:rFonts w:ascii="Times New Roman"/>
          <w:b w:val="false"/>
          <w:i w:val="false"/>
          <w:color w:val="000000"/>
          <w:sz w:val="28"/>
        </w:rPr>
        <w:t>
          лицензиясыз қызметтен түскен кірiстердi
</w:t>
      </w:r>
      <w:r>
        <w:br/>
      </w:r>
      <w:r>
        <w:rPr>
          <w:rFonts w:ascii="Times New Roman"/>
          <w:b w:val="false"/>
          <w:i w:val="false"/>
          <w:color w:val="000000"/>
          <w:sz w:val="28"/>
        </w:rPr>
        <w:t>
          алудан түсiм
</w:t>
      </w:r>
      <w:r>
        <w:br/>
      </w:r>
      <w:r>
        <w:rPr>
          <w:rFonts w:ascii="Times New Roman"/>
          <w:b w:val="false"/>
          <w:i w:val="false"/>
          <w:color w:val="000000"/>
          <w:sz w:val="28"/>
        </w:rPr>
        <w:t>
      03  Атқарушылық санкция                               117866
</w:t>
      </w:r>
      <w:r>
        <w:br/>
      </w:r>
      <w:r>
        <w:rPr>
          <w:rFonts w:ascii="Times New Roman"/>
          <w:b w:val="false"/>
          <w:i w:val="false"/>
          <w:color w:val="000000"/>
          <w:sz w:val="28"/>
        </w:rPr>
        <w:t>
      07  Жеке кәсiпкерлердiң мемлекеттік тіркеусіз            120
</w:t>
      </w:r>
      <w:r>
        <w:br/>
      </w:r>
      <w:r>
        <w:rPr>
          <w:rFonts w:ascii="Times New Roman"/>
          <w:b w:val="false"/>
          <w:i w:val="false"/>
          <w:color w:val="000000"/>
          <w:sz w:val="28"/>
        </w:rPr>
        <w:t>
          қызметінен алынған кiрістердің түсуi
</w:t>
      </w:r>
      <w:r>
        <w:br/>
      </w:r>
      <w:r>
        <w:rPr>
          <w:rFonts w:ascii="Times New Roman"/>
          <w:b w:val="false"/>
          <w:i w:val="false"/>
          <w:color w:val="000000"/>
          <w:sz w:val="28"/>
        </w:rPr>
        <w:t>
      08  Монополияға қарсы заңдарды бұзу нәтижесiнде        66517
</w:t>
      </w:r>
      <w:r>
        <w:br/>
      </w:r>
      <w:r>
        <w:rPr>
          <w:rFonts w:ascii="Times New Roman"/>
          <w:b w:val="false"/>
          <w:i w:val="false"/>
          <w:color w:val="000000"/>
          <w:sz w:val="28"/>
        </w:rPr>
        <w:t>
          алынған кiрiстер
</w:t>
      </w:r>
      <w:r>
        <w:br/>
      </w:r>
      <w:r>
        <w:rPr>
          <w:rFonts w:ascii="Times New Roman"/>
          <w:b w:val="false"/>
          <w:i w:val="false"/>
          <w:color w:val="000000"/>
          <w:sz w:val="28"/>
        </w:rPr>
        <w:t>
      09  Заңсыз алынған мүлiктi еркімен тапсырудан            220
</w:t>
      </w:r>
      <w:r>
        <w:br/>
      </w:r>
      <w:r>
        <w:rPr>
          <w:rFonts w:ascii="Times New Roman"/>
          <w:b w:val="false"/>
          <w:i w:val="false"/>
          <w:color w:val="000000"/>
          <w:sz w:val="28"/>
        </w:rPr>
        <w:t>
          немесе өндiрiп алудан немесе мемлекеттік
</w:t>
      </w:r>
      <w:r>
        <w:br/>
      </w:r>
      <w:r>
        <w:rPr>
          <w:rFonts w:ascii="Times New Roman"/>
          <w:b w:val="false"/>
          <w:i w:val="false"/>
          <w:color w:val="000000"/>
          <w:sz w:val="28"/>
        </w:rPr>
        <w:t>
          функцияларды орындауға уәкiлеттiк берiлген
</w:t>
      </w:r>
      <w:r>
        <w:br/>
      </w:r>
      <w:r>
        <w:rPr>
          <w:rFonts w:ascii="Times New Roman"/>
          <w:b w:val="false"/>
          <w:i w:val="false"/>
          <w:color w:val="000000"/>
          <w:sz w:val="28"/>
        </w:rPr>
        <w:t>
          тұлғаларға немесе оларға теңестірiлген
</w:t>
      </w:r>
      <w:r>
        <w:br/>
      </w:r>
      <w:r>
        <w:rPr>
          <w:rFonts w:ascii="Times New Roman"/>
          <w:b w:val="false"/>
          <w:i w:val="false"/>
          <w:color w:val="000000"/>
          <w:sz w:val="28"/>
        </w:rPr>
        <w:t>
          тұлғаларға заңсыз көрсетiлген қызметтердiң
</w:t>
      </w:r>
      <w:r>
        <w:br/>
      </w:r>
      <w:r>
        <w:rPr>
          <w:rFonts w:ascii="Times New Roman"/>
          <w:b w:val="false"/>
          <w:i w:val="false"/>
          <w:color w:val="000000"/>
          <w:sz w:val="28"/>
        </w:rPr>
        <w:t>
          құнынан алынатын сомалардың түсiмi
</w:t>
      </w:r>
      <w:r>
        <w:br/>
      </w:r>
      <w:r>
        <w:rPr>
          <w:rFonts w:ascii="Times New Roman"/>
          <w:b w:val="false"/>
          <w:i w:val="false"/>
          <w:color w:val="000000"/>
          <w:sz w:val="28"/>
        </w:rPr>
        <w:t>
      10  Табиғатты пайдаланушылардан келтірілген зиянның   203862
</w:t>
      </w:r>
      <w:r>
        <w:br/>
      </w:r>
      <w:r>
        <w:rPr>
          <w:rFonts w:ascii="Times New Roman"/>
          <w:b w:val="false"/>
          <w:i w:val="false"/>
          <w:color w:val="000000"/>
          <w:sz w:val="28"/>
        </w:rPr>
        <w:t>
          орнын толтыру туралы талаптар бойынша алынған
</w:t>
      </w:r>
      <w:r>
        <w:br/>
      </w:r>
      <w:r>
        <w:rPr>
          <w:rFonts w:ascii="Times New Roman"/>
          <w:b w:val="false"/>
          <w:i w:val="false"/>
          <w:color w:val="000000"/>
          <w:sz w:val="28"/>
        </w:rPr>
        <w:t>
          қаражат, аңшылықты және балық аулаудың
</w:t>
      </w:r>
      <w:r>
        <w:br/>
      </w:r>
      <w:r>
        <w:rPr>
          <w:rFonts w:ascii="Times New Roman"/>
          <w:b w:val="false"/>
          <w:i w:val="false"/>
          <w:color w:val="000000"/>
          <w:sz w:val="28"/>
        </w:rPr>
        <w:t>
          тәркіленген құралдарын, заңсыз олжаланған
</w:t>
      </w:r>
      <w:r>
        <w:br/>
      </w:r>
      <w:r>
        <w:rPr>
          <w:rFonts w:ascii="Times New Roman"/>
          <w:b w:val="false"/>
          <w:i w:val="false"/>
          <w:color w:val="000000"/>
          <w:sz w:val="28"/>
        </w:rPr>
        <w:t>
          өнімдерді сатудан түскен қаражат
</w:t>
      </w:r>
      <w:r>
        <w:br/>
      </w:r>
      <w:r>
        <w:rPr>
          <w:rFonts w:ascii="Times New Roman"/>
          <w:b w:val="false"/>
          <w:i w:val="false"/>
          <w:color w:val="000000"/>
          <w:sz w:val="28"/>
        </w:rPr>
        <w:t>
      11  Бас бостандығынан айыруға сотталғандардың         131320
</w:t>
      </w:r>
      <w:r>
        <w:br/>
      </w:r>
      <w:r>
        <w:rPr>
          <w:rFonts w:ascii="Times New Roman"/>
          <w:b w:val="false"/>
          <w:i w:val="false"/>
          <w:color w:val="000000"/>
          <w:sz w:val="28"/>
        </w:rPr>
        <w:t>
          тамақтың, заттай мүлiктiң және коммуналдық-
</w:t>
      </w:r>
      <w:r>
        <w:br/>
      </w:r>
      <w:r>
        <w:rPr>
          <w:rFonts w:ascii="Times New Roman"/>
          <w:b w:val="false"/>
          <w:i w:val="false"/>
          <w:color w:val="000000"/>
          <w:sz w:val="28"/>
        </w:rPr>
        <w:t>
          тұрмыстық, емдеу-алдын алу қызметтерiнiң құнын,
</w:t>
      </w:r>
      <w:r>
        <w:br/>
      </w:r>
      <w:r>
        <w:rPr>
          <w:rFonts w:ascii="Times New Roman"/>
          <w:b w:val="false"/>
          <w:i w:val="false"/>
          <w:color w:val="000000"/>
          <w:sz w:val="28"/>
        </w:rPr>
        <w:t>
          мемлекетке, түзеу мекемесiне келтiрiлген
</w:t>
      </w:r>
      <w:r>
        <w:br/>
      </w:r>
      <w:r>
        <w:rPr>
          <w:rFonts w:ascii="Times New Roman"/>
          <w:b w:val="false"/>
          <w:i w:val="false"/>
          <w:color w:val="000000"/>
          <w:sz w:val="28"/>
        </w:rPr>
        <w:t>
          залалды, қашып кетуге жол бермеуге байланысты
</w:t>
      </w:r>
      <w:r>
        <w:br/>
      </w:r>
      <w:r>
        <w:rPr>
          <w:rFonts w:ascii="Times New Roman"/>
          <w:b w:val="false"/>
          <w:i w:val="false"/>
          <w:color w:val="000000"/>
          <w:sz w:val="28"/>
        </w:rPr>
        <w:t>
          қосымша шығындарды өтеуi
</w:t>
      </w:r>
      <w:r>
        <w:br/>
      </w:r>
      <w:r>
        <w:rPr>
          <w:rFonts w:ascii="Times New Roman"/>
          <w:b w:val="false"/>
          <w:i w:val="false"/>
          <w:color w:val="000000"/>
          <w:sz w:val="28"/>
        </w:rPr>
        <w:t>
      13  Республикалық бюджеттен қаржыландырылатын          24214
</w:t>
      </w:r>
      <w:r>
        <w:br/>
      </w:r>
      <w:r>
        <w:rPr>
          <w:rFonts w:ascii="Times New Roman"/>
          <w:b w:val="false"/>
          <w:i w:val="false"/>
          <w:color w:val="000000"/>
          <w:sz w:val="28"/>
        </w:rPr>
        <w:t>
          мемлекеттiк мекемелер салатын басқа да айыппұл-
</w:t>
      </w:r>
      <w:r>
        <w:br/>
      </w:r>
      <w:r>
        <w:rPr>
          <w:rFonts w:ascii="Times New Roman"/>
          <w:b w:val="false"/>
          <w:i w:val="false"/>
          <w:color w:val="000000"/>
          <w:sz w:val="28"/>
        </w:rPr>
        <w:t>
          дар, өсімпұлдар, санкциялар, өндiрiп алулар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Гранттар
</w:t>
      </w:r>
      <w:r>
        <w:rPr>
          <w:rFonts w:ascii="Times New Roman"/>
          <w:b w:val="false"/>
          <w:i w:val="false"/>
          <w:color w:val="000000"/>
          <w:sz w:val="28"/>
        </w:rPr>
        <w:t>
                                         787172
</w:t>
      </w:r>
      <w:r>
        <w:br/>
      </w:r>
      <w:r>
        <w:rPr>
          <w:rFonts w:ascii="Times New Roman"/>
          <w:b w:val="false"/>
          <w:i w:val="false"/>
          <w:color w:val="000000"/>
          <w:sz w:val="28"/>
        </w:rPr>
        <w:t>
</w:t>
      </w:r>
      <w:r>
        <w:rPr>
          <w:rFonts w:ascii="Times New Roman"/>
          <w:b w:val="false"/>
          <w:i/>
          <w:color w:val="000000"/>
          <w:sz w:val="28"/>
        </w:rPr>
        <w:t>
2
</w:t>
      </w:r>
      <w:r>
        <w:rPr>
          <w:rFonts w:ascii="Times New Roman"/>
          <w:b w:val="false"/>
          <w:i w:val="false"/>
          <w:color w:val="000000"/>
          <w:sz w:val="28"/>
        </w:rPr>
        <w:t>
</w:t>
      </w:r>
      <w:r>
        <w:rPr>
          <w:rFonts w:ascii="Times New Roman"/>
          <w:b w:val="false"/>
          <w:i/>
          <w:color w:val="000000"/>
          <w:sz w:val="28"/>
        </w:rPr>
        <w:t>
Қаржылық көмек                                    
</w:t>
      </w:r>
      <w:r>
        <w:rPr>
          <w:rFonts w:ascii="Times New Roman"/>
          <w:b w:val="false"/>
          <w:i w:val="false"/>
          <w:color w:val="000000"/>
          <w:sz w:val="28"/>
        </w:rPr>
        <w:t>
787172
</w:t>
      </w:r>
      <w:r>
        <w:br/>
      </w:r>
      <w:r>
        <w:rPr>
          <w:rFonts w:ascii="Times New Roman"/>
          <w:b w:val="false"/>
          <w:i w:val="false"/>
          <w:color w:val="000000"/>
          <w:sz w:val="28"/>
        </w:rPr>
        <w:t>
      01  Орталық мемлекеттiк органдар тартатын гранттар    787172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Басқа да салықтық емес түсiмдер
</w:t>
      </w:r>
      <w:r>
        <w:rPr>
          <w:rFonts w:ascii="Times New Roman"/>
          <w:b w:val="false"/>
          <w:i w:val="false"/>
          <w:color w:val="000000"/>
          <w:sz w:val="28"/>
        </w:rPr>
        <w:t>
               1920950
</w:t>
      </w:r>
      <w:r>
        <w:br/>
      </w:r>
      <w:r>
        <w:rPr>
          <w:rFonts w:ascii="Times New Roman"/>
          <w:b w:val="false"/>
          <w:i w:val="false"/>
          <w:color w:val="000000"/>
          <w:sz w:val="28"/>
        </w:rPr>
        <w:t>
</w:t>
      </w:r>
      <w:r>
        <w:rPr>
          <w:rFonts w:ascii="Times New Roman"/>
          <w:b w:val="false"/>
          <w:i/>
          <w:color w:val="000000"/>
          <w:sz w:val="28"/>
        </w:rPr>
        <w:t>
1     Басқа да салықтық емес түсiмдер                  
</w:t>
      </w:r>
      <w:r>
        <w:rPr>
          <w:rFonts w:ascii="Times New Roman"/>
          <w:b w:val="false"/>
          <w:i w:val="false"/>
          <w:color w:val="000000"/>
          <w:sz w:val="28"/>
        </w:rPr>
        <w:t>
1920950
</w:t>
      </w:r>
      <w:r>
        <w:br/>
      </w:r>
      <w:r>
        <w:rPr>
          <w:rFonts w:ascii="Times New Roman"/>
          <w:b w:val="false"/>
          <w:i w:val="false"/>
          <w:color w:val="000000"/>
          <w:sz w:val="28"/>
        </w:rPr>
        <w:t>
      02  Қосымша және үстеме баждарды бөлу кезiндегi        31258
</w:t>
      </w:r>
      <w:r>
        <w:br/>
      </w:r>
      <w:r>
        <w:rPr>
          <w:rFonts w:ascii="Times New Roman"/>
          <w:b w:val="false"/>
          <w:i w:val="false"/>
          <w:color w:val="000000"/>
          <w:sz w:val="28"/>
        </w:rPr>
        <w:t>
          Қазақстан Республикасының үлесi
</w:t>
      </w:r>
      <w:r>
        <w:br/>
      </w:r>
      <w:r>
        <w:rPr>
          <w:rFonts w:ascii="Times New Roman"/>
          <w:b w:val="false"/>
          <w:i w:val="false"/>
          <w:color w:val="000000"/>
          <w:sz w:val="28"/>
        </w:rPr>
        <w:t>
      04  Республикалық бюджеттен қаржыландырылатын         164602
</w:t>
      </w:r>
      <w:r>
        <w:br/>
      </w:r>
      <w:r>
        <w:rPr>
          <w:rFonts w:ascii="Times New Roman"/>
          <w:b w:val="false"/>
          <w:i w:val="false"/>
          <w:color w:val="000000"/>
          <w:sz w:val="28"/>
        </w:rPr>
        <w:t>
          мемлекеттiк мекемелердiң дебиторлық, депоненттiк
</w:t>
      </w:r>
      <w:r>
        <w:br/>
      </w:r>
      <w:r>
        <w:rPr>
          <w:rFonts w:ascii="Times New Roman"/>
          <w:b w:val="false"/>
          <w:i w:val="false"/>
          <w:color w:val="000000"/>
          <w:sz w:val="28"/>
        </w:rPr>
        <w:t>
          берешегiнiң түсуi
</w:t>
      </w:r>
      <w:r>
        <w:br/>
      </w:r>
      <w:r>
        <w:rPr>
          <w:rFonts w:ascii="Times New Roman"/>
          <w:b w:val="false"/>
          <w:i w:val="false"/>
          <w:color w:val="000000"/>
          <w:sz w:val="28"/>
        </w:rPr>
        <w:t>
      06  Бұрын республикалық бюджеттен алынған, пайдала-   132436
</w:t>
      </w:r>
      <w:r>
        <w:br/>
      </w:r>
      <w:r>
        <w:rPr>
          <w:rFonts w:ascii="Times New Roman"/>
          <w:b w:val="false"/>
          <w:i w:val="false"/>
          <w:color w:val="000000"/>
          <w:sz w:val="28"/>
        </w:rPr>
        <w:t>
          нылмаған қаражаттардың қайтарылуы
</w:t>
      </w:r>
      <w:r>
        <w:br/>
      </w:r>
      <w:r>
        <w:rPr>
          <w:rFonts w:ascii="Times New Roman"/>
          <w:b w:val="false"/>
          <w:i w:val="false"/>
          <w:color w:val="000000"/>
          <w:sz w:val="28"/>
        </w:rPr>
        <w:t>
      08  Республикалық бюджетке түсетiн салыққа жатпай-   1592654
</w:t>
      </w:r>
      <w:r>
        <w:br/>
      </w:r>
      <w:r>
        <w:rPr>
          <w:rFonts w:ascii="Times New Roman"/>
          <w:b w:val="false"/>
          <w:i w:val="false"/>
          <w:color w:val="000000"/>
          <w:sz w:val="28"/>
        </w:rPr>
        <w:t>
          тын басқа да түсiмдер
</w:t>
      </w:r>
      <w:r>
        <w:br/>
      </w:r>
      <w:r>
        <w:rPr>
          <w:rFonts w:ascii="Times New Roman"/>
          <w:b w:val="false"/>
          <w:i w:val="false"/>
          <w:color w:val="000000"/>
          <w:sz w:val="28"/>
        </w:rPr>
        <w:t>
3         Негiзгi капиталды сатудан түсетiн түсiмдер       8529327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Мемлекеттiк мекемелерге бекiтiлген      
</w:t>
      </w:r>
      <w:r>
        <w:rPr>
          <w:rFonts w:ascii="Times New Roman"/>
          <w:b w:val="false"/>
          <w:i w:val="false"/>
          <w:color w:val="000000"/>
          <w:sz w:val="28"/>
        </w:rPr>
        <w:t>
       55222
</w:t>
      </w:r>
      <w:r>
        <w:br/>
      </w:r>
      <w:r>
        <w:rPr>
          <w:rFonts w:ascii="Times New Roman"/>
          <w:b w:val="false"/>
          <w:i w:val="false"/>
          <w:color w:val="000000"/>
          <w:sz w:val="28"/>
        </w:rPr>
        <w:t>
</w:t>
      </w:r>
      <w:r>
        <w:rPr>
          <w:rFonts w:ascii="Times New Roman"/>
          <w:b/>
          <w:i w:val="false"/>
          <w:color w:val="000000"/>
          <w:sz w:val="28"/>
        </w:rPr>
        <w:t>
мемлекеттiк мүлiктi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мекемелерге бекiтiлген мемлекет-       
</w:t>
      </w:r>
      <w:r>
        <w:rPr>
          <w:rFonts w:ascii="Times New Roman"/>
          <w:b w:val="false"/>
          <w:i w:val="false"/>
          <w:color w:val="000000"/>
          <w:sz w:val="28"/>
        </w:rPr>
        <w:t>
55222
</w:t>
      </w:r>
      <w:r>
        <w:br/>
      </w:r>
      <w:r>
        <w:rPr>
          <w:rFonts w:ascii="Times New Roman"/>
          <w:b w:val="false"/>
          <w:i w:val="false"/>
          <w:color w:val="000000"/>
          <w:sz w:val="28"/>
        </w:rPr>
        <w:t>
</w:t>
      </w:r>
      <w:r>
        <w:rPr>
          <w:rFonts w:ascii="Times New Roman"/>
          <w:b w:val="false"/>
          <w:i/>
          <w:color w:val="000000"/>
          <w:sz w:val="28"/>
        </w:rPr>
        <w:t>
          тiк мүлiктi сату
</w:t>
      </w:r>
      <w:r>
        <w:rPr>
          <w:rFonts w:ascii="Times New Roman"/>
          <w:b w:val="false"/>
          <w:i w:val="false"/>
          <w:color w:val="000000"/>
          <w:sz w:val="28"/>
        </w:rPr>
        <w:t>
</w:t>
      </w:r>
      <w:r>
        <w:br/>
      </w:r>
      <w:r>
        <w:rPr>
          <w:rFonts w:ascii="Times New Roman"/>
          <w:b w:val="false"/>
          <w:i w:val="false"/>
          <w:color w:val="000000"/>
          <w:sz w:val="28"/>
        </w:rPr>
        <w:t>
      01  Республикалық бюджеттен қаржыландырылатын          55222
</w:t>
      </w:r>
      <w:r>
        <w:br/>
      </w:r>
      <w:r>
        <w:rPr>
          <w:rFonts w:ascii="Times New Roman"/>
          <w:b w:val="false"/>
          <w:i w:val="false"/>
          <w:color w:val="000000"/>
          <w:sz w:val="28"/>
        </w:rPr>
        <w:t>
          мемлекеттiк мекемелерге бекiтiлген мүлiктi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w:t>
      </w:r>
      <w:r>
        <w:rPr>
          <w:rFonts w:ascii="Times New Roman"/>
          <w:b/>
          <w:i w:val="false"/>
          <w:color w:val="000000"/>
          <w:sz w:val="28"/>
        </w:rPr>
        <w:t>
02     Мемлекеттiк материалдық резервтегi тауар-
</w:t>
      </w:r>
      <w:r>
        <w:rPr>
          <w:rFonts w:ascii="Times New Roman"/>
          <w:b w:val="false"/>
          <w:i w:val="false"/>
          <w:color w:val="000000"/>
          <w:sz w:val="28"/>
        </w:rPr>
        <w:t>
    8474073
</w:t>
      </w:r>
      <w:r>
        <w:br/>
      </w:r>
      <w:r>
        <w:rPr>
          <w:rFonts w:ascii="Times New Roman"/>
          <w:b w:val="false"/>
          <w:i w:val="false"/>
          <w:color w:val="000000"/>
          <w:sz w:val="28"/>
        </w:rPr>
        <w:t>
</w:t>
      </w:r>
      <w:r>
        <w:rPr>
          <w:rFonts w:ascii="Times New Roman"/>
          <w:b/>
          <w:i w:val="false"/>
          <w:color w:val="000000"/>
          <w:sz w:val="28"/>
        </w:rPr>
        <w:t>
ларды сату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Мемлекеттiк материалдық резервтегi тауарларды    
</w:t>
      </w:r>
      <w:r>
        <w:rPr>
          <w:rFonts w:ascii="Times New Roman"/>
          <w:b w:val="false"/>
          <w:i w:val="false"/>
          <w:color w:val="000000"/>
          <w:sz w:val="28"/>
        </w:rPr>
        <w:t>
8474073
</w:t>
      </w:r>
      <w:r>
        <w:br/>
      </w:r>
      <w:r>
        <w:rPr>
          <w:rFonts w:ascii="Times New Roman"/>
          <w:b w:val="false"/>
          <w:i w:val="false"/>
          <w:color w:val="000000"/>
          <w:sz w:val="28"/>
        </w:rPr>
        <w:t>
</w:t>
      </w:r>
      <w:r>
        <w:rPr>
          <w:rFonts w:ascii="Times New Roman"/>
          <w:b w:val="false"/>
          <w:i/>
          <w:color w:val="000000"/>
          <w:sz w:val="28"/>
        </w:rPr>
        <w:t>
          caту
</w:t>
      </w:r>
      <w:r>
        <w:rPr>
          <w:rFonts w:ascii="Times New Roman"/>
          <w:b w:val="false"/>
          <w:i w:val="false"/>
          <w:color w:val="000000"/>
          <w:sz w:val="28"/>
        </w:rPr>
        <w:t>
</w:t>
      </w:r>
      <w:r>
        <w:br/>
      </w:r>
      <w:r>
        <w:rPr>
          <w:rFonts w:ascii="Times New Roman"/>
          <w:b w:val="false"/>
          <w:i w:val="false"/>
          <w:color w:val="000000"/>
          <w:sz w:val="28"/>
        </w:rPr>
        <w:t>
      03  Мемлекеттiк ресурстардан астық сатудан түсетiн   6208382
</w:t>
      </w:r>
      <w:r>
        <w:br/>
      </w:r>
      <w:r>
        <w:rPr>
          <w:rFonts w:ascii="Times New Roman"/>
          <w:b w:val="false"/>
          <w:i w:val="false"/>
          <w:color w:val="000000"/>
          <w:sz w:val="28"/>
        </w:rPr>
        <w:t>
          түсiмдер
</w:t>
      </w:r>
      <w:r>
        <w:br/>
      </w:r>
      <w:r>
        <w:rPr>
          <w:rFonts w:ascii="Times New Roman"/>
          <w:b w:val="false"/>
          <w:i w:val="false"/>
          <w:color w:val="000000"/>
          <w:sz w:val="28"/>
        </w:rPr>
        <w:t>
      04  Жұмылдыру резервiнiң материалдық құндылықтарын   2265691
</w:t>
      </w:r>
      <w:r>
        <w:br/>
      </w:r>
      <w:r>
        <w:rPr>
          <w:rFonts w:ascii="Times New Roman"/>
          <w:b w:val="false"/>
          <w:i w:val="false"/>
          <w:color w:val="000000"/>
          <w:sz w:val="28"/>
        </w:rPr>
        <w:t>
          сатудан түсетiн түсiмдер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Жердi және материалдық емес активтерді сату
</w:t>
      </w:r>
      <w:r>
        <w:rPr>
          <w:rFonts w:ascii="Times New Roman"/>
          <w:b w:val="false"/>
          <w:i w:val="false"/>
          <w:color w:val="000000"/>
          <w:sz w:val="28"/>
        </w:rPr>
        <w:t>
       32
</w:t>
      </w:r>
      <w:r>
        <w:br/>
      </w:r>
      <w:r>
        <w:rPr>
          <w:rFonts w:ascii="Times New Roman"/>
          <w:b w:val="false"/>
          <w:i w:val="false"/>
          <w:color w:val="000000"/>
          <w:sz w:val="28"/>
        </w:rPr>
        <w:t>
</w:t>
      </w:r>
      <w:r>
        <w:rPr>
          <w:rFonts w:ascii="Times New Roman"/>
          <w:b w:val="false"/>
          <w:i/>
          <w:color w:val="000000"/>
          <w:sz w:val="28"/>
        </w:rPr>
        <w:t>
2     Материалдық емес активтердi сату                      
</w:t>
      </w:r>
      <w:r>
        <w:rPr>
          <w:rFonts w:ascii="Times New Roman"/>
          <w:b w:val="false"/>
          <w:i w:val="false"/>
          <w:color w:val="000000"/>
          <w:sz w:val="28"/>
        </w:rPr>
        <w:t>
32
</w:t>
      </w:r>
      <w:r>
        <w:br/>
      </w:r>
      <w:r>
        <w:rPr>
          <w:rFonts w:ascii="Times New Roman"/>
          <w:b w:val="false"/>
          <w:i w:val="false"/>
          <w:color w:val="000000"/>
          <w:sz w:val="28"/>
        </w:rPr>
        <w:t>
      01  Материалдық емес активтердi сату                      32
</w:t>
      </w:r>
      <w:r>
        <w:br/>
      </w:r>
      <w:r>
        <w:rPr>
          <w:rFonts w:ascii="Times New Roman"/>
          <w:b w:val="false"/>
          <w:i w:val="false"/>
          <w:color w:val="000000"/>
          <w:sz w:val="28"/>
        </w:rPr>
        <w:t>
4         Ресми трансферттерден түсетiн түсiмдер          95008515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Төмен тұрған мемлекеттік басқару органда-
</w:t>
      </w:r>
      <w:r>
        <w:rPr>
          <w:rFonts w:ascii="Times New Roman"/>
          <w:b w:val="false"/>
          <w:i w:val="false"/>
          <w:color w:val="000000"/>
          <w:sz w:val="28"/>
        </w:rPr>
        <w:t>
   95008515
</w:t>
      </w:r>
      <w:r>
        <w:br/>
      </w:r>
      <w:r>
        <w:rPr>
          <w:rFonts w:ascii="Times New Roman"/>
          <w:b w:val="false"/>
          <w:i w:val="false"/>
          <w:color w:val="000000"/>
          <w:sz w:val="28"/>
        </w:rPr>
        <w:t>
</w:t>
      </w:r>
      <w:r>
        <w:rPr>
          <w:rFonts w:ascii="Times New Roman"/>
          <w:b/>
          <w:i w:val="false"/>
          <w:color w:val="000000"/>
          <w:sz w:val="28"/>
        </w:rPr>
        <w:t>
рынан алынатын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Облыстық бюджеттерден, Астана және Алматы       95008515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бюджеттерiнен алынатын трансферттер
</w:t>
      </w:r>
      <w:r>
        <w:rPr>
          <w:rFonts w:ascii="Times New Roman"/>
          <w:b w:val="false"/>
          <w:i w:val="false"/>
          <w:color w:val="000000"/>
          <w:sz w:val="28"/>
        </w:rPr>
        <w:t>
</w:t>
      </w:r>
      <w:r>
        <w:br/>
      </w:r>
      <w:r>
        <w:rPr>
          <w:rFonts w:ascii="Times New Roman"/>
          <w:b w:val="false"/>
          <w:i w:val="false"/>
          <w:color w:val="000000"/>
          <w:sz w:val="28"/>
        </w:rPr>
        <w:t>
      03  Ақтөбе облысының облыстық бюджетiнен алынатын    1371334
</w:t>
      </w:r>
      <w:r>
        <w:br/>
      </w:r>
      <w:r>
        <w:rPr>
          <w:rFonts w:ascii="Times New Roman"/>
          <w:b w:val="false"/>
          <w:i w:val="false"/>
          <w:color w:val="000000"/>
          <w:sz w:val="28"/>
        </w:rPr>
        <w:t>
          бюджеттiк алу
</w:t>
      </w:r>
      <w:r>
        <w:br/>
      </w:r>
      <w:r>
        <w:rPr>
          <w:rFonts w:ascii="Times New Roman"/>
          <w:b w:val="false"/>
          <w:i w:val="false"/>
          <w:color w:val="000000"/>
          <w:sz w:val="28"/>
        </w:rPr>
        <w:t>
      04  Атырау облысының облыстық бюджетiнен алынатын   28989102
</w:t>
      </w:r>
      <w:r>
        <w:br/>
      </w:r>
      <w:r>
        <w:rPr>
          <w:rFonts w:ascii="Times New Roman"/>
          <w:b w:val="false"/>
          <w:i w:val="false"/>
          <w:color w:val="000000"/>
          <w:sz w:val="28"/>
        </w:rPr>
        <w:t>
          бюджеттік алу
</w:t>
      </w:r>
      <w:r>
        <w:br/>
      </w:r>
      <w:r>
        <w:rPr>
          <w:rFonts w:ascii="Times New Roman"/>
          <w:b w:val="false"/>
          <w:i w:val="false"/>
          <w:color w:val="000000"/>
          <w:sz w:val="28"/>
        </w:rPr>
        <w:t>
      05  Маңғыстау облысының облыстық бюджетiнен         15989138
</w:t>
      </w:r>
      <w:r>
        <w:br/>
      </w:r>
      <w:r>
        <w:rPr>
          <w:rFonts w:ascii="Times New Roman"/>
          <w:b w:val="false"/>
          <w:i w:val="false"/>
          <w:color w:val="000000"/>
          <w:sz w:val="28"/>
        </w:rPr>
        <w:t>
          алынатын бюджеттiк алу
</w:t>
      </w:r>
      <w:r>
        <w:br/>
      </w:r>
      <w:r>
        <w:rPr>
          <w:rFonts w:ascii="Times New Roman"/>
          <w:b w:val="false"/>
          <w:i w:val="false"/>
          <w:color w:val="000000"/>
          <w:sz w:val="28"/>
        </w:rPr>
        <w:t>
      06  Алматы қаласының бюджетiнен алынатын            45357967
</w:t>
      </w:r>
      <w:r>
        <w:br/>
      </w:r>
      <w:r>
        <w:rPr>
          <w:rFonts w:ascii="Times New Roman"/>
          <w:b w:val="false"/>
          <w:i w:val="false"/>
          <w:color w:val="000000"/>
          <w:sz w:val="28"/>
        </w:rPr>
        <w:t>
          бюджеттік алу
</w:t>
      </w:r>
      <w:r>
        <w:br/>
      </w:r>
      <w:r>
        <w:rPr>
          <w:rFonts w:ascii="Times New Roman"/>
          <w:b w:val="false"/>
          <w:i w:val="false"/>
          <w:color w:val="000000"/>
          <w:sz w:val="28"/>
        </w:rPr>
        <w:t>
      07  Астана қаласының бюджетiнен алынатын             3300974
</w:t>
      </w:r>
      <w:r>
        <w:br/>
      </w:r>
      <w:r>
        <w:rPr>
          <w:rFonts w:ascii="Times New Roman"/>
          <w:b w:val="false"/>
          <w:i w:val="false"/>
          <w:color w:val="000000"/>
          <w:sz w:val="28"/>
        </w:rPr>
        <w:t>
          бюджеттiк алу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Ішкі функция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IІ. Шығындар
</w:t>
      </w:r>
      <w:r>
        <w:rPr>
          <w:rFonts w:ascii="Times New Roman"/>
          <w:b w:val="false"/>
          <w:i w:val="false"/>
          <w:color w:val="000000"/>
          <w:sz w:val="28"/>
        </w:rPr>
        <w:t>
                                1196359917
</w:t>
      </w:r>
      <w:r>
        <w:br/>
      </w:r>
      <w:r>
        <w:rPr>
          <w:rFonts w:ascii="Times New Roman"/>
          <w:b w:val="false"/>
          <w:i w:val="false"/>
          <w:color w:val="000000"/>
          <w:sz w:val="28"/>
        </w:rPr>
        <w:t>
</w:t>
      </w:r>
      <w:r>
        <w:rPr>
          <w:rFonts w:ascii="Times New Roman"/>
          <w:b w:val="false"/>
          <w:i/>
          <w:color w:val="000000"/>
          <w:sz w:val="28"/>
        </w:rPr>
        <w:t>
01         Жалпы сипаттағы мемлекеттiк қызметтер          73193648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
</w:t>
      </w:r>
      <w:r>
        <w:rPr>
          <w:rFonts w:ascii="Times New Roman"/>
          <w:b w:val="false"/>
          <w:i w:val="false"/>
          <w:color w:val="000000"/>
          <w:sz w:val="28"/>
        </w:rPr>
        <w:t>
</w:t>
      </w:r>
      <w:r>
        <w:br/>
      </w:r>
      <w:r>
        <w:rPr>
          <w:rFonts w:ascii="Times New Roman"/>
          <w:b w:val="false"/>
          <w:i w:val="false"/>
          <w:color w:val="000000"/>
          <w:sz w:val="28"/>
        </w:rPr>
        <w:t>
 01        Мемлекеттік басқарудың жалпы функцияларын      42565446
</w:t>
      </w:r>
      <w:r>
        <w:br/>
      </w:r>
      <w:r>
        <w:rPr>
          <w:rFonts w:ascii="Times New Roman"/>
          <w:b w:val="false"/>
          <w:i w:val="false"/>
          <w:color w:val="000000"/>
          <w:sz w:val="28"/>
        </w:rPr>
        <w:t>
           орындайтын өкілді,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w:t>
      </w:r>
      <w:r>
        <w:rPr>
          <w:rFonts w:ascii="Times New Roman"/>
          <w:b w:val="false"/>
          <w:i/>
          <w:color w:val="000000"/>
          <w:sz w:val="28"/>
        </w:rPr>
        <w:t>
  101      Қазақстан Республикасы Президентінiң            1008706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Әкiмшілігі
</w:t>
      </w:r>
      <w:r>
        <w:rPr>
          <w:rFonts w:ascii="Times New Roman"/>
          <w:b w:val="false"/>
          <w:i w:val="false"/>
          <w:color w:val="000000"/>
          <w:sz w:val="28"/>
        </w:rPr>
        <w:t>
</w:t>
      </w:r>
      <w:r>
        <w:br/>
      </w:r>
      <w:r>
        <w:rPr>
          <w:rFonts w:ascii="Times New Roman"/>
          <w:b w:val="false"/>
          <w:i w:val="false"/>
          <w:color w:val="000000"/>
          <w:sz w:val="28"/>
        </w:rPr>
        <w:t>
      001  Мемлекет басшысының қызметін қамтамасыз ету      864543
</w:t>
      </w:r>
      <w:r>
        <w:br/>
      </w:r>
      <w:r>
        <w:rPr>
          <w:rFonts w:ascii="Times New Roman"/>
          <w:b w:val="false"/>
          <w:i w:val="false"/>
          <w:color w:val="000000"/>
          <w:sz w:val="28"/>
        </w:rPr>
        <w:t>
       001 Орталық органның аппараты                        851099
</w:t>
      </w:r>
      <w:r>
        <w:br/>
      </w:r>
      <w:r>
        <w:rPr>
          <w:rFonts w:ascii="Times New Roman"/>
          <w:b w:val="false"/>
          <w:i w:val="false"/>
          <w:color w:val="000000"/>
          <w:sz w:val="28"/>
        </w:rPr>
        <w:t>
       007 Мемлекеттік қызметшілердің біліктілігін арттыру    1537
</w:t>
      </w:r>
      <w:r>
        <w:br/>
      </w:r>
      <w:r>
        <w:rPr>
          <w:rFonts w:ascii="Times New Roman"/>
          <w:b w:val="false"/>
          <w:i w:val="false"/>
          <w:color w:val="000000"/>
          <w:sz w:val="28"/>
        </w:rPr>
        <w:t>
       009 Мемлекеттік органдарды материалдық-техникалық       129
</w:t>
      </w:r>
      <w:r>
        <w:br/>
      </w:r>
      <w:r>
        <w:rPr>
          <w:rFonts w:ascii="Times New Roman"/>
          <w:b w:val="false"/>
          <w:i w:val="false"/>
          <w:color w:val="000000"/>
          <w:sz w:val="28"/>
        </w:rPr>
        <w:t>
           жарақтандыру
</w:t>
      </w:r>
      <w:r>
        <w:br/>
      </w:r>
      <w:r>
        <w:rPr>
          <w:rFonts w:ascii="Times New Roman"/>
          <w:b w:val="false"/>
          <w:i w:val="false"/>
          <w:color w:val="000000"/>
          <w:sz w:val="28"/>
        </w:rPr>
        <w:t>
       017 Ақпараттық жүйелердің жұмыс істеуін қамтамасыз      139
</w:t>
      </w:r>
      <w:r>
        <w:br/>
      </w:r>
      <w:r>
        <w:rPr>
          <w:rFonts w:ascii="Times New Roman"/>
          <w:b w:val="false"/>
          <w:i w:val="false"/>
          <w:color w:val="000000"/>
          <w:sz w:val="28"/>
        </w:rPr>
        <w:t>
           ету және мемлекеттік органдарды ақпараттық-
</w:t>
      </w:r>
      <w:r>
        <w:br/>
      </w:r>
      <w:r>
        <w:rPr>
          <w:rFonts w:ascii="Times New Roman"/>
          <w:b w:val="false"/>
          <w:i w:val="false"/>
          <w:color w:val="000000"/>
          <w:sz w:val="28"/>
        </w:rPr>
        <w:t>
           техникалық қамтамасыз ету
</w:t>
      </w:r>
      <w:r>
        <w:br/>
      </w:r>
      <w:r>
        <w:rPr>
          <w:rFonts w:ascii="Times New Roman"/>
          <w:b w:val="false"/>
          <w:i w:val="false"/>
          <w:color w:val="000000"/>
          <w:sz w:val="28"/>
        </w:rPr>
        <w:t>
       100 "Байқоңыр" ғарыш айлағындағы арнайы өкілдік-      11639
</w:t>
      </w:r>
      <w:r>
        <w:br/>
      </w:r>
      <w:r>
        <w:rPr>
          <w:rFonts w:ascii="Times New Roman"/>
          <w:b w:val="false"/>
          <w:i w:val="false"/>
          <w:color w:val="000000"/>
          <w:sz w:val="28"/>
        </w:rPr>
        <w:t>
           тің аппараты
</w:t>
      </w:r>
      <w:r>
        <w:br/>
      </w:r>
      <w:r>
        <w:rPr>
          <w:rFonts w:ascii="Times New Roman"/>
          <w:b w:val="false"/>
          <w:i w:val="false"/>
          <w:color w:val="000000"/>
          <w:sz w:val="28"/>
        </w:rPr>
        <w:t>
      002  Мемлекеттiң iшкi және сыртқы саясатының           70980
</w:t>
      </w:r>
      <w:r>
        <w:br/>
      </w:r>
      <w:r>
        <w:rPr>
          <w:rFonts w:ascii="Times New Roman"/>
          <w:b w:val="false"/>
          <w:i w:val="false"/>
          <w:color w:val="000000"/>
          <w:sz w:val="28"/>
        </w:rPr>
        <w:t>
           стратегиялық аспектілерiн болжамды-талдамалық
</w:t>
      </w:r>
      <w:r>
        <w:br/>
      </w:r>
      <w:r>
        <w:rPr>
          <w:rFonts w:ascii="Times New Roman"/>
          <w:b w:val="false"/>
          <w:i w:val="false"/>
          <w:color w:val="000000"/>
          <w:sz w:val="28"/>
        </w:rPr>
        <w:t>
           жағынан қамтамасыз ету
</w:t>
      </w:r>
      <w:r>
        <w:br/>
      </w:r>
      <w:r>
        <w:rPr>
          <w:rFonts w:ascii="Times New Roman"/>
          <w:b w:val="false"/>
          <w:i w:val="false"/>
          <w:color w:val="000000"/>
          <w:sz w:val="28"/>
        </w:rPr>
        <w:t>
      003  Мұрағат қорының, баспа басылымдарының             73183
</w:t>
      </w:r>
      <w:r>
        <w:br/>
      </w:r>
      <w:r>
        <w:rPr>
          <w:rFonts w:ascii="Times New Roman"/>
          <w:b w:val="false"/>
          <w:i w:val="false"/>
          <w:color w:val="000000"/>
          <w:sz w:val="28"/>
        </w:rPr>
        <w:t>
           сақталуын қамтамасыз ету және оларды арнайы
</w:t>
      </w:r>
      <w:r>
        <w:br/>
      </w:r>
      <w:r>
        <w:rPr>
          <w:rFonts w:ascii="Times New Roman"/>
          <w:b w:val="false"/>
          <w:i w:val="false"/>
          <w:color w:val="000000"/>
          <w:sz w:val="28"/>
        </w:rPr>
        <w:t>
           пайдалану
</w:t>
      </w:r>
      <w:r>
        <w:br/>
      </w:r>
      <w:r>
        <w:rPr>
          <w:rFonts w:ascii="Times New Roman"/>
          <w:b w:val="false"/>
          <w:i w:val="false"/>
          <w:color w:val="000000"/>
          <w:sz w:val="28"/>
        </w:rPr>
        <w:t>
</w:t>
      </w:r>
      <w:r>
        <w:rPr>
          <w:rFonts w:ascii="Times New Roman"/>
          <w:b w:val="false"/>
          <w:i/>
          <w:color w:val="000000"/>
          <w:sz w:val="28"/>
        </w:rPr>
        <w:t>
   102     Қазақстан Республикасы Парламентiнiң            5832590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Шаруашылық басқармасы
</w:t>
      </w:r>
      <w:r>
        <w:rPr>
          <w:rFonts w:ascii="Times New Roman"/>
          <w:b w:val="false"/>
          <w:i w:val="false"/>
          <w:color w:val="000000"/>
          <w:sz w:val="28"/>
        </w:rPr>
        <w:t>
</w:t>
      </w:r>
      <w:r>
        <w:br/>
      </w:r>
      <w:r>
        <w:rPr>
          <w:rFonts w:ascii="Times New Roman"/>
          <w:b w:val="false"/>
          <w:i w:val="false"/>
          <w:color w:val="000000"/>
          <w:sz w:val="28"/>
        </w:rPr>
        <w:t>
      001  Қазақстан Республикасы Парламентiнiң            5636279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001 Орталық органның аппараты                       2595868
</w:t>
      </w:r>
      <w:r>
        <w:br/>
      </w:r>
      <w:r>
        <w:rPr>
          <w:rFonts w:ascii="Times New Roman"/>
          <w:b w:val="false"/>
          <w:i w:val="false"/>
          <w:color w:val="000000"/>
          <w:sz w:val="28"/>
        </w:rPr>
        <w:t>
       007 Мемлекеттік қызметшілердің біліктілігін            1289
</w:t>
      </w:r>
      <w:r>
        <w:br/>
      </w:r>
      <w:r>
        <w:rPr>
          <w:rFonts w:ascii="Times New Roman"/>
          <w:b w:val="false"/>
          <w:i w:val="false"/>
          <w:color w:val="000000"/>
          <w:sz w:val="28"/>
        </w:rPr>
        <w:t>
           арттыру
</w:t>
      </w:r>
      <w:r>
        <w:br/>
      </w:r>
      <w:r>
        <w:rPr>
          <w:rFonts w:ascii="Times New Roman"/>
          <w:b w:val="false"/>
          <w:i w:val="false"/>
          <w:color w:val="000000"/>
          <w:sz w:val="28"/>
        </w:rPr>
        <w:t>
       009 Мемлекеттік органдарды материалдық-техникалық    417771
</w:t>
      </w:r>
      <w:r>
        <w:br/>
      </w:r>
      <w:r>
        <w:rPr>
          <w:rFonts w:ascii="Times New Roman"/>
          <w:b w:val="false"/>
          <w:i w:val="false"/>
          <w:color w:val="000000"/>
          <w:sz w:val="28"/>
        </w:rPr>
        <w:t>
           жарақтандыру
</w:t>
      </w:r>
      <w:r>
        <w:br/>
      </w:r>
      <w:r>
        <w:rPr>
          <w:rFonts w:ascii="Times New Roman"/>
          <w:b w:val="false"/>
          <w:i w:val="false"/>
          <w:color w:val="000000"/>
          <w:sz w:val="28"/>
        </w:rPr>
        <w:t>
       017 Ақпараттық жүйелердің жұмыс істеуін қамтама-     171951
</w:t>
      </w:r>
      <w:r>
        <w:br/>
      </w:r>
      <w:r>
        <w:rPr>
          <w:rFonts w:ascii="Times New Roman"/>
          <w:b w:val="false"/>
          <w:i w:val="false"/>
          <w:color w:val="000000"/>
          <w:sz w:val="28"/>
        </w:rPr>
        <w:t>
           сыз ету және мемлекеттік органдарды
</w:t>
      </w:r>
      <w:r>
        <w:br/>
      </w:r>
      <w:r>
        <w:rPr>
          <w:rFonts w:ascii="Times New Roman"/>
          <w:b w:val="false"/>
          <w:i w:val="false"/>
          <w:color w:val="000000"/>
          <w:sz w:val="28"/>
        </w:rPr>
        <w:t>
           ақпараттық-техникалық қамтамасыз ету
</w:t>
      </w:r>
      <w:r>
        <w:br/>
      </w:r>
      <w:r>
        <w:rPr>
          <w:rFonts w:ascii="Times New Roman"/>
          <w:b w:val="false"/>
          <w:i w:val="false"/>
          <w:color w:val="000000"/>
          <w:sz w:val="28"/>
        </w:rPr>
        <w:t>
       100 Қазақстан Республикасы Парламентінің депутат-   2449400
</w:t>
      </w:r>
      <w:r>
        <w:br/>
      </w:r>
      <w:r>
        <w:rPr>
          <w:rFonts w:ascii="Times New Roman"/>
          <w:b w:val="false"/>
          <w:i w:val="false"/>
          <w:color w:val="000000"/>
          <w:sz w:val="28"/>
        </w:rPr>
        <w:t>
           тарына қызметтік тұрғын үй сатып алу
</w:t>
      </w:r>
      <w:r>
        <w:br/>
      </w:r>
      <w:r>
        <w:rPr>
          <w:rFonts w:ascii="Times New Roman"/>
          <w:b w:val="false"/>
          <w:i w:val="false"/>
          <w:color w:val="000000"/>
          <w:sz w:val="28"/>
        </w:rPr>
        <w:t>
      002  Заң жобалары мониторингінің автоматтан.           11436
</w:t>
      </w:r>
      <w:r>
        <w:br/>
      </w:r>
      <w:r>
        <w:rPr>
          <w:rFonts w:ascii="Times New Roman"/>
          <w:b w:val="false"/>
          <w:i w:val="false"/>
          <w:color w:val="000000"/>
          <w:sz w:val="28"/>
        </w:rPr>
        <w:t>
           дырылған жүйесін құру
</w:t>
      </w:r>
      <w:r>
        <w:br/>
      </w:r>
      <w:r>
        <w:rPr>
          <w:rFonts w:ascii="Times New Roman"/>
          <w:b w:val="false"/>
          <w:i w:val="false"/>
          <w:color w:val="000000"/>
          <w:sz w:val="28"/>
        </w:rPr>
        <w:t>
      003  Қазақстан Республикасы Парламентінің             184875
</w:t>
      </w:r>
      <w:r>
        <w:br/>
      </w:r>
      <w:r>
        <w:rPr>
          <w:rFonts w:ascii="Times New Roman"/>
          <w:b w:val="false"/>
          <w:i w:val="false"/>
          <w:color w:val="000000"/>
          <w:sz w:val="28"/>
        </w:rPr>
        <w:t>
           Шаруашылық басқармасы объектілерін салу және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val="false"/>
          <w:i/>
          <w:color w:val="000000"/>
          <w:sz w:val="28"/>
        </w:rPr>
        <w:t>
   104     Қазақстан Республикасы Премьер-Министрiнiң      1083463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Кеңсесi
</w:t>
      </w:r>
      <w:r>
        <w:rPr>
          <w:rFonts w:ascii="Times New Roman"/>
          <w:b w:val="false"/>
          <w:i w:val="false"/>
          <w:color w:val="000000"/>
          <w:sz w:val="28"/>
        </w:rPr>
        <w:t>
</w:t>
      </w:r>
      <w:r>
        <w:br/>
      </w:r>
      <w:r>
        <w:rPr>
          <w:rFonts w:ascii="Times New Roman"/>
          <w:b w:val="false"/>
          <w:i w:val="false"/>
          <w:color w:val="000000"/>
          <w:sz w:val="28"/>
        </w:rPr>
        <w:t>
      001  Қазақстан Республикасы Премьер-Министрiнiң      1083463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586177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1621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371495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124170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Адам құқықтары жөніндегі ұлттық орталық           26368
</w:t>
      </w:r>
      <w:r>
        <w:rPr>
          <w:rFonts w:ascii="Times New Roman"/>
          <w:b w:val="false"/>
          <w:i w:val="false"/>
          <w:color w:val="000000"/>
          <w:sz w:val="28"/>
        </w:rPr>
        <w:t>
</w:t>
      </w:r>
      <w:r>
        <w:br/>
      </w:r>
      <w:r>
        <w:rPr>
          <w:rFonts w:ascii="Times New Roman"/>
          <w:b w:val="false"/>
          <w:i w:val="false"/>
          <w:color w:val="000000"/>
          <w:sz w:val="28"/>
        </w:rPr>
        <w:t>
      001  Адам құқықтары жөніндегі уәкілдің                 26368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24338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339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1551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204     Қазақстан Республикасы Сыртқы істер министрлігі  191891
</w:t>
      </w:r>
      <w:r>
        <w:br/>
      </w:r>
      <w:r>
        <w:rPr>
          <w:rFonts w:ascii="Times New Roman"/>
          <w:b w:val="false"/>
          <w:i w:val="false"/>
          <w:color w:val="000000"/>
          <w:sz w:val="28"/>
        </w:rPr>
        <w:t>
       003 Мемлекеттік шекараны делимитациялау және         191891
</w:t>
      </w:r>
      <w:r>
        <w:br/>
      </w:r>
      <w:r>
        <w:rPr>
          <w:rFonts w:ascii="Times New Roman"/>
          <w:b w:val="false"/>
          <w:i w:val="false"/>
          <w:color w:val="000000"/>
          <w:sz w:val="28"/>
        </w:rPr>
        <w:t>
           демаркациялау
</w:t>
      </w:r>
      <w:r>
        <w:br/>
      </w:r>
      <w:r>
        <w:rPr>
          <w:rFonts w:ascii="Times New Roman"/>
          <w:b w:val="false"/>
          <w:i w:val="false"/>
          <w:color w:val="000000"/>
          <w:sz w:val="28"/>
        </w:rPr>
        <w:t>
   217     Қазақстан Республикасы Қаржы министрлігі       23513814
</w:t>
      </w:r>
      <w:r>
        <w:br/>
      </w:r>
      <w:r>
        <w:rPr>
          <w:rFonts w:ascii="Times New Roman"/>
          <w:b w:val="false"/>
          <w:i w:val="false"/>
          <w:color w:val="000000"/>
          <w:sz w:val="28"/>
        </w:rPr>
        <w:t>
      001  Мемлекеттік бюджеттің атқарылуын және оның     23513814
</w:t>
      </w:r>
      <w:r>
        <w:br/>
      </w:r>
      <w:r>
        <w:rPr>
          <w:rFonts w:ascii="Times New Roman"/>
          <w:b w:val="false"/>
          <w:i w:val="false"/>
          <w:color w:val="000000"/>
          <w:sz w:val="28"/>
        </w:rPr>
        <w:t>
           атқарылуына бақылауды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2148011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15832055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46227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үй-        715232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2852283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1586940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Төлем жүйелерінің қызметтері мен телекомму-      232293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никациялық қызмет көрсетулерге 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Кинология орталығы                                56830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Кедендік сараптама жүргізу                        18058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Оқу-әдістемелік орталық                           25885
</w:t>
      </w:r>
      <w:r>
        <w:rPr>
          <w:rFonts w:ascii="Times New Roman"/>
          <w:b w:val="false"/>
          <w:i w:val="false"/>
          <w:color w:val="000000"/>
          <w:sz w:val="28"/>
        </w:rPr>
        <w:t>
</w:t>
      </w:r>
      <w:r>
        <w:br/>
      </w:r>
      <w:r>
        <w:rPr>
          <w:rFonts w:ascii="Times New Roman"/>
          <w:b w:val="false"/>
          <w:i w:val="false"/>
          <w:color w:val="000000"/>
          <w:sz w:val="28"/>
        </w:rPr>
        <w:t>
   406     Республикалық бюджеттің атқарылуын бақылау       195914
</w:t>
      </w:r>
      <w:r>
        <w:br/>
      </w:r>
      <w:r>
        <w:rPr>
          <w:rFonts w:ascii="Times New Roman"/>
          <w:b w:val="false"/>
          <w:i w:val="false"/>
          <w:color w:val="000000"/>
          <w:sz w:val="28"/>
        </w:rPr>
        <w:t>
           жөніндегі есеп комитеті
</w:t>
      </w:r>
      <w:r>
        <w:br/>
      </w:r>
      <w:r>
        <w:rPr>
          <w:rFonts w:ascii="Times New Roman"/>
          <w:b w:val="false"/>
          <w:i w:val="false"/>
          <w:color w:val="000000"/>
          <w:sz w:val="28"/>
        </w:rPr>
        <w:t>
      001  Республикалық бюджеттің атқарылуын бақылауды     195914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168950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501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9097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17366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606     Қазақстан Республикасы Статистика агенттігі     2213202
</w:t>
      </w:r>
      <w:r>
        <w:rPr>
          <w:rFonts w:ascii="Times New Roman"/>
          <w:b w:val="false"/>
          <w:i w:val="false"/>
          <w:color w:val="000000"/>
          <w:sz w:val="28"/>
        </w:rPr>
        <w:t>
</w:t>
      </w:r>
      <w:r>
        <w:br/>
      </w:r>
      <w:r>
        <w:rPr>
          <w:rFonts w:ascii="Times New Roman"/>
          <w:b w:val="false"/>
          <w:i w:val="false"/>
          <w:color w:val="000000"/>
          <w:sz w:val="28"/>
        </w:rPr>
        <w:t>
      001  Статистика саласындағы уәкілетті органның       2213202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209876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1844614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4549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үй-         64224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5650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84289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637     Қазақстан Республикасы Конституциялық Кеңесi   
</w:t>
      </w:r>
      <w:r>
        <w:rPr>
          <w:rFonts w:ascii="Times New Roman"/>
          <w:b w:val="false"/>
          <w:i w:val="false"/>
          <w:color w:val="000000"/>
          <w:sz w:val="28"/>
        </w:rPr>
        <w:t>
  116488
</w:t>
      </w:r>
      <w:r>
        <w:br/>
      </w:r>
      <w:r>
        <w:rPr>
          <w:rFonts w:ascii="Times New Roman"/>
          <w:b w:val="false"/>
          <w:i w:val="false"/>
          <w:color w:val="000000"/>
          <w:sz w:val="28"/>
        </w:rPr>
        <w:t>
      001  Қазақстан Республикасы Конституциялық            116488
</w:t>
      </w:r>
      <w:r>
        <w:br/>
      </w:r>
      <w:r>
        <w:rPr>
          <w:rFonts w:ascii="Times New Roman"/>
          <w:b w:val="false"/>
          <w:i w:val="false"/>
          <w:color w:val="000000"/>
          <w:sz w:val="28"/>
        </w:rPr>
        <w:t>
           Кеңесiнің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98553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306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8675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8954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690     Қазақстан Республикасы Орталық сайлау           2260216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комиссиясы
</w:t>
      </w:r>
      <w:r>
        <w:rPr>
          <w:rFonts w:ascii="Times New Roman"/>
          <w:b w:val="false"/>
          <w:i w:val="false"/>
          <w:color w:val="000000"/>
          <w:sz w:val="28"/>
        </w:rPr>
        <w:t>
</w:t>
      </w:r>
      <w:r>
        <w:br/>
      </w:r>
      <w:r>
        <w:rPr>
          <w:rFonts w:ascii="Times New Roman"/>
          <w:b w:val="false"/>
          <w:i w:val="false"/>
          <w:color w:val="000000"/>
          <w:sz w:val="28"/>
        </w:rPr>
        <w:t>
      001  Сайлау өткiзуді ұйымдастыру                      932168
</w:t>
      </w:r>
      <w:r>
        <w:br/>
      </w:r>
      <w:r>
        <w:rPr>
          <w:rFonts w:ascii="Times New Roman"/>
          <w:b w:val="false"/>
          <w:i w:val="false"/>
          <w:color w:val="000000"/>
          <w:sz w:val="28"/>
        </w:rPr>
        <w:t>
</w:t>
      </w:r>
      <w:r>
        <w:rPr>
          <w:rFonts w:ascii="Times New Roman"/>
          <w:b w:val="false"/>
          <w:i/>
          <w:color w:val="000000"/>
          <w:sz w:val="28"/>
        </w:rPr>
        <w:t>
       001 Орталық органның аппараты                         87360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320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49242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557629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Сайлау өткізу                                    237617
</w:t>
      </w:r>
      <w:r>
        <w:rPr>
          <w:rFonts w:ascii="Times New Roman"/>
          <w:b w:val="false"/>
          <w:i w:val="false"/>
          <w:color w:val="000000"/>
          <w:sz w:val="28"/>
        </w:rPr>
        <w:t>
</w:t>
      </w:r>
      <w:r>
        <w:br/>
      </w:r>
      <w:r>
        <w:rPr>
          <w:rFonts w:ascii="Times New Roman"/>
          <w:b w:val="false"/>
          <w:i w:val="false"/>
          <w:color w:val="000000"/>
          <w:sz w:val="28"/>
        </w:rPr>
        <w:t>
      002  "Сайлау" автоматтандырылған ақпараттық          1328048
</w:t>
      </w:r>
      <w:r>
        <w:br/>
      </w:r>
      <w:r>
        <w:rPr>
          <w:rFonts w:ascii="Times New Roman"/>
          <w:b w:val="false"/>
          <w:i w:val="false"/>
          <w:color w:val="000000"/>
          <w:sz w:val="28"/>
        </w:rPr>
        <w:t>
           жүйесін құру
</w:t>
      </w:r>
      <w:r>
        <w:br/>
      </w:r>
      <w:r>
        <w:rPr>
          <w:rFonts w:ascii="Times New Roman"/>
          <w:b w:val="false"/>
          <w:i w:val="false"/>
          <w:color w:val="000000"/>
          <w:sz w:val="28"/>
        </w:rPr>
        <w:t>
</w:t>
      </w:r>
      <w:r>
        <w:rPr>
          <w:rFonts w:ascii="Times New Roman"/>
          <w:b w:val="false"/>
          <w:i/>
          <w:color w:val="000000"/>
          <w:sz w:val="28"/>
        </w:rPr>
        <w:t>
   694     Қазақстан Республикасы Президентінің Іс         6122794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
</w:t>
      </w:r>
      <w:r>
        <w:rPr>
          <w:rFonts w:ascii="Times New Roman"/>
          <w:b w:val="false"/>
          <w:i w:val="false"/>
          <w:color w:val="000000"/>
          <w:sz w:val="28"/>
        </w:rPr>
        <w:t>
</w:t>
      </w:r>
      <w:r>
        <w:br/>
      </w:r>
      <w:r>
        <w:rPr>
          <w:rFonts w:ascii="Times New Roman"/>
          <w:b w:val="false"/>
          <w:i w:val="false"/>
          <w:color w:val="000000"/>
          <w:sz w:val="28"/>
        </w:rPr>
        <w:t>
      001  Мемлекет басшысының, Премьер-Министрдің және    5737825
</w:t>
      </w:r>
      <w:r>
        <w:br/>
      </w:r>
      <w:r>
        <w:rPr>
          <w:rFonts w:ascii="Times New Roman"/>
          <w:b w:val="false"/>
          <w:i w:val="false"/>
          <w:color w:val="000000"/>
          <w:sz w:val="28"/>
        </w:rPr>
        <w:t>
           мемлекеттік органдардың басқа да лауазымды
</w:t>
      </w:r>
      <w:r>
        <w:br/>
      </w:r>
      <w:r>
        <w:rPr>
          <w:rFonts w:ascii="Times New Roman"/>
          <w:b w:val="false"/>
          <w:i w:val="false"/>
          <w:color w:val="000000"/>
          <w:sz w:val="28"/>
        </w:rPr>
        <w:t>
           адамдарының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5489599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662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2988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     244576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009  Мемлекеттiк органдар үшiн автомашиналар паркiн   384969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Қаржылық қызмет
</w:t>
      </w:r>
      <w:r>
        <w:rPr>
          <w:rFonts w:ascii="Times New Roman"/>
          <w:b w:val="false"/>
          <w:i w:val="false"/>
          <w:color w:val="000000"/>
          <w:sz w:val="28"/>
        </w:rPr>
        <w:t>
                               6725672
</w:t>
      </w:r>
      <w:r>
        <w:br/>
      </w:r>
      <w:r>
        <w:rPr>
          <w:rFonts w:ascii="Times New Roman"/>
          <w:b w:val="false"/>
          <w:i w:val="false"/>
          <w:color w:val="000000"/>
          <w:sz w:val="28"/>
        </w:rPr>
        <w:t>
   217     Қазақстан Республикасы Қаржы министрлiгi        6715995
</w:t>
      </w:r>
      <w:r>
        <w:br/>
      </w:r>
      <w:r>
        <w:rPr>
          <w:rFonts w:ascii="Times New Roman"/>
          <w:b w:val="false"/>
          <w:i w:val="false"/>
          <w:color w:val="000000"/>
          <w:sz w:val="28"/>
        </w:rPr>
        <w:t>
      002  Инвестициялық жобалардың аудитін жүзеге асыру     12100
</w:t>
      </w:r>
      <w:r>
        <w:br/>
      </w:r>
      <w:r>
        <w:rPr>
          <w:rFonts w:ascii="Times New Roman"/>
          <w:b w:val="false"/>
          <w:i w:val="false"/>
          <w:color w:val="000000"/>
          <w:sz w:val="28"/>
        </w:rPr>
        <w:t>
      003  Тарату және банкроттық рәсiмдердi жүргiзу         75204
</w:t>
      </w:r>
      <w:r>
        <w:br/>
      </w:r>
      <w:r>
        <w:rPr>
          <w:rFonts w:ascii="Times New Roman"/>
          <w:b w:val="false"/>
          <w:i w:val="false"/>
          <w:color w:val="000000"/>
          <w:sz w:val="28"/>
        </w:rPr>
        <w:t>
      004  Акциздiк және есептеу-бақылау маркаларын          70559
</w:t>
      </w:r>
      <w:r>
        <w:br/>
      </w:r>
      <w:r>
        <w:rPr>
          <w:rFonts w:ascii="Times New Roman"/>
          <w:b w:val="false"/>
          <w:i w:val="false"/>
          <w:color w:val="000000"/>
          <w:sz w:val="28"/>
        </w:rPr>
        <w:t>
           басып шығару
</w:t>
      </w:r>
      <w:r>
        <w:br/>
      </w:r>
      <w:r>
        <w:rPr>
          <w:rFonts w:ascii="Times New Roman"/>
          <w:b w:val="false"/>
          <w:i w:val="false"/>
          <w:color w:val="000000"/>
          <w:sz w:val="28"/>
        </w:rPr>
        <w:t>
      007  Қазақстан Республикасы Қаржы министрлiгi        2486377
</w:t>
      </w:r>
      <w:r>
        <w:br/>
      </w:r>
      <w:r>
        <w:rPr>
          <w:rFonts w:ascii="Times New Roman"/>
          <w:b w:val="false"/>
          <w:i w:val="false"/>
          <w:color w:val="000000"/>
          <w:sz w:val="28"/>
        </w:rPr>
        <w:t>
           органдарының ақпараттық жүйелерiн құру
</w:t>
      </w:r>
      <w:r>
        <w:br/>
      </w:r>
      <w:r>
        <w:rPr>
          <w:rFonts w:ascii="Times New Roman"/>
          <w:b w:val="false"/>
          <w:i w:val="false"/>
          <w:color w:val="000000"/>
          <w:sz w:val="28"/>
        </w:rPr>
        <w:t>
           және дамыту
</w:t>
      </w:r>
      <w:r>
        <w:br/>
      </w:r>
      <w:r>
        <w:rPr>
          <w:rFonts w:ascii="Times New Roman"/>
          <w:b w:val="false"/>
          <w:i w:val="false"/>
          <w:color w:val="000000"/>
          <w:sz w:val="28"/>
        </w:rPr>
        <w:t>
</w:t>
      </w:r>
      <w:r>
        <w:rPr>
          <w:rFonts w:ascii="Times New Roman"/>
          <w:b w:val="false"/>
          <w:i/>
          <w:color w:val="000000"/>
          <w:sz w:val="28"/>
        </w:rPr>
        <w:t>
100 Қазынашылықтың ақпараттық жүйесiн құру           546000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Ақпараттық жүйелердi, жалпы мақсаттағы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телекоммуникацияларды және салық                 967477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әкiмшiлiгi жүйелерiн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 Республикасы Қаржы министрлiгiнiң      216900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жүйелерiн құру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
</w:t>
      </w:r>
      <w:r>
        <w:rPr>
          <w:rFonts w:ascii="Times New Roman"/>
          <w:b w:val="false"/>
          <w:i w:val="false"/>
          <w:color w:val="000000"/>
          <w:sz w:val="28"/>
        </w:rPr>
        <w:t>
3 
</w:t>
      </w:r>
      <w:r>
        <w:rPr>
          <w:rFonts w:ascii="Times New Roman"/>
          <w:b w:val="false"/>
          <w:i/>
          <w:color w:val="000000"/>
          <w:sz w:val="28"/>
        </w:rPr>
        <w:t>
"КААЖ" кедендiк ақпараттық жүйесiн дамыту        256000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"Электрондық кеден" ақпараттық жүйесiн құру      500000
</w:t>
      </w:r>
      <w:r>
        <w:rPr>
          <w:rFonts w:ascii="Times New Roman"/>
          <w:b w:val="false"/>
          <w:i w:val="false"/>
          <w:color w:val="000000"/>
          <w:sz w:val="28"/>
        </w:rPr>
        <w:t>
</w:t>
      </w:r>
      <w:r>
        <w:br/>
      </w:r>
      <w:r>
        <w:rPr>
          <w:rFonts w:ascii="Times New Roman"/>
          <w:b w:val="false"/>
          <w:i w:val="false"/>
          <w:color w:val="000000"/>
          <w:sz w:val="28"/>
        </w:rPr>
        <w:t>
      008  Мемлекеттiк органдар үшiн автомашиналар          355934
</w:t>
      </w:r>
      <w:r>
        <w:br/>
      </w:r>
      <w:r>
        <w:rPr>
          <w:rFonts w:ascii="Times New Roman"/>
          <w:b w:val="false"/>
          <w:i w:val="false"/>
          <w:color w:val="000000"/>
          <w:sz w:val="28"/>
        </w:rPr>
        <w:t>
           паркiн жаңарту
</w:t>
      </w:r>
      <w:r>
        <w:br/>
      </w:r>
      <w:r>
        <w:rPr>
          <w:rFonts w:ascii="Times New Roman"/>
          <w:b w:val="false"/>
          <w:i w:val="false"/>
          <w:color w:val="000000"/>
          <w:sz w:val="28"/>
        </w:rPr>
        <w:t>
      015  Сенiмдi тұлғалардың (агенттердiң) қызметте-        3065
</w:t>
      </w:r>
      <w:r>
        <w:br/>
      </w:r>
      <w:r>
        <w:rPr>
          <w:rFonts w:ascii="Times New Roman"/>
          <w:b w:val="false"/>
          <w:i w:val="false"/>
          <w:color w:val="000000"/>
          <w:sz w:val="28"/>
        </w:rPr>
        <w:t>
           рiне ақы төлеу
</w:t>
      </w:r>
      <w:r>
        <w:br/>
      </w:r>
      <w:r>
        <w:rPr>
          <w:rFonts w:ascii="Times New Roman"/>
          <w:b w:val="false"/>
          <w:i w:val="false"/>
          <w:color w:val="000000"/>
          <w:sz w:val="28"/>
        </w:rPr>
        <w:t>
      016  Жекешелендіру, мемлекеттік мүлiктi басқару,      500000
</w:t>
      </w:r>
      <w:r>
        <w:br/>
      </w:r>
      <w:r>
        <w:rPr>
          <w:rFonts w:ascii="Times New Roman"/>
          <w:b w:val="false"/>
          <w:i w:val="false"/>
          <w:color w:val="000000"/>
          <w:sz w:val="28"/>
        </w:rPr>
        <w:t>
           жекешелендiруден кейiнгі қызмет, осымен және
</w:t>
      </w:r>
      <w:r>
        <w:br/>
      </w:r>
      <w:r>
        <w:rPr>
          <w:rFonts w:ascii="Times New Roman"/>
          <w:b w:val="false"/>
          <w:i w:val="false"/>
          <w:color w:val="000000"/>
          <w:sz w:val="28"/>
        </w:rPr>
        <w:t>
           кредит беруге байланысты дауларды реттеу,
</w:t>
      </w:r>
      <w:r>
        <w:br/>
      </w:r>
      <w:r>
        <w:rPr>
          <w:rFonts w:ascii="Times New Roman"/>
          <w:b w:val="false"/>
          <w:i w:val="false"/>
          <w:color w:val="000000"/>
          <w:sz w:val="28"/>
        </w:rPr>
        <w:t>
           кредиттер және мемлекеттiк кепiлдiктер
</w:t>
      </w:r>
      <w:r>
        <w:br/>
      </w:r>
      <w:r>
        <w:rPr>
          <w:rFonts w:ascii="Times New Roman"/>
          <w:b w:val="false"/>
          <w:i w:val="false"/>
          <w:color w:val="000000"/>
          <w:sz w:val="28"/>
        </w:rPr>
        <w:t>
           бойынша мiндеттемелердi орындау есебiнен
</w:t>
      </w:r>
      <w:r>
        <w:br/>
      </w:r>
      <w:r>
        <w:rPr>
          <w:rFonts w:ascii="Times New Roman"/>
          <w:b w:val="false"/>
          <w:i w:val="false"/>
          <w:color w:val="000000"/>
          <w:sz w:val="28"/>
        </w:rPr>
        <w:t>
           алынған немесе өндiрiп алынған мүлікті есепке
</w:t>
      </w:r>
      <w:r>
        <w:br/>
      </w:r>
      <w:r>
        <w:rPr>
          <w:rFonts w:ascii="Times New Roman"/>
          <w:b w:val="false"/>
          <w:i w:val="false"/>
          <w:color w:val="000000"/>
          <w:sz w:val="28"/>
        </w:rPr>
        <w:t>
           алу, сақтау
</w:t>
      </w:r>
      <w:r>
        <w:br/>
      </w:r>
      <w:r>
        <w:rPr>
          <w:rFonts w:ascii="Times New Roman"/>
          <w:b w:val="false"/>
          <w:i w:val="false"/>
          <w:color w:val="000000"/>
          <w:sz w:val="28"/>
        </w:rPr>
        <w:t>
      017  "Министрлiктер үйі" ғимаратын күтiп-ұстау        270968
</w:t>
      </w:r>
      <w:r>
        <w:br/>
      </w:r>
      <w:r>
        <w:rPr>
          <w:rFonts w:ascii="Times New Roman"/>
          <w:b w:val="false"/>
          <w:i w:val="false"/>
          <w:color w:val="000000"/>
          <w:sz w:val="28"/>
        </w:rPr>
        <w:t>
           және сақтандыру
</w:t>
      </w:r>
      <w:r>
        <w:br/>
      </w:r>
      <w:r>
        <w:rPr>
          <w:rFonts w:ascii="Times New Roman"/>
          <w:b w:val="false"/>
          <w:i w:val="false"/>
          <w:color w:val="000000"/>
          <w:sz w:val="28"/>
        </w:rPr>
        <w:t>
      019  Жеңiлдiктi тұрғын үй кредиттерi бойынша           50997
</w:t>
      </w:r>
      <w:r>
        <w:br/>
      </w:r>
      <w:r>
        <w:rPr>
          <w:rFonts w:ascii="Times New Roman"/>
          <w:b w:val="false"/>
          <w:i w:val="false"/>
          <w:color w:val="000000"/>
          <w:sz w:val="28"/>
        </w:rPr>
        <w:t>
           бағамдық айырманы төлеу
</w:t>
      </w:r>
      <w:r>
        <w:br/>
      </w:r>
      <w:r>
        <w:rPr>
          <w:rFonts w:ascii="Times New Roman"/>
          <w:b w:val="false"/>
          <w:i w:val="false"/>
          <w:color w:val="000000"/>
          <w:sz w:val="28"/>
        </w:rPr>
        <w:t>
      023  Акцияларының мемлекеттiк пакеттері республи-      84725
</w:t>
      </w:r>
      <w:r>
        <w:br/>
      </w:r>
      <w:r>
        <w:rPr>
          <w:rFonts w:ascii="Times New Roman"/>
          <w:b w:val="false"/>
          <w:i w:val="false"/>
          <w:color w:val="000000"/>
          <w:sz w:val="28"/>
        </w:rPr>
        <w:t>
           калық меншіктегi акционерлiк қоғамдардың
</w:t>
      </w:r>
      <w:r>
        <w:br/>
      </w:r>
      <w:r>
        <w:rPr>
          <w:rFonts w:ascii="Times New Roman"/>
          <w:b w:val="false"/>
          <w:i w:val="false"/>
          <w:color w:val="000000"/>
          <w:sz w:val="28"/>
        </w:rPr>
        <w:t>
           жарғылық капиталдарының ең төменгі мөлшерiн
</w:t>
      </w:r>
      <w:r>
        <w:br/>
      </w:r>
      <w:r>
        <w:rPr>
          <w:rFonts w:ascii="Times New Roman"/>
          <w:b w:val="false"/>
          <w:i w:val="false"/>
          <w:color w:val="000000"/>
          <w:sz w:val="28"/>
        </w:rPr>
        <w:t>
           қамтамасыз ету
</w:t>
      </w:r>
      <w:r>
        <w:br/>
      </w:r>
      <w:r>
        <w:rPr>
          <w:rFonts w:ascii="Times New Roman"/>
          <w:b w:val="false"/>
          <w:i w:val="false"/>
          <w:color w:val="000000"/>
          <w:sz w:val="28"/>
        </w:rPr>
        <w:t>
      024  Тұрғын үй құрылыс жинақ салымдары бойынша         25287
</w:t>
      </w:r>
      <w:r>
        <w:br/>
      </w:r>
      <w:r>
        <w:rPr>
          <w:rFonts w:ascii="Times New Roman"/>
          <w:b w:val="false"/>
          <w:i w:val="false"/>
          <w:color w:val="000000"/>
          <w:sz w:val="28"/>
        </w:rPr>
        <w:t>
           сыйлықақылар төлеу
</w:t>
      </w:r>
      <w:r>
        <w:br/>
      </w:r>
      <w:r>
        <w:rPr>
          <w:rFonts w:ascii="Times New Roman"/>
          <w:b w:val="false"/>
          <w:i w:val="false"/>
          <w:color w:val="000000"/>
          <w:sz w:val="28"/>
        </w:rPr>
        <w:t>
      026  Кедендiк бақылау және кедендiк инфрақұрылым     2732394
</w:t>
      </w:r>
      <w:r>
        <w:br/>
      </w:r>
      <w:r>
        <w:rPr>
          <w:rFonts w:ascii="Times New Roman"/>
          <w:b w:val="false"/>
          <w:i w:val="false"/>
          <w:color w:val="000000"/>
          <w:sz w:val="28"/>
        </w:rPr>
        <w:t>
           объектiлерiн салу
</w:t>
      </w:r>
      <w:r>
        <w:br/>
      </w:r>
      <w:r>
        <w:rPr>
          <w:rFonts w:ascii="Times New Roman"/>
          <w:b w:val="false"/>
          <w:i w:val="false"/>
          <w:color w:val="000000"/>
          <w:sz w:val="28"/>
        </w:rPr>
        <w:t>
      104  Нашақорлыққа және есiрткi бизнесiне қарсы         48385
</w:t>
      </w:r>
      <w:r>
        <w:br/>
      </w:r>
      <w:r>
        <w:rPr>
          <w:rFonts w:ascii="Times New Roman"/>
          <w:b w:val="false"/>
          <w:i w:val="false"/>
          <w:color w:val="000000"/>
          <w:sz w:val="28"/>
        </w:rPr>
        <w:t>
           күрес
</w:t>
      </w:r>
      <w:r>
        <w:br/>
      </w:r>
      <w:r>
        <w:rPr>
          <w:rFonts w:ascii="Times New Roman"/>
          <w:b w:val="false"/>
          <w:i w:val="false"/>
          <w:color w:val="000000"/>
          <w:sz w:val="28"/>
        </w:rPr>
        <w:t>
</w:t>
      </w:r>
      <w:r>
        <w:rPr>
          <w:rFonts w:ascii="Times New Roman"/>
          <w:b w:val="false"/>
          <w:i/>
          <w:color w:val="000000"/>
          <w:sz w:val="28"/>
        </w:rPr>
        <w:t>
406     Республикалық бюджеттiң атқарылуын бақылау        9677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жөнiндегi есеп комитетi
</w:t>
      </w:r>
      <w:r>
        <w:rPr>
          <w:rFonts w:ascii="Times New Roman"/>
          <w:b w:val="false"/>
          <w:i w:val="false"/>
          <w:color w:val="000000"/>
          <w:sz w:val="28"/>
        </w:rPr>
        <w:t>
</w:t>
      </w:r>
      <w:r>
        <w:br/>
      </w:r>
      <w:r>
        <w:rPr>
          <w:rFonts w:ascii="Times New Roman"/>
          <w:b w:val="false"/>
          <w:i w:val="false"/>
          <w:color w:val="000000"/>
          <w:sz w:val="28"/>
        </w:rPr>
        <w:t>
      002  Қаржы бақылау объектiлерi бойынша деректердiң     9677
</w:t>
      </w:r>
      <w:r>
        <w:br/>
      </w:r>
      <w:r>
        <w:rPr>
          <w:rFonts w:ascii="Times New Roman"/>
          <w:b w:val="false"/>
          <w:i w:val="false"/>
          <w:color w:val="000000"/>
          <w:sz w:val="28"/>
        </w:rPr>
        <w:t>
           ақпараттық базасын құру және дамыту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Сыртқы саяси қызмет 
</w:t>
      </w:r>
      <w:r>
        <w:rPr>
          <w:rFonts w:ascii="Times New Roman"/>
          <w:b w:val="false"/>
          <w:i w:val="false"/>
          <w:color w:val="000000"/>
          <w:sz w:val="28"/>
        </w:rPr>
        <w:t>
                         12543770
</w:t>
      </w:r>
      <w:r>
        <w:br/>
      </w:r>
      <w:r>
        <w:rPr>
          <w:rFonts w:ascii="Times New Roman"/>
          <w:b w:val="false"/>
          <w:i w:val="false"/>
          <w:color w:val="000000"/>
          <w:sz w:val="28"/>
        </w:rPr>
        <w:t>
   201     Қазақстан Республикасы Iшкi iстер министрлiгi     11294
</w:t>
      </w:r>
      <w:r>
        <w:br/>
      </w:r>
      <w:r>
        <w:rPr>
          <w:rFonts w:ascii="Times New Roman"/>
          <w:b w:val="false"/>
          <w:i w:val="false"/>
          <w:color w:val="000000"/>
          <w:sz w:val="28"/>
        </w:rPr>
        <w:t>
      002  Елдiң қоғамдық тәртiп саласындағы саяси           11294
</w:t>
      </w:r>
      <w:r>
        <w:br/>
      </w:r>
      <w:r>
        <w:rPr>
          <w:rFonts w:ascii="Times New Roman"/>
          <w:b w:val="false"/>
          <w:i w:val="false"/>
          <w:color w:val="000000"/>
          <w:sz w:val="28"/>
        </w:rPr>
        <w:t>
           мүдделерiн қамтамасыз ету
</w:t>
      </w:r>
      <w:r>
        <w:br/>
      </w:r>
      <w:r>
        <w:rPr>
          <w:rFonts w:ascii="Times New Roman"/>
          <w:b w:val="false"/>
          <w:i w:val="false"/>
          <w:color w:val="000000"/>
          <w:sz w:val="28"/>
        </w:rPr>
        <w:t>
   204     Қазақстан Республикасы Сыртқы iстер            12532476
</w:t>
      </w:r>
      <w:r>
        <w:br/>
      </w:r>
      <w:r>
        <w:rPr>
          <w:rFonts w:ascii="Times New Roman"/>
          <w:b w:val="false"/>
          <w:i w:val="false"/>
          <w:color w:val="000000"/>
          <w:sz w:val="28"/>
        </w:rPr>
        <w:t>
           министрлiгi
</w:t>
      </w:r>
      <w:r>
        <w:br/>
      </w:r>
      <w:r>
        <w:rPr>
          <w:rFonts w:ascii="Times New Roman"/>
          <w:b w:val="false"/>
          <w:i w:val="false"/>
          <w:color w:val="000000"/>
          <w:sz w:val="28"/>
        </w:rPr>
        <w:t>
      001  Сыртқы саяси қызметтi қамтамасыз ету            8500548
</w:t>
      </w:r>
      <w:r>
        <w:br/>
      </w:r>
      <w:r>
        <w:rPr>
          <w:rFonts w:ascii="Times New Roman"/>
          <w:b w:val="false"/>
          <w:i w:val="false"/>
          <w:color w:val="000000"/>
          <w:sz w:val="28"/>
        </w:rPr>
        <w:t>
</w:t>
      </w:r>
      <w:r>
        <w:rPr>
          <w:rFonts w:ascii="Times New Roman"/>
          <w:b w:val="false"/>
          <w:i/>
          <w:color w:val="000000"/>
          <w:sz w:val="28"/>
        </w:rPr>
        <w:t>
001 Орталық органның аппараты                        831625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білiктілiгiн             956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Мемлекеттiк органдарды материалдық-техникалық    695049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      58831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мемлекеттiк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Органдардың басқа елдердегi аппараттары         6914087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(елшiлiктер, өкiлдiктер, дипломатиялық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миссиялар)
</w:t>
      </w:r>
      <w:r>
        <w:rPr>
          <w:rFonts w:ascii="Times New Roman"/>
          <w:b w:val="false"/>
          <w:i w:val="false"/>
          <w:color w:val="000000"/>
          <w:sz w:val="28"/>
        </w:rPr>
        <w:t>
</w:t>
      </w:r>
      <w:r>
        <w:br/>
      </w:r>
      <w:r>
        <w:rPr>
          <w:rFonts w:ascii="Times New Roman"/>
          <w:b w:val="false"/>
          <w:i w:val="false"/>
          <w:color w:val="000000"/>
          <w:sz w:val="28"/>
        </w:rPr>
        <w:t>
      002  Халықаралық ұйымдарға және басқа дa халықара-   1553926
</w:t>
      </w:r>
      <w:r>
        <w:br/>
      </w:r>
      <w:r>
        <w:rPr>
          <w:rFonts w:ascii="Times New Roman"/>
          <w:b w:val="false"/>
          <w:i w:val="false"/>
          <w:color w:val="000000"/>
          <w:sz w:val="28"/>
        </w:rPr>
        <w:t>
           лық органдарға қатысу
</w:t>
      </w:r>
      <w:r>
        <w:br/>
      </w:r>
      <w:r>
        <w:rPr>
          <w:rFonts w:ascii="Times New Roman"/>
          <w:b w:val="false"/>
          <w:i w:val="false"/>
          <w:color w:val="000000"/>
          <w:sz w:val="28"/>
        </w:rPr>
        <w:t>
</w:t>
      </w:r>
      <w:r>
        <w:rPr>
          <w:rFonts w:ascii="Times New Roman"/>
          <w:b w:val="false"/>
          <w:i/>
          <w:color w:val="000000"/>
          <w:sz w:val="28"/>
        </w:rPr>
        <w:t>
100 Халықаралық ұйымдарға қатысу                    1210458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ТМД-ның жарғылық және басқа да органдарына       309971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қатысу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 Республикасының Еуразиялық экономи-     15595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калық қоғамдастығы жанындағы Тұрақты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өкiлiнiң аппаратын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ТМД терроризмге қарсы орталығындағы және ТМД      13398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Экономикалық Кеңесi жанындағы экономикалық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мәселелер жөніндегi комиссияда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Республикасының өкілдерін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Ұжымдық қауіпсіздік туралы шарт ұйымы жанын-      4504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дағы Тұрақты Кеңестегі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Өкілетті өкілінің аппаратын ұстау
</w:t>
      </w:r>
      <w:r>
        <w:rPr>
          <w:rFonts w:ascii="Times New Roman"/>
          <w:b w:val="false"/>
          <w:i w:val="false"/>
          <w:color w:val="000000"/>
          <w:sz w:val="28"/>
        </w:rPr>
        <w:t>
</w:t>
      </w:r>
      <w:r>
        <w:br/>
      </w:r>
      <w:r>
        <w:rPr>
          <w:rFonts w:ascii="Times New Roman"/>
          <w:b w:val="false"/>
          <w:i w:val="false"/>
          <w:color w:val="000000"/>
          <w:sz w:val="28"/>
        </w:rPr>
        <w:t>
      004  Қазақстан Республикасы Сыртқы iстер министрлігі  283000
</w:t>
      </w:r>
      <w:r>
        <w:br/>
      </w:r>
      <w:r>
        <w:rPr>
          <w:rFonts w:ascii="Times New Roman"/>
          <w:b w:val="false"/>
          <w:i w:val="false"/>
          <w:color w:val="000000"/>
          <w:sz w:val="28"/>
        </w:rPr>
        <w:t>
           объектiлерiн салу және қайта жаңарту
</w:t>
      </w:r>
      <w:r>
        <w:br/>
      </w:r>
      <w:r>
        <w:rPr>
          <w:rFonts w:ascii="Times New Roman"/>
          <w:b w:val="false"/>
          <w:i w:val="false"/>
          <w:color w:val="000000"/>
          <w:sz w:val="28"/>
        </w:rPr>
        <w:t>
      005  Шетелдiк iссапарлар                              695429
</w:t>
      </w:r>
      <w:r>
        <w:br/>
      </w:r>
      <w:r>
        <w:rPr>
          <w:rFonts w:ascii="Times New Roman"/>
          <w:b w:val="false"/>
          <w:i w:val="false"/>
          <w:color w:val="000000"/>
          <w:sz w:val="28"/>
        </w:rPr>
        <w:t>
      008  Шетелдегi дипломатиялық өкiлдiктердiң арнайы,    100965
</w:t>
      </w:r>
      <w:r>
        <w:br/>
      </w:r>
      <w:r>
        <w:rPr>
          <w:rFonts w:ascii="Times New Roman"/>
          <w:b w:val="false"/>
          <w:i w:val="false"/>
          <w:color w:val="000000"/>
          <w:sz w:val="28"/>
        </w:rPr>
        <w:t>
           инженерлiк-техникалық және нақты қорғалуын
</w:t>
      </w:r>
      <w:r>
        <w:br/>
      </w:r>
      <w:r>
        <w:rPr>
          <w:rFonts w:ascii="Times New Roman"/>
          <w:b w:val="false"/>
          <w:i w:val="false"/>
          <w:color w:val="000000"/>
          <w:sz w:val="28"/>
        </w:rPr>
        <w:t>
           қамтамасыз ету
</w:t>
      </w:r>
      <w:r>
        <w:br/>
      </w:r>
      <w:r>
        <w:rPr>
          <w:rFonts w:ascii="Times New Roman"/>
          <w:b w:val="false"/>
          <w:i w:val="false"/>
          <w:color w:val="000000"/>
          <w:sz w:val="28"/>
        </w:rPr>
        <w:t>
      009  Қазақстан Республикасының дипломатиялық         1385438
</w:t>
      </w:r>
      <w:r>
        <w:br/>
      </w:r>
      <w:r>
        <w:rPr>
          <w:rFonts w:ascii="Times New Roman"/>
          <w:b w:val="false"/>
          <w:i w:val="false"/>
          <w:color w:val="000000"/>
          <w:sz w:val="28"/>
        </w:rPr>
        <w:t>
           өкілдіктерiн орналастыру үшiн шетелде
</w:t>
      </w:r>
      <w:r>
        <w:br/>
      </w:r>
      <w:r>
        <w:rPr>
          <w:rFonts w:ascii="Times New Roman"/>
          <w:b w:val="false"/>
          <w:i w:val="false"/>
          <w:color w:val="000000"/>
          <w:sz w:val="28"/>
        </w:rPr>
        <w:t>
           жылжымайтын мүлiк объектiлерiн сатып алу
</w:t>
      </w:r>
      <w:r>
        <w:br/>
      </w:r>
      <w:r>
        <w:rPr>
          <w:rFonts w:ascii="Times New Roman"/>
          <w:b w:val="false"/>
          <w:i w:val="false"/>
          <w:color w:val="000000"/>
          <w:sz w:val="28"/>
        </w:rPr>
        <w:t>
           және салу
</w:t>
      </w:r>
      <w:r>
        <w:br/>
      </w:r>
      <w:r>
        <w:rPr>
          <w:rFonts w:ascii="Times New Roman"/>
          <w:b w:val="false"/>
          <w:i w:val="false"/>
          <w:color w:val="000000"/>
          <w:sz w:val="28"/>
        </w:rPr>
        <w:t>
      010  Қазақстан Республикасының шетелдік мемлекет-     13170
</w:t>
      </w:r>
      <w:r>
        <w:br/>
      </w:r>
      <w:r>
        <w:rPr>
          <w:rFonts w:ascii="Times New Roman"/>
          <w:b w:val="false"/>
          <w:i w:val="false"/>
          <w:color w:val="000000"/>
          <w:sz w:val="28"/>
        </w:rPr>
        <w:t>
           терге заңсыз әкелінген және саудалаудың
</w:t>
      </w:r>
      <w:r>
        <w:br/>
      </w:r>
      <w:r>
        <w:rPr>
          <w:rFonts w:ascii="Times New Roman"/>
          <w:b w:val="false"/>
          <w:i w:val="false"/>
          <w:color w:val="000000"/>
          <w:sz w:val="28"/>
        </w:rPr>
        <w:t>
           құрбандары болған, сондай-ақ шет елдерде
</w:t>
      </w:r>
      <w:r>
        <w:br/>
      </w:r>
      <w:r>
        <w:rPr>
          <w:rFonts w:ascii="Times New Roman"/>
          <w:b w:val="false"/>
          <w:i w:val="false"/>
          <w:color w:val="000000"/>
          <w:sz w:val="28"/>
        </w:rPr>
        <w:t>
           басқа қылмыстардан зардап шеккен және форс-
</w:t>
      </w:r>
      <w:r>
        <w:br/>
      </w:r>
      <w:r>
        <w:rPr>
          <w:rFonts w:ascii="Times New Roman"/>
          <w:b w:val="false"/>
          <w:i w:val="false"/>
          <w:color w:val="000000"/>
          <w:sz w:val="28"/>
        </w:rPr>
        <w:t>
           мажорлық жағдайларда қалған азаматтарына
</w:t>
      </w:r>
      <w:r>
        <w:br/>
      </w:r>
      <w:r>
        <w:rPr>
          <w:rFonts w:ascii="Times New Roman"/>
          <w:b w:val="false"/>
          <w:i w:val="false"/>
          <w:color w:val="000000"/>
          <w:sz w:val="28"/>
        </w:rPr>
        <w:t>
           қаржылық көмек көрсету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Iргелi ғылыми зерттеулер
</w:t>
      </w:r>
      <w:r>
        <w:rPr>
          <w:rFonts w:ascii="Times New Roman"/>
          <w:b w:val="false"/>
          <w:i w:val="false"/>
          <w:color w:val="000000"/>
          <w:sz w:val="28"/>
        </w:rPr>
        <w:t>
                     6663340
</w:t>
      </w:r>
      <w:r>
        <w:br/>
      </w:r>
      <w:r>
        <w:rPr>
          <w:rFonts w:ascii="Times New Roman"/>
          <w:b w:val="false"/>
          <w:i w:val="false"/>
          <w:color w:val="000000"/>
          <w:sz w:val="28"/>
        </w:rPr>
        <w:t>
</w:t>
      </w:r>
      <w:r>
        <w:rPr>
          <w:rFonts w:ascii="Times New Roman"/>
          <w:b w:val="false"/>
          <w:i/>
          <w:color w:val="000000"/>
          <w:sz w:val="28"/>
        </w:rPr>
        <w:t>
225     Қазақстан Республикасы Бiлiм және ғылым         
</w:t>
      </w:r>
      <w:r>
        <w:rPr>
          <w:rFonts w:ascii="Times New Roman"/>
          <w:b w:val="false"/>
          <w:i w:val="false"/>
          <w:color w:val="000000"/>
          <w:sz w:val="28"/>
        </w:rPr>
        <w:t>
6663340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w:t>
      </w:r>
      <w:r>
        <w:rPr>
          <w:rFonts w:ascii="Times New Roman"/>
          <w:b w:val="false"/>
          <w:i/>
          <w:color w:val="000000"/>
          <w:sz w:val="28"/>
        </w:rPr>
        <w:t>
</w:t>
      </w:r>
      <w:r>
        <w:rPr>
          <w:rFonts w:ascii="Times New Roman"/>
          <w:b w:val="false"/>
          <w:i w:val="false"/>
          <w:color w:val="000000"/>
          <w:sz w:val="28"/>
        </w:rPr>
        <w:t>
Iргелi және қолданбалы ғылыми зерттеулер        6461352
</w:t>
      </w:r>
      <w:r>
        <w:br/>
      </w:r>
      <w:r>
        <w:rPr>
          <w:rFonts w:ascii="Times New Roman"/>
          <w:b w:val="false"/>
          <w:i w:val="false"/>
          <w:color w:val="000000"/>
          <w:sz w:val="28"/>
        </w:rPr>
        <w:t>
</w:t>
      </w:r>
      <w:r>
        <w:rPr>
          <w:rFonts w:ascii="Times New Roman"/>
          <w:b w:val="false"/>
          <w:i/>
          <w:color w:val="000000"/>
          <w:sz w:val="28"/>
        </w:rPr>
        <w:t>
100 Iргелi ғылыми зерттеулер                        2083137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Қолданбалы ғылыми зерттеулер                    3837980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Ғылыми-техникалық сараптама                       15735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Ғылым қоры арқылы бастамалық және тәуекелдiк     524500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ғылыми зерттеулердi жүргiзу
</w:t>
      </w:r>
      <w:r>
        <w:rPr>
          <w:rFonts w:ascii="Times New Roman"/>
          <w:b w:val="false"/>
          <w:i w:val="false"/>
          <w:color w:val="000000"/>
          <w:sz w:val="28"/>
        </w:rPr>
        <w:t>
</w:t>
      </w:r>
      <w:r>
        <w:br/>
      </w:r>
      <w:r>
        <w:rPr>
          <w:rFonts w:ascii="Times New Roman"/>
          <w:b w:val="false"/>
          <w:i w:val="false"/>
          <w:color w:val="000000"/>
          <w:sz w:val="28"/>
        </w:rPr>
        <w:t>
      005  Ғылыми объектiлердi салу және қайта жаңарту      126638
</w:t>
      </w:r>
      <w:r>
        <w:br/>
      </w:r>
      <w:r>
        <w:rPr>
          <w:rFonts w:ascii="Times New Roman"/>
          <w:b w:val="false"/>
          <w:i w:val="false"/>
          <w:color w:val="000000"/>
          <w:sz w:val="28"/>
        </w:rPr>
        <w:t>
      007  Мемлекеттік сыйлықтар және стипендиялар           75350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Жоспарлау және статистикалық қызмет
</w:t>
      </w:r>
      <w:r>
        <w:rPr>
          <w:rFonts w:ascii="Times New Roman"/>
          <w:b w:val="false"/>
          <w:i w:val="false"/>
          <w:color w:val="000000"/>
          <w:sz w:val="28"/>
        </w:rPr>
        <w:t>
         1526021
</w:t>
      </w:r>
      <w:r>
        <w:br/>
      </w:r>
      <w:r>
        <w:rPr>
          <w:rFonts w:ascii="Times New Roman"/>
          <w:b w:val="false"/>
          <w:i w:val="false"/>
          <w:color w:val="000000"/>
          <w:sz w:val="28"/>
        </w:rPr>
        <w:t>
   220     Қазақстан Республикасы Экономика және            868826
</w:t>
      </w:r>
      <w:r>
        <w:br/>
      </w:r>
      <w:r>
        <w:rPr>
          <w:rFonts w:ascii="Times New Roman"/>
          <w:b w:val="false"/>
          <w:i w:val="false"/>
          <w:color w:val="000000"/>
          <w:sz w:val="28"/>
        </w:rPr>
        <w:t>
           бюджеттiк жоспарлау министрлiгi
</w:t>
      </w:r>
      <w:r>
        <w:br/>
      </w:r>
      <w:r>
        <w:rPr>
          <w:rFonts w:ascii="Times New Roman"/>
          <w:b w:val="false"/>
          <w:i w:val="false"/>
          <w:color w:val="000000"/>
          <w:sz w:val="28"/>
        </w:rPr>
        <w:t>
      001  Стратегиялық, орта мерзiмдi экономикалық         525360
</w:t>
      </w:r>
      <w:r>
        <w:br/>
      </w:r>
      <w:r>
        <w:rPr>
          <w:rFonts w:ascii="Times New Roman"/>
          <w:b w:val="false"/>
          <w:i w:val="false"/>
          <w:color w:val="000000"/>
          <w:sz w:val="28"/>
        </w:rPr>
        <w:t>
           және бюджеттiк жоспарлау саласындағы
</w:t>
      </w:r>
      <w:r>
        <w:br/>
      </w:r>
      <w:r>
        <w:rPr>
          <w:rFonts w:ascii="Times New Roman"/>
          <w:b w:val="false"/>
          <w:i w:val="false"/>
          <w:color w:val="000000"/>
          <w:sz w:val="28"/>
        </w:rPr>
        <w:t>
           уәкiлеттi органның жұмысын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425992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білiктілiгiн            1269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Мемлекеттiк органдарды материалдық-техникалық     19882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      78217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мемлекеттiк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Мемлекеттiк басқарудың ахуалдық жүйесiн құру      25000
</w:t>
      </w:r>
      <w:r>
        <w:br/>
      </w:r>
      <w:r>
        <w:rPr>
          <w:rFonts w:ascii="Times New Roman"/>
          <w:b w:val="false"/>
          <w:i w:val="false"/>
          <w:color w:val="000000"/>
          <w:sz w:val="28"/>
        </w:rPr>
        <w:t>
      003  Қазақстан Республикасы Экономика және             32718
</w:t>
      </w:r>
      <w:r>
        <w:br/>
      </w:r>
      <w:r>
        <w:rPr>
          <w:rFonts w:ascii="Times New Roman"/>
          <w:b w:val="false"/>
          <w:i w:val="false"/>
          <w:color w:val="000000"/>
          <w:sz w:val="28"/>
        </w:rPr>
        <w:t>
           бюджеттiк жоспарлау министрлігінiң ақпарат-
</w:t>
      </w:r>
      <w:r>
        <w:br/>
      </w:r>
      <w:r>
        <w:rPr>
          <w:rFonts w:ascii="Times New Roman"/>
          <w:b w:val="false"/>
          <w:i w:val="false"/>
          <w:color w:val="000000"/>
          <w:sz w:val="28"/>
        </w:rPr>
        <w:t>
           тық жүйелерiн құру
</w:t>
      </w:r>
      <w:r>
        <w:br/>
      </w:r>
      <w:r>
        <w:rPr>
          <w:rFonts w:ascii="Times New Roman"/>
          <w:b w:val="false"/>
          <w:i w:val="false"/>
          <w:color w:val="000000"/>
          <w:sz w:val="28"/>
        </w:rPr>
        <w:t>
      005  Жұмылдыру әзiрлiгi                                19113
</w:t>
      </w:r>
      <w:r>
        <w:br/>
      </w:r>
      <w:r>
        <w:rPr>
          <w:rFonts w:ascii="Times New Roman"/>
          <w:b w:val="false"/>
          <w:i w:val="false"/>
          <w:color w:val="000000"/>
          <w:sz w:val="28"/>
        </w:rPr>
        <w:t>
      010  Қазақстан Республикасының егемен кредиттiк        23071
</w:t>
      </w:r>
      <w:r>
        <w:br/>
      </w:r>
      <w:r>
        <w:rPr>
          <w:rFonts w:ascii="Times New Roman"/>
          <w:b w:val="false"/>
          <w:i w:val="false"/>
          <w:color w:val="000000"/>
          <w:sz w:val="28"/>
        </w:rPr>
        <w:t>
           рейтингiн қайта қарау мәселелерi бойынша
</w:t>
      </w:r>
      <w:r>
        <w:br/>
      </w:r>
      <w:r>
        <w:rPr>
          <w:rFonts w:ascii="Times New Roman"/>
          <w:b w:val="false"/>
          <w:i w:val="false"/>
          <w:color w:val="000000"/>
          <w:sz w:val="28"/>
        </w:rPr>
        <w:t>
           халықаралық рейтинг агенттiктерiмен өзара
</w:t>
      </w:r>
      <w:r>
        <w:br/>
      </w:r>
      <w:r>
        <w:rPr>
          <w:rFonts w:ascii="Times New Roman"/>
          <w:b w:val="false"/>
          <w:i w:val="false"/>
          <w:color w:val="000000"/>
          <w:sz w:val="28"/>
        </w:rPr>
        <w:t>
           iс-қимыл жасау
</w:t>
      </w:r>
      <w:r>
        <w:br/>
      </w:r>
      <w:r>
        <w:rPr>
          <w:rFonts w:ascii="Times New Roman"/>
          <w:b w:val="false"/>
          <w:i w:val="false"/>
          <w:color w:val="000000"/>
          <w:sz w:val="28"/>
        </w:rPr>
        <w:t>
      011  Әлеуметтiк-экономикалық дамудың талдамалық       242064
</w:t>
      </w:r>
      <w:r>
        <w:br/>
      </w:r>
      <w:r>
        <w:rPr>
          <w:rFonts w:ascii="Times New Roman"/>
          <w:b w:val="false"/>
          <w:i w:val="false"/>
          <w:color w:val="000000"/>
          <w:sz w:val="28"/>
        </w:rPr>
        <w:t>
           зерттеулерi
</w:t>
      </w:r>
      <w:r>
        <w:br/>
      </w:r>
      <w:r>
        <w:rPr>
          <w:rFonts w:ascii="Times New Roman"/>
          <w:b w:val="false"/>
          <w:i w:val="false"/>
          <w:color w:val="000000"/>
          <w:sz w:val="28"/>
        </w:rPr>
        <w:t>
</w:t>
      </w:r>
      <w:r>
        <w:rPr>
          <w:rFonts w:ascii="Times New Roman"/>
          <w:b w:val="false"/>
          <w:i/>
          <w:color w:val="000000"/>
          <w:sz w:val="28"/>
        </w:rPr>
        <w:t>
100 Халықаралық қаржы ұйымдарымен бiрлескен          122224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талдамалық зерттеулер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Экономика және мемлекеттiк қаржы саласындағы     119840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талдамалық зерттеулер
</w:t>
      </w:r>
      <w:r>
        <w:rPr>
          <w:rFonts w:ascii="Times New Roman"/>
          <w:b w:val="false"/>
          <w:i w:val="false"/>
          <w:color w:val="000000"/>
          <w:sz w:val="28"/>
        </w:rPr>
        <w:t>
</w:t>
      </w:r>
      <w:r>
        <w:br/>
      </w:r>
      <w:r>
        <w:rPr>
          <w:rFonts w:ascii="Times New Roman"/>
          <w:b w:val="false"/>
          <w:i w:val="false"/>
          <w:color w:val="000000"/>
          <w:sz w:val="28"/>
        </w:rPr>
        <w:t>
      013  Қазақстан Республикасының Индустриялық-инно-       1500
</w:t>
      </w:r>
      <w:r>
        <w:br/>
      </w:r>
      <w:r>
        <w:rPr>
          <w:rFonts w:ascii="Times New Roman"/>
          <w:b w:val="false"/>
          <w:i w:val="false"/>
          <w:color w:val="000000"/>
          <w:sz w:val="28"/>
        </w:rPr>
        <w:t>
           вациялық дамуы стратегиясын іске асыру
</w:t>
      </w:r>
      <w:r>
        <w:br/>
      </w:r>
      <w:r>
        <w:rPr>
          <w:rFonts w:ascii="Times New Roman"/>
          <w:b w:val="false"/>
          <w:i w:val="false"/>
          <w:color w:val="000000"/>
          <w:sz w:val="28"/>
        </w:rPr>
        <w:t>
           барысына сыртқы бағалау жүргiзу
</w:t>
      </w:r>
      <w:r>
        <w:br/>
      </w:r>
      <w:r>
        <w:rPr>
          <w:rFonts w:ascii="Times New Roman"/>
          <w:b w:val="false"/>
          <w:i w:val="false"/>
          <w:color w:val="000000"/>
          <w:sz w:val="28"/>
        </w:rPr>
        <w:t>
   606     Қазақстан Республикасы Статистика агенттiгi      657195
</w:t>
      </w:r>
      <w:r>
        <w:br/>
      </w:r>
      <w:r>
        <w:rPr>
          <w:rFonts w:ascii="Times New Roman"/>
          <w:b w:val="false"/>
          <w:i w:val="false"/>
          <w:color w:val="000000"/>
          <w:sz w:val="28"/>
        </w:rPr>
        <w:t>
      002  Республиканың әлеуметтік-экономикалық жағдайы    622141
</w:t>
      </w:r>
      <w:r>
        <w:br/>
      </w:r>
      <w:r>
        <w:rPr>
          <w:rFonts w:ascii="Times New Roman"/>
          <w:b w:val="false"/>
          <w:i w:val="false"/>
          <w:color w:val="000000"/>
          <w:sz w:val="28"/>
        </w:rPr>
        <w:t>
           туралы ақпараттық-статистикалық деректер
</w:t>
      </w:r>
      <w:r>
        <w:br/>
      </w:r>
      <w:r>
        <w:rPr>
          <w:rFonts w:ascii="Times New Roman"/>
          <w:b w:val="false"/>
          <w:i w:val="false"/>
          <w:color w:val="000000"/>
          <w:sz w:val="28"/>
        </w:rPr>
        <w:t>
           базасын құру
</w:t>
      </w:r>
      <w:r>
        <w:br/>
      </w:r>
      <w:r>
        <w:rPr>
          <w:rFonts w:ascii="Times New Roman"/>
          <w:b w:val="false"/>
          <w:i w:val="false"/>
          <w:color w:val="000000"/>
          <w:sz w:val="28"/>
        </w:rPr>
        <w:t>
      003  Мемлекеттік статистика органдарының               12000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004  Мемлекеттiк статистика саласындағы қолданбалы
</w:t>
      </w:r>
      <w:r>
        <w:br/>
      </w:r>
      <w:r>
        <w:rPr>
          <w:rFonts w:ascii="Times New Roman"/>
          <w:b w:val="false"/>
          <w:i w:val="false"/>
          <w:color w:val="000000"/>
          <w:sz w:val="28"/>
        </w:rPr>
        <w:t>
           ғылыми зерттеулер                                 23054
</w:t>
      </w:r>
      <w:r>
        <w:br/>
      </w:r>
      <w:r>
        <w:rPr>
          <w:rFonts w:ascii="Times New Roman"/>
          <w:b w:val="false"/>
          <w:i w:val="false"/>
          <w:color w:val="000000"/>
          <w:sz w:val="28"/>
        </w:rPr>
        <w:t>
</w:t>
      </w:r>
      <w:r>
        <w:rPr>
          <w:rFonts w:ascii="Times New Roman"/>
          <w:b/>
          <w:i w:val="false"/>
          <w:color w:val="000000"/>
          <w:sz w:val="28"/>
        </w:rPr>
        <w:t>
06       Жалпы кадрлық мәселелер
</w:t>
      </w:r>
      <w:r>
        <w:rPr>
          <w:rFonts w:ascii="Times New Roman"/>
          <w:b w:val="false"/>
          <w:i w:val="false"/>
          <w:color w:val="000000"/>
          <w:sz w:val="28"/>
        </w:rPr>
        <w:t>
                        578921
</w:t>
      </w:r>
      <w:r>
        <w:br/>
      </w:r>
      <w:r>
        <w:rPr>
          <w:rFonts w:ascii="Times New Roman"/>
          <w:b w:val="false"/>
          <w:i w:val="false"/>
          <w:color w:val="000000"/>
          <w:sz w:val="28"/>
        </w:rPr>
        <w:t>
   608     Қазақстан Республикасы Мемлекеттiк қызмет        578921
</w:t>
      </w:r>
      <w:r>
        <w:br/>
      </w:r>
      <w:r>
        <w:rPr>
          <w:rFonts w:ascii="Times New Roman"/>
          <w:b w:val="false"/>
          <w:i w:val="false"/>
          <w:color w:val="000000"/>
          <w:sz w:val="28"/>
        </w:rPr>
        <w:t>
           iстерi агенттiгi
</w:t>
      </w:r>
      <w:r>
        <w:br/>
      </w:r>
      <w:r>
        <w:rPr>
          <w:rFonts w:ascii="Times New Roman"/>
          <w:b w:val="false"/>
          <w:i w:val="false"/>
          <w:color w:val="000000"/>
          <w:sz w:val="28"/>
        </w:rPr>
        <w:t>
      001  Мемлекеттiк қызмет саласындағы уәкiлетті         272200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53485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168979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біліктілігiн арттыру     984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Мемлекеттiк органдарды материалдық-техникалық     30012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      18740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сыз ету және мемлекеттiк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Республиканың мемлекеттік қызмет кадрларын        70560
</w:t>
      </w:r>
      <w:r>
        <w:br/>
      </w:r>
      <w:r>
        <w:rPr>
          <w:rFonts w:ascii="Times New Roman"/>
          <w:b w:val="false"/>
          <w:i w:val="false"/>
          <w:color w:val="000000"/>
          <w:sz w:val="28"/>
        </w:rPr>
        <w:t>
           ақпараттандыру және тестілеу жүйесiнiң
</w:t>
      </w:r>
      <w:r>
        <w:br/>
      </w:r>
      <w:r>
        <w:rPr>
          <w:rFonts w:ascii="Times New Roman"/>
          <w:b w:val="false"/>
          <w:i w:val="false"/>
          <w:color w:val="000000"/>
          <w:sz w:val="28"/>
        </w:rPr>
        <w:t>
           жұмыс icтeуi
</w:t>
      </w:r>
      <w:r>
        <w:br/>
      </w:r>
      <w:r>
        <w:rPr>
          <w:rFonts w:ascii="Times New Roman"/>
          <w:b w:val="false"/>
          <w:i w:val="false"/>
          <w:color w:val="000000"/>
          <w:sz w:val="28"/>
        </w:rPr>
        <w:t>
      003  Мемлекеттiк басқару және мемлекеттік қызмет        5000
</w:t>
      </w:r>
      <w:r>
        <w:br/>
      </w:r>
      <w:r>
        <w:rPr>
          <w:rFonts w:ascii="Times New Roman"/>
          <w:b w:val="false"/>
          <w:i w:val="false"/>
          <w:color w:val="000000"/>
          <w:sz w:val="28"/>
        </w:rPr>
        <w:t>
           саласындағы қолданбалы ғылыми-зерттеулер
</w:t>
      </w:r>
      <w:r>
        <w:br/>
      </w:r>
      <w:r>
        <w:rPr>
          <w:rFonts w:ascii="Times New Roman"/>
          <w:b w:val="false"/>
          <w:i w:val="false"/>
          <w:color w:val="000000"/>
          <w:sz w:val="28"/>
        </w:rPr>
        <w:t>
      006  Мемлекеттік қызметшiлердiң шетелдерде            231161
</w:t>
      </w:r>
      <w:r>
        <w:br/>
      </w:r>
      <w:r>
        <w:rPr>
          <w:rFonts w:ascii="Times New Roman"/>
          <w:b w:val="false"/>
          <w:i w:val="false"/>
          <w:color w:val="000000"/>
          <w:sz w:val="28"/>
        </w:rPr>
        <w:t>
           бiлiктiлiгiн арттыру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Жалпы сипаттағы өзге де мемлекеттік       
</w:t>
      </w:r>
      <w:r>
        <w:rPr>
          <w:rFonts w:ascii="Times New Roman"/>
          <w:b w:val="false"/>
          <w:i w:val="false"/>
          <w:color w:val="000000"/>
          <w:sz w:val="28"/>
        </w:rPr>
        <w:t>
  2590478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603     Қазақстан Республикасы Ақпараттандыру және      2590478
</w:t>
      </w:r>
      <w:r>
        <w:br/>
      </w:r>
      <w:r>
        <w:rPr>
          <w:rFonts w:ascii="Times New Roman"/>
          <w:b w:val="false"/>
          <w:i w:val="false"/>
          <w:color w:val="000000"/>
          <w:sz w:val="28"/>
        </w:rPr>
        <w:t>
           байланыс агенттiгi
</w:t>
      </w:r>
      <w:r>
        <w:br/>
      </w:r>
      <w:r>
        <w:rPr>
          <w:rFonts w:ascii="Times New Roman"/>
          <w:b w:val="false"/>
          <w:i w:val="false"/>
          <w:color w:val="000000"/>
          <w:sz w:val="28"/>
        </w:rPr>
        <w:t>
      001  Ақпараттандыру және байланыс саласындағы         169536
</w:t>
      </w:r>
      <w:r>
        <w:br/>
      </w:r>
      <w:r>
        <w:rPr>
          <w:rFonts w:ascii="Times New Roman"/>
          <w:b w:val="false"/>
          <w:i w:val="false"/>
          <w:color w:val="000000"/>
          <w:sz w:val="28"/>
        </w:rPr>
        <w:t>
           уәкiлетті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77132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79824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Мемлекеттiк қызметшiлердiң біліктiлiгiн арттыру     435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жүйелердiң жұмыс iстеуiн қамтамасыз    12145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ету және мемлекеттiк органдарды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техникалық қамтамасыз ету
</w:t>
      </w:r>
      <w:r>
        <w:rPr>
          <w:rFonts w:ascii="Times New Roman"/>
          <w:b w:val="false"/>
          <w:i w:val="false"/>
          <w:color w:val="000000"/>
          <w:sz w:val="28"/>
        </w:rPr>
        <w:t>
</w:t>
      </w:r>
      <w:r>
        <w:br/>
      </w:r>
      <w:r>
        <w:rPr>
          <w:rFonts w:ascii="Times New Roman"/>
          <w:b w:val="false"/>
          <w:i w:val="false"/>
          <w:color w:val="000000"/>
          <w:sz w:val="28"/>
        </w:rPr>
        <w:t>
      003  Ақпараттандыру және байланыс саласындағы         27720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005  Мемлекеттік деректер базаларын құру             463244
</w:t>
      </w:r>
      <w:r>
        <w:br/>
      </w:r>
      <w:r>
        <w:rPr>
          <w:rFonts w:ascii="Times New Roman"/>
          <w:b w:val="false"/>
          <w:i w:val="false"/>
          <w:color w:val="000000"/>
          <w:sz w:val="28"/>
        </w:rPr>
        <w:t>
      007  Мемлекеттiк органдардың электрондық құжат       401836
</w:t>
      </w:r>
      <w:r>
        <w:br/>
      </w:r>
      <w:r>
        <w:rPr>
          <w:rFonts w:ascii="Times New Roman"/>
          <w:b w:val="false"/>
          <w:i w:val="false"/>
          <w:color w:val="000000"/>
          <w:sz w:val="28"/>
        </w:rPr>
        <w:t>
           айналымының бірыңғай жүйесiн құру
</w:t>
      </w:r>
      <w:r>
        <w:br/>
      </w:r>
      <w:r>
        <w:rPr>
          <w:rFonts w:ascii="Times New Roman"/>
          <w:b w:val="false"/>
          <w:i w:val="false"/>
          <w:color w:val="000000"/>
          <w:sz w:val="28"/>
        </w:rPr>
        <w:t>
      008  Мемлекеттiк органдардың ақпараттық инфрақұры-   216800
</w:t>
      </w:r>
      <w:r>
        <w:br/>
      </w:r>
      <w:r>
        <w:rPr>
          <w:rFonts w:ascii="Times New Roman"/>
          <w:b w:val="false"/>
          <w:i w:val="false"/>
          <w:color w:val="000000"/>
          <w:sz w:val="28"/>
        </w:rPr>
        <w:t>
           лымын құру
</w:t>
      </w:r>
      <w:r>
        <w:br/>
      </w:r>
      <w:r>
        <w:rPr>
          <w:rFonts w:ascii="Times New Roman"/>
          <w:b w:val="false"/>
          <w:i w:val="false"/>
          <w:color w:val="000000"/>
          <w:sz w:val="28"/>
        </w:rPr>
        <w:t>
      010  Ведомствоаралық ақпараттық жүйелердің жұмыс     250920
</w:t>
      </w:r>
      <w:r>
        <w:br/>
      </w:r>
      <w:r>
        <w:rPr>
          <w:rFonts w:ascii="Times New Roman"/>
          <w:b w:val="false"/>
          <w:i w:val="false"/>
          <w:color w:val="000000"/>
          <w:sz w:val="28"/>
        </w:rPr>
        <w:t>
           істеуiн қамтамасыз ету
</w:t>
      </w:r>
      <w:r>
        <w:br/>
      </w:r>
      <w:r>
        <w:rPr>
          <w:rFonts w:ascii="Times New Roman"/>
          <w:b w:val="false"/>
          <w:i w:val="false"/>
          <w:color w:val="000000"/>
          <w:sz w:val="28"/>
        </w:rPr>
        <w:t>
      011  Мемлекеттiк органдардың бiрыңғай көлiктiк      1060422
</w:t>
      </w:r>
      <w:r>
        <w:br/>
      </w:r>
      <w:r>
        <w:rPr>
          <w:rFonts w:ascii="Times New Roman"/>
          <w:b w:val="false"/>
          <w:i w:val="false"/>
          <w:color w:val="000000"/>
          <w:sz w:val="28"/>
        </w:rPr>
        <w:t>
           ортасын құру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Қорғаныс
</w:t>
      </w:r>
      <w:r>
        <w:rPr>
          <w:rFonts w:ascii="Times New Roman"/>
          <w:b w:val="false"/>
          <w:i w:val="false"/>
          <w:color w:val="000000"/>
          <w:sz w:val="28"/>
        </w:rPr>
        <w:t>
                                     74440562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Әскери мұқтаждар
</w:t>
      </w:r>
      <w:r>
        <w:rPr>
          <w:rFonts w:ascii="Times New Roman"/>
          <w:b w:val="false"/>
          <w:i w:val="false"/>
          <w:color w:val="000000"/>
          <w:sz w:val="28"/>
        </w:rPr>
        <w:t>
                            59639706
</w:t>
      </w:r>
      <w:r>
        <w:br/>
      </w:r>
      <w:r>
        <w:rPr>
          <w:rFonts w:ascii="Times New Roman"/>
          <w:b w:val="false"/>
          <w:i w:val="false"/>
          <w:color w:val="000000"/>
          <w:sz w:val="28"/>
        </w:rPr>
        <w:t>
</w:t>
      </w:r>
      <w:r>
        <w:rPr>
          <w:rFonts w:ascii="Times New Roman"/>
          <w:b w:val="false"/>
          <w:i/>
          <w:color w:val="000000"/>
          <w:sz w:val="28"/>
        </w:rPr>
        <w:t>
208     Қазақстан Республикасы Қорғаныс министрлiгi   57815129
</w:t>
      </w:r>
      <w:r>
        <w:rPr>
          <w:rFonts w:ascii="Times New Roman"/>
          <w:b w:val="false"/>
          <w:i w:val="false"/>
          <w:color w:val="000000"/>
          <w:sz w:val="28"/>
        </w:rPr>
        <w:t>
</w:t>
      </w:r>
      <w:r>
        <w:br/>
      </w:r>
      <w:r>
        <w:rPr>
          <w:rFonts w:ascii="Times New Roman"/>
          <w:b w:val="false"/>
          <w:i w:val="false"/>
          <w:color w:val="000000"/>
          <w:sz w:val="28"/>
        </w:rPr>
        <w:t>
      001  Қарулы Күштердiң жеке құрамын, қару-жарақ-    35503411
</w:t>
      </w:r>
      <w:r>
        <w:br/>
      </w:r>
      <w:r>
        <w:rPr>
          <w:rFonts w:ascii="Times New Roman"/>
          <w:b w:val="false"/>
          <w:i w:val="false"/>
          <w:color w:val="000000"/>
          <w:sz w:val="28"/>
        </w:rPr>
        <w:t>
           тарын, әскери және өзге техникаларын,
</w:t>
      </w:r>
      <w:r>
        <w:br/>
      </w:r>
      <w:r>
        <w:rPr>
          <w:rFonts w:ascii="Times New Roman"/>
          <w:b w:val="false"/>
          <w:i w:val="false"/>
          <w:color w:val="000000"/>
          <w:sz w:val="28"/>
        </w:rPr>
        <w:t>
           жабдықтарын, жануарларын және инфрақұрылы-
</w:t>
      </w:r>
      <w:r>
        <w:br/>
      </w:r>
      <w:r>
        <w:rPr>
          <w:rFonts w:ascii="Times New Roman"/>
          <w:b w:val="false"/>
          <w:i w:val="false"/>
          <w:color w:val="000000"/>
          <w:sz w:val="28"/>
        </w:rPr>
        <w:t>
           мын ұстау
</w:t>
      </w:r>
      <w:r>
        <w:br/>
      </w:r>
      <w:r>
        <w:rPr>
          <w:rFonts w:ascii="Times New Roman"/>
          <w:b w:val="false"/>
          <w:i w:val="false"/>
          <w:color w:val="000000"/>
          <w:sz w:val="28"/>
        </w:rPr>
        <w:t>
</w:t>
      </w:r>
      <w:r>
        <w:rPr>
          <w:rFonts w:ascii="Times New Roman"/>
          <w:b w:val="false"/>
          <w:i/>
          <w:color w:val="000000"/>
          <w:sz w:val="28"/>
        </w:rPr>
        <w:t>
001 Орталық органның аппараты                        567305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Жеке құрамды ұстау                             23858089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Қару-жарақты, әскери және өзге техниканы,       3836485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жабдықтауды, жануарларды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Инфрақұрылымды ұстау                            7241532
</w:t>
      </w:r>
      <w:r>
        <w:rPr>
          <w:rFonts w:ascii="Times New Roman"/>
          <w:b w:val="false"/>
          <w:i w:val="false"/>
          <w:color w:val="000000"/>
          <w:sz w:val="28"/>
        </w:rPr>
        <w:t>
</w:t>
      </w:r>
      <w:r>
        <w:br/>
      </w:r>
      <w:r>
        <w:rPr>
          <w:rFonts w:ascii="Times New Roman"/>
          <w:b w:val="false"/>
          <w:i w:val="false"/>
          <w:color w:val="000000"/>
          <w:sz w:val="28"/>
        </w:rPr>
        <w:t>
      002  Қарулы Күштер қызметiнiң негiзгi түрлерiн       8405376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Жауынгерлiк кезекшiлiктi қамтамасыз ету          605946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Жауынгерлiк дайындықты қамтамасыз ету           1651676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Арнайы қызметті қамтамасыз ету                  2718533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Сыртқы саясат мүдделерін қамтамасыз ету          591118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Жұмылдыру әзірлігін қамтамасыз ету               130874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Әскери басқару органдарының әкімшілік-басқару   2707229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функцияларын қамтамасыз ету
</w:t>
      </w:r>
      <w:r>
        <w:rPr>
          <w:rFonts w:ascii="Times New Roman"/>
          <w:b w:val="false"/>
          <w:i w:val="false"/>
          <w:color w:val="000000"/>
          <w:sz w:val="28"/>
        </w:rPr>
        <w:t>
</w:t>
      </w:r>
      <w:r>
        <w:br/>
      </w:r>
      <w:r>
        <w:rPr>
          <w:rFonts w:ascii="Times New Roman"/>
          <w:b w:val="false"/>
          <w:i w:val="false"/>
          <w:color w:val="000000"/>
          <w:sz w:val="28"/>
        </w:rPr>
        <w:t>
      003  Қарулы Күштердің ақпараттық жүйелерін құру       536612
</w:t>
      </w:r>
      <w:r>
        <w:br/>
      </w:r>
      <w:r>
        <w:rPr>
          <w:rFonts w:ascii="Times New Roman"/>
          <w:b w:val="false"/>
          <w:i w:val="false"/>
          <w:color w:val="000000"/>
          <w:sz w:val="28"/>
        </w:rPr>
        <w:t>
      004  Қарулы Күштердің инфрақұрылымын дамыту          3300078
</w:t>
      </w:r>
      <w:r>
        <w:br/>
      </w:r>
      <w:r>
        <w:rPr>
          <w:rFonts w:ascii="Times New Roman"/>
          <w:b w:val="false"/>
          <w:i w:val="false"/>
          <w:color w:val="000000"/>
          <w:sz w:val="28"/>
        </w:rPr>
        <w:t>
      006  Қару-жарақ, әскери және өзге де техниканы,      5308282
</w:t>
      </w:r>
      <w:r>
        <w:br/>
      </w:r>
      <w:r>
        <w:rPr>
          <w:rFonts w:ascii="Times New Roman"/>
          <w:b w:val="false"/>
          <w:i w:val="false"/>
          <w:color w:val="000000"/>
          <w:sz w:val="28"/>
        </w:rPr>
        <w:t>
           байланыс жүйелерін жаңғырту және сатып алу
</w:t>
      </w:r>
      <w:r>
        <w:br/>
      </w:r>
      <w:r>
        <w:rPr>
          <w:rFonts w:ascii="Times New Roman"/>
          <w:b w:val="false"/>
          <w:i w:val="false"/>
          <w:color w:val="000000"/>
          <w:sz w:val="28"/>
        </w:rPr>
        <w:t>
      007  Полигондарды жалға беру туралы мемлекетаралық   2729645
</w:t>
      </w:r>
      <w:r>
        <w:br/>
      </w:r>
      <w:r>
        <w:rPr>
          <w:rFonts w:ascii="Times New Roman"/>
          <w:b w:val="false"/>
          <w:i w:val="false"/>
          <w:color w:val="000000"/>
          <w:sz w:val="28"/>
        </w:rPr>
        <w:t>
           шарттарға сәйкес қару-жарақ пен әскери
</w:t>
      </w:r>
      <w:r>
        <w:br/>
      </w:r>
      <w:r>
        <w:rPr>
          <w:rFonts w:ascii="Times New Roman"/>
          <w:b w:val="false"/>
          <w:i w:val="false"/>
          <w:color w:val="000000"/>
          <w:sz w:val="28"/>
        </w:rPr>
        <w:t>
           техниканы жеткізу және жөндеу
</w:t>
      </w:r>
      <w:r>
        <w:br/>
      </w:r>
      <w:r>
        <w:rPr>
          <w:rFonts w:ascii="Times New Roman"/>
          <w:b w:val="false"/>
          <w:i w:val="false"/>
          <w:color w:val="000000"/>
          <w:sz w:val="28"/>
        </w:rPr>
        <w:t>
      008  Қорғаныс сипатындағы қолданбалы ғылыми            87001
</w:t>
      </w:r>
      <w:r>
        <w:br/>
      </w:r>
      <w:r>
        <w:rPr>
          <w:rFonts w:ascii="Times New Roman"/>
          <w:b w:val="false"/>
          <w:i w:val="false"/>
          <w:color w:val="000000"/>
          <w:sz w:val="28"/>
        </w:rPr>
        <w:t>
           зерттеулер мен тәжірибе-конструкторлық
</w:t>
      </w:r>
      <w:r>
        <w:br/>
      </w:r>
      <w:r>
        <w:rPr>
          <w:rFonts w:ascii="Times New Roman"/>
          <w:b w:val="false"/>
          <w:i w:val="false"/>
          <w:color w:val="000000"/>
          <w:sz w:val="28"/>
        </w:rPr>
        <w:t>
           жұмыстар
</w:t>
      </w:r>
      <w:r>
        <w:br/>
      </w:r>
      <w:r>
        <w:rPr>
          <w:rFonts w:ascii="Times New Roman"/>
          <w:b w:val="false"/>
          <w:i w:val="false"/>
          <w:color w:val="000000"/>
          <w:sz w:val="28"/>
        </w:rPr>
        <w:t>
      015  Әскерге шақырылғанға дейінгілерді әскери-        130000
</w:t>
      </w:r>
      <w:r>
        <w:br/>
      </w:r>
      <w:r>
        <w:rPr>
          <w:rFonts w:ascii="Times New Roman"/>
          <w:b w:val="false"/>
          <w:i w:val="false"/>
          <w:color w:val="000000"/>
          <w:sz w:val="28"/>
        </w:rPr>
        <w:t>
           техникалық мамандықтар бойынша даярлау
</w:t>
      </w:r>
      <w:r>
        <w:br/>
      </w:r>
      <w:r>
        <w:rPr>
          <w:rFonts w:ascii="Times New Roman"/>
          <w:b w:val="false"/>
          <w:i w:val="false"/>
          <w:color w:val="000000"/>
          <w:sz w:val="28"/>
        </w:rPr>
        <w:t>
      016  Қарулы Күштерді материалдық-техникалық          1814724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Медицина бағытындағы жабдықтарды сатып алу       798717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Тылға қажетті мүліктерді, тәрбиелеу мен          125814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оқытудың техникалық жабдықтарын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Арнайы және айрықша жабдықтарды сатып алу        250003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Өртке қарсы қорғау мүліктерін сатып алу          236190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Қарулы Күштердің инфрақұрылымын                  404000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материалдық-техникалық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678     Қазақстан Республикасы Республикалық ұланы      1824577
</w:t>
      </w:r>
      <w:r>
        <w:rPr>
          <w:rFonts w:ascii="Times New Roman"/>
          <w:b w:val="false"/>
          <w:i w:val="false"/>
          <w:color w:val="000000"/>
          <w:sz w:val="28"/>
        </w:rPr>
        <w:t>
</w:t>
      </w:r>
      <w:r>
        <w:br/>
      </w:r>
      <w:r>
        <w:rPr>
          <w:rFonts w:ascii="Times New Roman"/>
          <w:b w:val="false"/>
          <w:i w:val="false"/>
          <w:color w:val="000000"/>
          <w:sz w:val="28"/>
        </w:rPr>
        <w:t>
     001   Қорғалатын адамдардың қауiпсiздiгiн             1259978
</w:t>
      </w:r>
      <w:r>
        <w:br/>
      </w:r>
      <w:r>
        <w:rPr>
          <w:rFonts w:ascii="Times New Roman"/>
          <w:b w:val="false"/>
          <w:i w:val="false"/>
          <w:color w:val="000000"/>
          <w:sz w:val="28"/>
        </w:rPr>
        <w:t>
           қамтамасыз етуге және салтанатты рәсiмдерді
</w:t>
      </w:r>
      <w:r>
        <w:br/>
      </w:r>
      <w:r>
        <w:rPr>
          <w:rFonts w:ascii="Times New Roman"/>
          <w:b w:val="false"/>
          <w:i w:val="false"/>
          <w:color w:val="000000"/>
          <w:sz w:val="28"/>
        </w:rPr>
        <w:t>
           орындауға қатысу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66506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қамтамасыз     7059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ету және мемлекеттік органдарды ақпараттық-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Орталық аппарат                                   77786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Әскери бөлімдер                                  998987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Әскери және өзге техниканы жаңғырту және         109640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сатып алу
</w:t>
      </w:r>
      <w:r>
        <w:rPr>
          <w:rFonts w:ascii="Times New Roman"/>
          <w:b w:val="false"/>
          <w:i w:val="false"/>
          <w:color w:val="000000"/>
          <w:sz w:val="28"/>
        </w:rPr>
        <w:t>
</w:t>
      </w:r>
      <w:r>
        <w:br/>
      </w:r>
      <w:r>
        <w:rPr>
          <w:rFonts w:ascii="Times New Roman"/>
          <w:b w:val="false"/>
          <w:i w:val="false"/>
          <w:color w:val="000000"/>
          <w:sz w:val="28"/>
        </w:rPr>
        <w:t>
      002  Республикалық ұлан объектілерін салу             564599
</w:t>
      </w:r>
      <w:r>
        <w:br/>
      </w:r>
      <w:r>
        <w:rPr>
          <w:rFonts w:ascii="Times New Roman"/>
          <w:b w:val="false"/>
          <w:i w:val="false"/>
          <w:color w:val="000000"/>
          <w:sz w:val="28"/>
        </w:rPr>
        <w:t>
</w:t>
      </w:r>
      <w:r>
        <w:rPr>
          <w:rFonts w:ascii="Times New Roman"/>
          <w:b/>
          <w:i w:val="false"/>
          <w:color w:val="000000"/>
          <w:sz w:val="28"/>
        </w:rPr>
        <w:t>
02       Төтенше жағдайлар жөнiндегi жұмыстарды
</w:t>
      </w:r>
      <w:r>
        <w:rPr>
          <w:rFonts w:ascii="Times New Roman"/>
          <w:b w:val="false"/>
          <w:i w:val="false"/>
          <w:color w:val="000000"/>
          <w:sz w:val="28"/>
        </w:rPr>
        <w:t>
     14800856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202     Қазақстан Республикасы Төтенше жағдайлар       
</w:t>
      </w:r>
      <w:r>
        <w:rPr>
          <w:rFonts w:ascii="Times New Roman"/>
          <w:b w:val="false"/>
          <w:i w:val="false"/>
          <w:color w:val="000000"/>
          <w:sz w:val="28"/>
        </w:rPr>
        <w:t>
14800856
</w:t>
      </w:r>
      <w:r>
        <w:br/>
      </w:r>
      <w:r>
        <w:rPr>
          <w:rFonts w:ascii="Times New Roman"/>
          <w:b w:val="false"/>
          <w:i w:val="false"/>
          <w:color w:val="000000"/>
          <w:sz w:val="28"/>
        </w:rPr>
        <w:t>
</w:t>
      </w:r>
      <w:r>
        <w:rPr>
          <w:rFonts w:ascii="Times New Roman"/>
          <w:b w:val="false"/>
          <w:i/>
          <w:color w:val="000000"/>
          <w:sz w:val="28"/>
        </w:rPr>
        <w:t>
           министрлігі
</w:t>
      </w:r>
      <w:r>
        <w:rPr>
          <w:rFonts w:ascii="Times New Roman"/>
          <w:b w:val="false"/>
          <w:i w:val="false"/>
          <w:color w:val="000000"/>
          <w:sz w:val="28"/>
        </w:rPr>
        <w:t>
</w:t>
      </w:r>
      <w:r>
        <w:br/>
      </w:r>
      <w:r>
        <w:rPr>
          <w:rFonts w:ascii="Times New Roman"/>
          <w:b w:val="false"/>
          <w:i w:val="false"/>
          <w:color w:val="000000"/>
          <w:sz w:val="28"/>
        </w:rPr>
        <w:t>
      001  Төтенше жағдайлардың алдын алу, жою және        2723132
</w:t>
      </w:r>
      <w:r>
        <w:br/>
      </w:r>
      <w:r>
        <w:rPr>
          <w:rFonts w:ascii="Times New Roman"/>
          <w:b w:val="false"/>
          <w:i w:val="false"/>
          <w:color w:val="000000"/>
          <w:sz w:val="28"/>
        </w:rPr>
        <w:t>
           мемлекеттік материалдық резерв жүйесін
</w:t>
      </w:r>
      <w:r>
        <w:br/>
      </w:r>
      <w:r>
        <w:rPr>
          <w:rFonts w:ascii="Times New Roman"/>
          <w:b w:val="false"/>
          <w:i w:val="false"/>
          <w:color w:val="000000"/>
          <w:sz w:val="28"/>
        </w:rPr>
        <w:t>
           басқару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252076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2223322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2898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123109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98386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23341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Табиғи және техногендiк сипаттағы төтенше      11075739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w:t>
      </w:r>
      <w:r>
        <w:rPr>
          <w:rFonts w:ascii="Times New Roman"/>
          <w:b w:val="false"/>
          <w:i/>
          <w:color w:val="000000"/>
          <w:sz w:val="28"/>
        </w:rPr>
        <w:t>
100 Республикалық жедел құтқару жасағы                83970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Әскери бөлімдер                                  630889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Аэромобильді өңірлік жедел-құтқару жасақтары     183912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Республикалық дағдарыс орталығы                   99989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Қазселденқорғау                                  660789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Төтенше жағдайларды ескерту және жоюды          137363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үшін арнайы техникалық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жабдықтардың дайындығын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"Қазқұтқару" бөлімшесі құтқарушыларының жыл        3000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сайынғы республикалық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жиын-семинарын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Өрт сөндіру қызметі                             9066705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Жедел құтқару қызметі                            193322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109 Метеостанция - 3 объектісін сақтауды              15800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003  Төтенше жағдайлардан қорғау объектілерін салу    483400
</w:t>
      </w:r>
      <w:r>
        <w:br/>
      </w:r>
      <w:r>
        <w:rPr>
          <w:rFonts w:ascii="Times New Roman"/>
          <w:b w:val="false"/>
          <w:i w:val="false"/>
          <w:color w:val="000000"/>
          <w:sz w:val="28"/>
        </w:rPr>
        <w:t>
           мен қайта жаңарту
</w:t>
      </w:r>
      <w:r>
        <w:br/>
      </w:r>
      <w:r>
        <w:rPr>
          <w:rFonts w:ascii="Times New Roman"/>
          <w:b w:val="false"/>
          <w:i w:val="false"/>
          <w:color w:val="000000"/>
          <w:sz w:val="28"/>
        </w:rPr>
        <w:t>
      004  Өрт қауiпсiздiгi саласында сынақтарды талдау       8071
</w:t>
      </w:r>
      <w:r>
        <w:br/>
      </w:r>
      <w:r>
        <w:rPr>
          <w:rFonts w:ascii="Times New Roman"/>
          <w:b w:val="false"/>
          <w:i w:val="false"/>
          <w:color w:val="000000"/>
          <w:sz w:val="28"/>
        </w:rPr>
        <w:t>
           және жүргiзу
</w:t>
      </w:r>
      <w:r>
        <w:br/>
      </w:r>
      <w:r>
        <w:rPr>
          <w:rFonts w:ascii="Times New Roman"/>
          <w:b w:val="false"/>
          <w:i w:val="false"/>
          <w:color w:val="000000"/>
          <w:sz w:val="28"/>
        </w:rPr>
        <w:t>
      005  Алматы қаласының бюджетіне көшкінге қарсы        500000
</w:t>
      </w:r>
      <w:r>
        <w:br/>
      </w:r>
      <w:r>
        <w:rPr>
          <w:rFonts w:ascii="Times New Roman"/>
          <w:b w:val="false"/>
          <w:i w:val="false"/>
          <w:color w:val="000000"/>
          <w:sz w:val="28"/>
        </w:rPr>
        <w:t>
           және жер көшкініне қарсы қауіпсіздікті
</w:t>
      </w:r>
      <w:r>
        <w:br/>
      </w:r>
      <w:r>
        <w:rPr>
          <w:rFonts w:ascii="Times New Roman"/>
          <w:b w:val="false"/>
          <w:i w:val="false"/>
          <w:color w:val="000000"/>
          <w:sz w:val="28"/>
        </w:rPr>
        <w:t>
           қамтамасыз етуге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007  Мемлекеттік органдар мен мекемелер мамандарын     10514
</w:t>
      </w:r>
      <w:r>
        <w:br/>
      </w:r>
      <w:r>
        <w:rPr>
          <w:rFonts w:ascii="Times New Roman"/>
          <w:b w:val="false"/>
          <w:i w:val="false"/>
          <w:color w:val="000000"/>
          <w:sz w:val="28"/>
        </w:rPr>
        <w:t>
           төтенше жағдай ахуалында іс-әрекет жасауға
</w:t>
      </w:r>
      <w:r>
        <w:br/>
      </w:r>
      <w:r>
        <w:rPr>
          <w:rFonts w:ascii="Times New Roman"/>
          <w:b w:val="false"/>
          <w:i w:val="false"/>
          <w:color w:val="000000"/>
          <w:sz w:val="28"/>
        </w:rPr>
        <w:t>
           дайындау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тәртіп, қауіпсіздік, құқық, сот,
</w:t>
      </w:r>
      <w:r>
        <w:rPr>
          <w:rFonts w:ascii="Times New Roman"/>
          <w:b/>
          <w:i w:val="false"/>
          <w:color w:val="000000"/>
          <w:sz w:val="28"/>
        </w:rPr>
        <w:t>
</w:t>
      </w:r>
      <w:r>
        <w:rPr>
          <w:rFonts w:ascii="Times New Roman"/>
          <w:b w:val="false"/>
          <w:i w:val="false"/>
          <w:color w:val="000000"/>
          <w:sz w:val="28"/>
        </w:rPr>
        <w:t>
 123153400
</w:t>
      </w:r>
      <w:r>
        <w:br/>
      </w:r>
      <w:r>
        <w:rPr>
          <w:rFonts w:ascii="Times New Roman"/>
          <w:b w:val="false"/>
          <w:i w:val="false"/>
          <w:color w:val="000000"/>
          <w:sz w:val="28"/>
        </w:rPr>
        <w:t>
</w:t>
      </w:r>
      <w:r>
        <w:rPr>
          <w:rFonts w:ascii="Times New Roman"/>
          <w:b/>
          <w:i w:val="false"/>
          <w:color w:val="000000"/>
          <w:sz w:val="28"/>
        </w:rPr>
        <w:t>
қылмыстық-атқару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Құқық қорғау қызметі
</w:t>
      </w:r>
      <w:r>
        <w:rPr>
          <w:rFonts w:ascii="Times New Roman"/>
          <w:b w:val="false"/>
          <w:i w:val="false"/>
          <w:color w:val="000000"/>
          <w:sz w:val="28"/>
        </w:rPr>
        <w:t>
                         48548398
</w:t>
      </w:r>
      <w:r>
        <w:br/>
      </w:r>
      <w:r>
        <w:rPr>
          <w:rFonts w:ascii="Times New Roman"/>
          <w:b w:val="false"/>
          <w:i w:val="false"/>
          <w:color w:val="000000"/>
          <w:sz w:val="28"/>
        </w:rPr>
        <w:t>
</w:t>
      </w:r>
      <w:r>
        <w:rPr>
          <w:rFonts w:ascii="Times New Roman"/>
          <w:b w:val="false"/>
          <w:i/>
          <w:color w:val="000000"/>
          <w:sz w:val="28"/>
        </w:rPr>
        <w:t>
   201     Қазақстан Республикасы Ішкі iстер              39689590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министрлiгi
</w:t>
      </w:r>
      <w:r>
        <w:rPr>
          <w:rFonts w:ascii="Times New Roman"/>
          <w:b w:val="false"/>
          <w:i w:val="false"/>
          <w:color w:val="000000"/>
          <w:sz w:val="28"/>
        </w:rPr>
        <w:t>
</w:t>
      </w:r>
      <w:r>
        <w:br/>
      </w:r>
      <w:r>
        <w:rPr>
          <w:rFonts w:ascii="Times New Roman"/>
          <w:b w:val="false"/>
          <w:i w:val="false"/>
          <w:color w:val="000000"/>
          <w:sz w:val="28"/>
        </w:rPr>
        <w:t>
      001  Республикалық деңгейде қоғамдық тәртiптi       33554278
</w:t>
      </w:r>
      <w:r>
        <w:br/>
      </w:r>
      <w:r>
        <w:rPr>
          <w:rFonts w:ascii="Times New Roman"/>
          <w:b w:val="false"/>
          <w:i w:val="false"/>
          <w:color w:val="000000"/>
          <w:sz w:val="28"/>
        </w:rPr>
        <w:t>
           қорғау және қоғамдық қауiпсiздiктi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1346963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10371819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36263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53876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және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5361348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214073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Ішкі әскерлер комитеті                           221787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Автокөліктік қызмет көрсету мекемесі             232493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Әскери және арнайы мүлік базалары                 48331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Кинология орталығы                                46540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"Сұңқар" арнайы мақсаттағы бөлімшесі             207443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Жедел-іздестіру қызметі                         2392886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Дипломатиялық өкілдіктерді қорғау                390550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Ішкі әскерлердің құрамалары мен бөлімдері       7262963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Ішкі істер басқармасының белгілі бір             139152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тұрғылықты жері және құжаттары жоқ тұлғаларға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арналған көліктегі қабылдау-таратушылары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109 Мамандандырылған мемлекеттік күзет қызметі      5227791
</w:t>
      </w:r>
      <w:r>
        <w:rPr>
          <w:rFonts w:ascii="Times New Roman"/>
          <w:b w:val="false"/>
          <w:i w:val="false"/>
          <w:color w:val="000000"/>
          <w:sz w:val="28"/>
        </w:rPr>
        <w:t>
</w:t>
      </w:r>
      <w:r>
        <w:br/>
      </w:r>
      <w:r>
        <w:rPr>
          <w:rFonts w:ascii="Times New Roman"/>
          <w:b w:val="false"/>
          <w:i w:val="false"/>
          <w:color w:val="000000"/>
          <w:sz w:val="28"/>
        </w:rPr>
        <w:t>
      003  Қылмыстық процеске қатысатын адамдардың          106094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Қылмыстық процеске қатысатын адамдарды            18733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Қылмыстық процеске қатысушылардың іс жүргізу       7378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Тергеу кезінде адвокаттардың заңдық көмек         79983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көрсетуі
</w:t>
      </w:r>
      <w:r>
        <w:rPr>
          <w:rFonts w:ascii="Times New Roman"/>
          <w:b w:val="false"/>
          <w:i w:val="false"/>
          <w:color w:val="000000"/>
          <w:sz w:val="28"/>
        </w:rPr>
        <w:t>
</w:t>
      </w:r>
      <w:r>
        <w:br/>
      </w:r>
      <w:r>
        <w:rPr>
          <w:rFonts w:ascii="Times New Roman"/>
          <w:b w:val="false"/>
          <w:i w:val="false"/>
          <w:color w:val="000000"/>
          <w:sz w:val="28"/>
        </w:rPr>
        <w:t>
      004  Арнайы және әскери тасымалдар                     52286
</w:t>
      </w:r>
      <w:r>
        <w:br/>
      </w:r>
      <w:r>
        <w:rPr>
          <w:rFonts w:ascii="Times New Roman"/>
          <w:b w:val="false"/>
          <w:i w:val="false"/>
          <w:color w:val="000000"/>
          <w:sz w:val="28"/>
        </w:rPr>
        <w:t>
      007  Қоғамдық тәртіп және қоғамдық қауіпсіздік        359914
</w:t>
      </w:r>
      <w:r>
        <w:br/>
      </w:r>
      <w:r>
        <w:rPr>
          <w:rFonts w:ascii="Times New Roman"/>
          <w:b w:val="false"/>
          <w:i w:val="false"/>
          <w:color w:val="000000"/>
          <w:sz w:val="28"/>
        </w:rPr>
        <w:t>
           объектілерін салу, қайта жаңарту
</w:t>
      </w:r>
      <w:r>
        <w:br/>
      </w:r>
      <w:r>
        <w:rPr>
          <w:rFonts w:ascii="Times New Roman"/>
          <w:b w:val="false"/>
          <w:i w:val="false"/>
          <w:color w:val="000000"/>
          <w:sz w:val="28"/>
        </w:rPr>
        <w:t>
      008  Ішкі істер органдарының ақпараттық жүйелерін     114630
</w:t>
      </w:r>
      <w:r>
        <w:br/>
      </w:r>
      <w:r>
        <w:rPr>
          <w:rFonts w:ascii="Times New Roman"/>
          <w:b w:val="false"/>
          <w:i w:val="false"/>
          <w:color w:val="000000"/>
          <w:sz w:val="28"/>
        </w:rPr>
        <w:t>
           құру
</w:t>
      </w:r>
      <w:r>
        <w:br/>
      </w:r>
      <w:r>
        <w:rPr>
          <w:rFonts w:ascii="Times New Roman"/>
          <w:b w:val="false"/>
          <w:i w:val="false"/>
          <w:color w:val="000000"/>
          <w:sz w:val="28"/>
        </w:rPr>
        <w:t>
      009  3-мемлекеттік жоба                              1500000
</w:t>
      </w:r>
      <w:r>
        <w:br/>
      </w:r>
      <w:r>
        <w:rPr>
          <w:rFonts w:ascii="Times New Roman"/>
          <w:b w:val="false"/>
          <w:i w:val="false"/>
          <w:color w:val="000000"/>
          <w:sz w:val="28"/>
        </w:rPr>
        <w:t>
      016  Жүргiзушi куәлiктерiн, көлiк құралдарын         2226552
</w:t>
      </w:r>
      <w:r>
        <w:br/>
      </w:r>
      <w:r>
        <w:rPr>
          <w:rFonts w:ascii="Times New Roman"/>
          <w:b w:val="false"/>
          <w:i w:val="false"/>
          <w:color w:val="000000"/>
          <w:sz w:val="28"/>
        </w:rPr>
        <w:t>
           мемлекеттiк тiркеу үшiн қажет құжаттарды және
</w:t>
      </w:r>
      <w:r>
        <w:br/>
      </w:r>
      <w:r>
        <w:rPr>
          <w:rFonts w:ascii="Times New Roman"/>
          <w:b w:val="false"/>
          <w:i w:val="false"/>
          <w:color w:val="000000"/>
          <w:sz w:val="28"/>
        </w:rPr>
        <w:t>
           нөмiр белгiлерiн дайындау
</w:t>
      </w:r>
      <w:r>
        <w:br/>
      </w:r>
      <w:r>
        <w:rPr>
          <w:rFonts w:ascii="Times New Roman"/>
          <w:b w:val="false"/>
          <w:i w:val="false"/>
          <w:color w:val="000000"/>
          <w:sz w:val="28"/>
        </w:rPr>
        <w:t>
      017  Қазақстан Республикасы Iшкi iстер                576236
</w:t>
      </w:r>
      <w:r>
        <w:br/>
      </w:r>
      <w:r>
        <w:rPr>
          <w:rFonts w:ascii="Times New Roman"/>
          <w:b w:val="false"/>
          <w:i w:val="false"/>
          <w:color w:val="000000"/>
          <w:sz w:val="28"/>
        </w:rPr>
        <w:t>
           министрлiгiнiң iшкi әскерлерi әскери
</w:t>
      </w:r>
      <w:r>
        <w:br/>
      </w:r>
      <w:r>
        <w:rPr>
          <w:rFonts w:ascii="Times New Roman"/>
          <w:b w:val="false"/>
          <w:i w:val="false"/>
          <w:color w:val="000000"/>
          <w:sz w:val="28"/>
        </w:rPr>
        <w:t>
           бөлiмдерiнiң жауынгерлiк дайындығын арттыру
</w:t>
      </w:r>
      <w:r>
        <w:br/>
      </w:r>
      <w:r>
        <w:rPr>
          <w:rFonts w:ascii="Times New Roman"/>
          <w:b w:val="false"/>
          <w:i w:val="false"/>
          <w:color w:val="000000"/>
          <w:sz w:val="28"/>
        </w:rPr>
        <w:t>
      018  Қазақстан Республикасына келетін шетелдік         11000
</w:t>
      </w:r>
      <w:r>
        <w:br/>
      </w:r>
      <w:r>
        <w:rPr>
          <w:rFonts w:ascii="Times New Roman"/>
          <w:b w:val="false"/>
          <w:i w:val="false"/>
          <w:color w:val="000000"/>
          <w:sz w:val="28"/>
        </w:rPr>
        <w:t>
           азаматтарды көші-қон карточкаларымен
</w:t>
      </w:r>
      <w:r>
        <w:br/>
      </w:r>
      <w:r>
        <w:rPr>
          <w:rFonts w:ascii="Times New Roman"/>
          <w:b w:val="false"/>
          <w:i w:val="false"/>
          <w:color w:val="000000"/>
          <w:sz w:val="28"/>
        </w:rPr>
        <w:t>
           қамтамасыз ету
</w:t>
      </w:r>
      <w:r>
        <w:br/>
      </w:r>
      <w:r>
        <w:rPr>
          <w:rFonts w:ascii="Times New Roman"/>
          <w:b w:val="false"/>
          <w:i w:val="false"/>
          <w:color w:val="000000"/>
          <w:sz w:val="28"/>
        </w:rPr>
        <w:t>
      104  Нашақорлыққа және есірткі бизнесіне қарсы күрес  327599
</w:t>
      </w:r>
      <w:r>
        <w:br/>
      </w:r>
      <w:r>
        <w:rPr>
          <w:rFonts w:ascii="Times New Roman"/>
          <w:b w:val="false"/>
          <w:i w:val="false"/>
          <w:color w:val="000000"/>
          <w:sz w:val="28"/>
        </w:rPr>
        <w:t>
      110  Терроризмге және экстремизм мен сепаратизмнің    861001
</w:t>
      </w:r>
      <w:r>
        <w:br/>
      </w:r>
      <w:r>
        <w:rPr>
          <w:rFonts w:ascii="Times New Roman"/>
          <w:b w:val="false"/>
          <w:i w:val="false"/>
          <w:color w:val="000000"/>
          <w:sz w:val="28"/>
        </w:rPr>
        <w:t>
           басқа да көріністеріне қарсы күрес
</w:t>
      </w:r>
      <w:r>
        <w:br/>
      </w:r>
      <w:r>
        <w:rPr>
          <w:rFonts w:ascii="Times New Roman"/>
          <w:b w:val="false"/>
          <w:i w:val="false"/>
          <w:color w:val="000000"/>
          <w:sz w:val="28"/>
        </w:rPr>
        <w:t>
</w:t>
      </w:r>
      <w:r>
        <w:rPr>
          <w:rFonts w:ascii="Times New Roman"/>
          <w:b w:val="false"/>
          <w:i/>
          <w:color w:val="000000"/>
          <w:sz w:val="28"/>
        </w:rPr>
        <w:t>
   221     Қазақстан Республикасы Әділет министрлігі       4764036
</w:t>
      </w:r>
      <w:r>
        <w:rPr>
          <w:rFonts w:ascii="Times New Roman"/>
          <w:b w:val="false"/>
          <w:i w:val="false"/>
          <w:color w:val="000000"/>
          <w:sz w:val="28"/>
        </w:rPr>
        <w:t>
</w:t>
      </w:r>
      <w:r>
        <w:br/>
      </w:r>
      <w:r>
        <w:rPr>
          <w:rFonts w:ascii="Times New Roman"/>
          <w:b w:val="false"/>
          <w:i w:val="false"/>
          <w:color w:val="000000"/>
          <w:sz w:val="28"/>
        </w:rPr>
        <w:t>
      001  Мемлекеттің қызметін құқықтық қамтамасыз ету    3833228
</w:t>
      </w:r>
      <w:r>
        <w:br/>
      </w:r>
      <w:r>
        <w:rPr>
          <w:rFonts w:ascii="Times New Roman"/>
          <w:b w:val="false"/>
          <w:i w:val="false"/>
          <w:color w:val="000000"/>
          <w:sz w:val="28"/>
        </w:rPr>
        <w:t>
</w:t>
      </w:r>
      <w:r>
        <w:rPr>
          <w:rFonts w:ascii="Times New Roman"/>
          <w:b w:val="false"/>
          <w:i/>
          <w:color w:val="000000"/>
          <w:sz w:val="28"/>
        </w:rPr>
        <w:t>
001 Орталық органның аппараты                       1159654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1697882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4050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46250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және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9189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65914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Қылмыстық-атқару жүйесі комитетінің аппараты     170103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Қылмыстық-атқару жүйесінің аумақтық              680186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органдарының аппараттары
</w:t>
      </w:r>
      <w:r>
        <w:rPr>
          <w:rFonts w:ascii="Times New Roman"/>
          <w:b w:val="false"/>
          <w:i w:val="false"/>
          <w:color w:val="000000"/>
          <w:sz w:val="28"/>
        </w:rPr>
        <w:t>
</w:t>
      </w:r>
      <w:r>
        <w:br/>
      </w:r>
      <w:r>
        <w:rPr>
          <w:rFonts w:ascii="Times New Roman"/>
          <w:b w:val="false"/>
          <w:i w:val="false"/>
          <w:color w:val="000000"/>
          <w:sz w:val="28"/>
        </w:rPr>
        <w:t>
      015  Қазақстан Республикасы азаматтарының             930808
</w:t>
      </w:r>
      <w:r>
        <w:br/>
      </w:r>
      <w:r>
        <w:rPr>
          <w:rFonts w:ascii="Times New Roman"/>
          <w:b w:val="false"/>
          <w:i w:val="false"/>
          <w:color w:val="000000"/>
          <w:sz w:val="28"/>
        </w:rPr>
        <w:t>
           төлқұжаттары мен жеке куәліктерін дайындау
</w:t>
      </w:r>
      <w:r>
        <w:br/>
      </w:r>
      <w:r>
        <w:rPr>
          <w:rFonts w:ascii="Times New Roman"/>
          <w:b w:val="false"/>
          <w:i w:val="false"/>
          <w:color w:val="000000"/>
          <w:sz w:val="28"/>
        </w:rPr>
        <w:t>
</w:t>
      </w:r>
      <w:r>
        <w:rPr>
          <w:rFonts w:ascii="Times New Roman"/>
          <w:b w:val="false"/>
          <w:i/>
          <w:color w:val="000000"/>
          <w:sz w:val="28"/>
        </w:rPr>
        <w:t>
   618     Қазақстан Республикасы Экономикалық қылмысқа    4055772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сыбайлас жемқорлыққа қарсы күрес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агенттiгi (қаржы полициясы)
</w:t>
      </w:r>
      <w:r>
        <w:rPr>
          <w:rFonts w:ascii="Times New Roman"/>
          <w:b w:val="false"/>
          <w:i w:val="false"/>
          <w:color w:val="000000"/>
          <w:sz w:val="28"/>
        </w:rPr>
        <w:t>
</w:t>
      </w:r>
      <w:r>
        <w:br/>
      </w:r>
      <w:r>
        <w:rPr>
          <w:rFonts w:ascii="Times New Roman"/>
          <w:b w:val="false"/>
          <w:i w:val="false"/>
          <w:color w:val="000000"/>
          <w:sz w:val="28"/>
        </w:rPr>
        <w:t>
      001  Экономикалық қылмысқа және сыбайлас жемқорлыққа  3921483
</w:t>
      </w:r>
      <w:r>
        <w:br/>
      </w:r>
      <w:r>
        <w:rPr>
          <w:rFonts w:ascii="Times New Roman"/>
          <w:b w:val="false"/>
          <w:i w:val="false"/>
          <w:color w:val="000000"/>
          <w:sz w:val="28"/>
        </w:rPr>
        <w:t>
           қарсы күрес жөніндегі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Орталық органның аппараты                        439660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3129364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10030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110908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және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145000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41157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Қаржы полициясы органдарының жедел-іздестіру      45364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w:t>
      </w:r>
      <w:r>
        <w:rPr>
          <w:rFonts w:ascii="Times New Roman"/>
          <w:b w:val="false"/>
          <w:i w:val="false"/>
          <w:color w:val="000000"/>
          <w:sz w:val="28"/>
        </w:rPr>
        <w:t>
</w:t>
      </w:r>
      <w:r>
        <w:br/>
      </w:r>
      <w:r>
        <w:rPr>
          <w:rFonts w:ascii="Times New Roman"/>
          <w:b w:val="false"/>
          <w:i w:val="false"/>
          <w:color w:val="000000"/>
          <w:sz w:val="28"/>
        </w:rPr>
        <w:t>
      002  Қылмыстық процеске қатысатын адамдардың           47342
</w:t>
      </w:r>
      <w:r>
        <w:br/>
      </w:r>
      <w:r>
        <w:rPr>
          <w:rFonts w:ascii="Times New Roman"/>
          <w:b w:val="false"/>
          <w:i w:val="false"/>
          <w:color w:val="000000"/>
          <w:sz w:val="28"/>
        </w:rPr>
        <w:t>
           құқықтары мен бостандықтарын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Қылмыстық процеске қатысатын адамдарды             2600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Қылмыстық процеске қатысушылардың іс жүргізу      38467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Тергеу кезінде адвокаттардың заңдық көмек          6275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көрсетуі
</w:t>
      </w:r>
      <w:r>
        <w:rPr>
          <w:rFonts w:ascii="Times New Roman"/>
          <w:b w:val="false"/>
          <w:i w:val="false"/>
          <w:color w:val="000000"/>
          <w:sz w:val="28"/>
        </w:rPr>
        <w:t>
</w:t>
      </w:r>
      <w:r>
        <w:br/>
      </w:r>
      <w:r>
        <w:rPr>
          <w:rFonts w:ascii="Times New Roman"/>
          <w:b w:val="false"/>
          <w:i w:val="false"/>
          <w:color w:val="000000"/>
          <w:sz w:val="28"/>
        </w:rPr>
        <w:t>
      003  Қазақстан Республикасы Экономикалық қылмысқа      80647
</w:t>
      </w:r>
      <w:r>
        <w:br/>
      </w:r>
      <w:r>
        <w:rPr>
          <w:rFonts w:ascii="Times New Roman"/>
          <w:b w:val="false"/>
          <w:i w:val="false"/>
          <w:color w:val="000000"/>
          <w:sz w:val="28"/>
        </w:rPr>
        <w:t>
           және сыбайлас жемқорлыққа қарсы күрес
</w:t>
      </w:r>
      <w:r>
        <w:br/>
      </w:r>
      <w:r>
        <w:rPr>
          <w:rFonts w:ascii="Times New Roman"/>
          <w:b w:val="false"/>
          <w:i w:val="false"/>
          <w:color w:val="000000"/>
          <w:sz w:val="28"/>
        </w:rPr>
        <w:t>
           агенттiгiнің автоматтандырылған бірыңғай
</w:t>
      </w:r>
      <w:r>
        <w:br/>
      </w:r>
      <w:r>
        <w:rPr>
          <w:rFonts w:ascii="Times New Roman"/>
          <w:b w:val="false"/>
          <w:i w:val="false"/>
          <w:color w:val="000000"/>
          <w:sz w:val="28"/>
        </w:rPr>
        <w:t>
           ақпараттық-телекоммуникациялық жүйесiн құру
</w:t>
      </w:r>
      <w:r>
        <w:br/>
      </w:r>
      <w:r>
        <w:rPr>
          <w:rFonts w:ascii="Times New Roman"/>
          <w:b w:val="false"/>
          <w:i w:val="false"/>
          <w:color w:val="000000"/>
          <w:sz w:val="28"/>
        </w:rPr>
        <w:t>
      104  Нашақорлыққа және есiрткi бизнесiне қарсы күрес    6300
</w:t>
      </w:r>
      <w:r>
        <w:br/>
      </w:r>
      <w:r>
        <w:rPr>
          <w:rFonts w:ascii="Times New Roman"/>
          <w:b w:val="false"/>
          <w:i w:val="false"/>
          <w:color w:val="000000"/>
          <w:sz w:val="28"/>
        </w:rPr>
        <w:t>
   678     Қазақстан Республикасы Республикалық ұланы        75000
</w:t>
      </w:r>
      <w:r>
        <w:br/>
      </w:r>
      <w:r>
        <w:rPr>
          <w:rFonts w:ascii="Times New Roman"/>
          <w:b w:val="false"/>
          <w:i w:val="false"/>
          <w:color w:val="000000"/>
          <w:sz w:val="28"/>
        </w:rPr>
        <w:t>
      110  Терроризмге және экстремизм мен сепаратизмнің     75000
</w:t>
      </w:r>
      <w:r>
        <w:br/>
      </w:r>
      <w:r>
        <w:rPr>
          <w:rFonts w:ascii="Times New Roman"/>
          <w:b w:val="false"/>
          <w:i w:val="false"/>
          <w:color w:val="000000"/>
          <w:sz w:val="28"/>
        </w:rPr>
        <w:t>
           басқа да көріністеріне қарсы күрес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Құқықтық қызмет
</w:t>
      </w:r>
      <w:r>
        <w:rPr>
          <w:rFonts w:ascii="Times New Roman"/>
          <w:b w:val="false"/>
          <w:i w:val="false"/>
          <w:color w:val="000000"/>
          <w:sz w:val="28"/>
        </w:rPr>
        <w:t>
                                211455
</w:t>
      </w:r>
      <w:r>
        <w:br/>
      </w:r>
      <w:r>
        <w:rPr>
          <w:rFonts w:ascii="Times New Roman"/>
          <w:b w:val="false"/>
          <w:i w:val="false"/>
          <w:color w:val="000000"/>
          <w:sz w:val="28"/>
        </w:rPr>
        <w:t>
   221     Қазақстан Республикасы Әділет министрлігі        211455
</w:t>
      </w:r>
      <w:r>
        <w:br/>
      </w:r>
      <w:r>
        <w:rPr>
          <w:rFonts w:ascii="Times New Roman"/>
          <w:b w:val="false"/>
          <w:i w:val="false"/>
          <w:color w:val="000000"/>
          <w:sz w:val="28"/>
        </w:rPr>
        <w:t>
      005  Сотта адвокаттардың заңгерлік көмек көрсетуі     139954
</w:t>
      </w:r>
      <w:r>
        <w:br/>
      </w:r>
      <w:r>
        <w:rPr>
          <w:rFonts w:ascii="Times New Roman"/>
          <w:b w:val="false"/>
          <w:i w:val="false"/>
          <w:color w:val="000000"/>
          <w:sz w:val="28"/>
        </w:rPr>
        <w:t>
      006  Құқықтық насихат                                  71501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Сот қызметі
</w:t>
      </w:r>
      <w:r>
        <w:rPr>
          <w:rFonts w:ascii="Times New Roman"/>
          <w:b w:val="false"/>
          <w:i w:val="false"/>
          <w:color w:val="000000"/>
          <w:sz w:val="28"/>
        </w:rPr>
        <w:t>
                                    9775553
</w:t>
      </w:r>
      <w:r>
        <w:br/>
      </w:r>
      <w:r>
        <w:rPr>
          <w:rFonts w:ascii="Times New Roman"/>
          <w:b w:val="false"/>
          <w:i w:val="false"/>
          <w:color w:val="000000"/>
          <w:sz w:val="28"/>
        </w:rPr>
        <w:t>
   501     Қазақстан Республикасы Жоғарғы Соты             9775553
</w:t>
      </w:r>
      <w:r>
        <w:br/>
      </w:r>
      <w:r>
        <w:rPr>
          <w:rFonts w:ascii="Times New Roman"/>
          <w:b w:val="false"/>
          <w:i w:val="false"/>
          <w:color w:val="000000"/>
          <w:sz w:val="28"/>
        </w:rPr>
        <w:t>
      001  Сот жүйесі органдарының қызметін қамтамасыз ету 9480472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арттыру    1462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110767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61708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120291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Қазақстан Республикасы Жоғарғы Сотының           744821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Жоғарғы Соты жанындағы     83349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Сот әкімшілігі жөніндегі комитетінің аппараты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Облыстардағы, Астана және Алматы қалаларындағы  1486184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Жергілікті соттар                               6871890
</w:t>
      </w:r>
      <w:r>
        <w:rPr>
          <w:rFonts w:ascii="Times New Roman"/>
          <w:b w:val="false"/>
          <w:i w:val="false"/>
          <w:color w:val="000000"/>
          <w:sz w:val="28"/>
        </w:rPr>
        <w:t>
</w:t>
      </w:r>
      <w:r>
        <w:br/>
      </w:r>
      <w:r>
        <w:rPr>
          <w:rFonts w:ascii="Times New Roman"/>
          <w:b w:val="false"/>
          <w:i w:val="false"/>
          <w:color w:val="000000"/>
          <w:sz w:val="28"/>
        </w:rPr>
        <w:t>
      002  Қазақстан Республикасы сот жүйесі органдарының    82500
</w:t>
      </w:r>
      <w:r>
        <w:br/>
      </w:r>
      <w:r>
        <w:rPr>
          <w:rFonts w:ascii="Times New Roman"/>
          <w:b w:val="false"/>
          <w:i w:val="false"/>
          <w:color w:val="000000"/>
          <w:sz w:val="28"/>
        </w:rPr>
        <w:t>
           бірыңғай автоматтандырылған ақпараттық-талдау
</w:t>
      </w:r>
      <w:r>
        <w:br/>
      </w:r>
      <w:r>
        <w:rPr>
          <w:rFonts w:ascii="Times New Roman"/>
          <w:b w:val="false"/>
          <w:i w:val="false"/>
          <w:color w:val="000000"/>
          <w:sz w:val="28"/>
        </w:rPr>
        <w:t>
           жүйесiн құру
</w:t>
      </w:r>
      <w:r>
        <w:br/>
      </w:r>
      <w:r>
        <w:rPr>
          <w:rFonts w:ascii="Times New Roman"/>
          <w:b w:val="false"/>
          <w:i w:val="false"/>
          <w:color w:val="000000"/>
          <w:sz w:val="28"/>
        </w:rPr>
        <w:t>
      004  Судьяларды тұрғын үймен қамтамасыз ету           130000
</w:t>
      </w:r>
      <w:r>
        <w:br/>
      </w:r>
      <w:r>
        <w:rPr>
          <w:rFonts w:ascii="Times New Roman"/>
          <w:b w:val="false"/>
          <w:i w:val="false"/>
          <w:color w:val="000000"/>
          <w:sz w:val="28"/>
        </w:rPr>
        <w:t>
      005  Жекелеген негiздемелер бойынша республикалық
</w:t>
      </w:r>
      <w:r>
        <w:br/>
      </w:r>
      <w:r>
        <w:rPr>
          <w:rFonts w:ascii="Times New Roman"/>
          <w:b w:val="false"/>
          <w:i w:val="false"/>
          <w:color w:val="000000"/>
          <w:sz w:val="28"/>
        </w:rPr>
        <w:t>
           меншiкке түскен мүлiктi бағалау, сақтау және
</w:t>
      </w:r>
      <w:r>
        <w:br/>
      </w:r>
      <w:r>
        <w:rPr>
          <w:rFonts w:ascii="Times New Roman"/>
          <w:b w:val="false"/>
          <w:i w:val="false"/>
          <w:color w:val="000000"/>
          <w:sz w:val="28"/>
        </w:rPr>
        <w:t>
           сату                                             82 581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Заңды және құқықтық тәртіпті қамтамасыз
</w:t>
      </w:r>
      <w:r>
        <w:rPr>
          <w:rFonts w:ascii="Times New Roman"/>
          <w:b w:val="false"/>
          <w:i w:val="false"/>
          <w:color w:val="000000"/>
          <w:sz w:val="28"/>
        </w:rPr>
        <w:t>
     6340324
</w:t>
      </w:r>
      <w:r>
        <w:br/>
      </w:r>
      <w:r>
        <w:rPr>
          <w:rFonts w:ascii="Times New Roman"/>
          <w:b w:val="false"/>
          <w:i w:val="false"/>
          <w:color w:val="000000"/>
          <w:sz w:val="28"/>
        </w:rPr>
        <w:t>
</w:t>
      </w:r>
      <w:r>
        <w:rPr>
          <w:rFonts w:ascii="Times New Roman"/>
          <w:b/>
          <w:i w:val="false"/>
          <w:color w:val="000000"/>
          <w:sz w:val="28"/>
        </w:rPr>
        <w:t>
ету жөніндегі қызмет
</w:t>
      </w:r>
      <w:r>
        <w:rPr>
          <w:rFonts w:ascii="Times New Roman"/>
          <w:b w:val="false"/>
          <w:i w:val="false"/>
          <w:color w:val="000000"/>
          <w:sz w:val="28"/>
        </w:rPr>
        <w:t>
</w:t>
      </w:r>
      <w:r>
        <w:br/>
      </w:r>
      <w:r>
        <w:rPr>
          <w:rFonts w:ascii="Times New Roman"/>
          <w:b w:val="false"/>
          <w:i w:val="false"/>
          <w:color w:val="000000"/>
          <w:sz w:val="28"/>
        </w:rPr>
        <w:t>
   502     Қазақстан Республикасы Бас прокуратурасы        6340324
</w:t>
      </w:r>
      <w:r>
        <w:br/>
      </w:r>
      <w:r>
        <w:rPr>
          <w:rFonts w:ascii="Times New Roman"/>
          <w:b w:val="false"/>
          <w:i w:val="false"/>
          <w:color w:val="000000"/>
          <w:sz w:val="28"/>
        </w:rPr>
        <w:t>
      001  Қазақстан Республикасында заңдардың және
</w:t>
      </w:r>
      <w:r>
        <w:br/>
      </w:r>
      <w:r>
        <w:rPr>
          <w:rFonts w:ascii="Times New Roman"/>
          <w:b w:val="false"/>
          <w:i w:val="false"/>
          <w:color w:val="000000"/>
          <w:sz w:val="28"/>
        </w:rPr>
        <w:t>
           заңға тәуелді актілердің дәлме-дәл және бірізді
</w:t>
      </w:r>
      <w:r>
        <w:br/>
      </w:r>
      <w:r>
        <w:rPr>
          <w:rFonts w:ascii="Times New Roman"/>
          <w:b w:val="false"/>
          <w:i w:val="false"/>
          <w:color w:val="000000"/>
          <w:sz w:val="28"/>
        </w:rPr>
        <w:t>
           қолданылуына жоғары қадағалауды іске асыру      6136486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483835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4403355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15163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91944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119429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174380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Қазақстан Республикасы Бас прокуратурасының      202648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Құқықтық статистика және арнайы есеп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аппараты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Бас прокуратурасының      645732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Құқықтық статистика және арнайы есеп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аумақтық органдарының аппараттары
</w:t>
      </w:r>
      <w:r>
        <w:rPr>
          <w:rFonts w:ascii="Times New Roman"/>
          <w:b w:val="false"/>
          <w:i w:val="false"/>
          <w:color w:val="000000"/>
          <w:sz w:val="28"/>
        </w:rPr>
        <w:t>
</w:t>
      </w:r>
      <w:r>
        <w:br/>
      </w:r>
      <w:r>
        <w:rPr>
          <w:rFonts w:ascii="Times New Roman"/>
          <w:b w:val="false"/>
          <w:i w:val="false"/>
          <w:color w:val="000000"/>
          <w:sz w:val="28"/>
        </w:rPr>
        <w:t>
      002  Криминалдық және жедел есеп жүргізу жөніндегі      1838
</w:t>
      </w:r>
      <w:r>
        <w:br/>
      </w:r>
      <w:r>
        <w:rPr>
          <w:rFonts w:ascii="Times New Roman"/>
          <w:b w:val="false"/>
          <w:i w:val="false"/>
          <w:color w:val="000000"/>
          <w:sz w:val="28"/>
        </w:rPr>
        <w:t>
           мемлекетаралық ақпараттық өзара іс-қимыл
</w:t>
      </w:r>
      <w:r>
        <w:br/>
      </w:r>
      <w:r>
        <w:rPr>
          <w:rFonts w:ascii="Times New Roman"/>
          <w:b w:val="false"/>
          <w:i w:val="false"/>
          <w:color w:val="000000"/>
          <w:sz w:val="28"/>
        </w:rPr>
        <w:t>
      003  Қазақстан Республикасы Бас прокуратурасының      202000
</w:t>
      </w:r>
      <w:r>
        <w:br/>
      </w:r>
      <w:r>
        <w:rPr>
          <w:rFonts w:ascii="Times New Roman"/>
          <w:b w:val="false"/>
          <w:i w:val="false"/>
          <w:color w:val="000000"/>
          <w:sz w:val="28"/>
        </w:rPr>
        <w:t>
           Құқықтық статистика және арнаулы есепке алу
</w:t>
      </w:r>
      <w:r>
        <w:br/>
      </w:r>
      <w:r>
        <w:rPr>
          <w:rFonts w:ascii="Times New Roman"/>
          <w:b w:val="false"/>
          <w:i w:val="false"/>
          <w:color w:val="000000"/>
          <w:sz w:val="28"/>
        </w:rPr>
        <w:t>
           комитетінің ақпараттық жүйесін құру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Жеке тұлғаның, қоғамның және мемлекеттің
</w:t>
      </w:r>
      <w:r>
        <w:rPr>
          <w:rFonts w:ascii="Times New Roman"/>
          <w:b w:val="false"/>
          <w:i w:val="false"/>
          <w:color w:val="000000"/>
          <w:sz w:val="28"/>
        </w:rPr>
        <w:t>
   42595535
</w:t>
      </w:r>
      <w:r>
        <w:br/>
      </w:r>
      <w:r>
        <w:rPr>
          <w:rFonts w:ascii="Times New Roman"/>
          <w:b w:val="false"/>
          <w:i w:val="false"/>
          <w:color w:val="000000"/>
          <w:sz w:val="28"/>
        </w:rPr>
        <w:t>
</w:t>
      </w:r>
      <w:r>
        <w:rPr>
          <w:rFonts w:ascii="Times New Roman"/>
          <w:b/>
          <w:i w:val="false"/>
          <w:color w:val="000000"/>
          <w:sz w:val="28"/>
        </w:rPr>
        <w:t>
қауіпсіздігін қамтамасыз ету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w:t>
      </w:r>
      <w:r>
        <w:rPr>
          <w:rFonts w:ascii="Times New Roman"/>
          <w:b w:val="false"/>
          <w:i w:val="false"/>
          <w:color w:val="000000"/>
          <w:sz w:val="28"/>
        </w:rPr>
        <w:t>
</w:t>
      </w:r>
      <w:r>
        <w:br/>
      </w:r>
      <w:r>
        <w:rPr>
          <w:rFonts w:ascii="Times New Roman"/>
          <w:b w:val="false"/>
          <w:i w:val="false"/>
          <w:color w:val="000000"/>
          <w:sz w:val="28"/>
        </w:rPr>
        <w:t>
   104     Қазақстан Республикасы Премьер-Министрінің       344072
</w:t>
      </w:r>
      <w:r>
        <w:br/>
      </w:r>
      <w:r>
        <w:rPr>
          <w:rFonts w:ascii="Times New Roman"/>
          <w:b w:val="false"/>
          <w:i w:val="false"/>
          <w:color w:val="000000"/>
          <w:sz w:val="28"/>
        </w:rPr>
        <w:t>
           Кеңсесі
</w:t>
      </w:r>
      <w:r>
        <w:br/>
      </w:r>
      <w:r>
        <w:rPr>
          <w:rFonts w:ascii="Times New Roman"/>
          <w:b w:val="false"/>
          <w:i w:val="false"/>
          <w:color w:val="000000"/>
          <w:sz w:val="28"/>
        </w:rPr>
        <w:t>
      002  Мемлекеттік органдарды ақпараттық қауіпсіздікті   92628
</w:t>
      </w:r>
      <w:r>
        <w:br/>
      </w:r>
      <w:r>
        <w:rPr>
          <w:rFonts w:ascii="Times New Roman"/>
          <w:b w:val="false"/>
          <w:i w:val="false"/>
          <w:color w:val="000000"/>
          <w:sz w:val="28"/>
        </w:rPr>
        <w:t>
           ұйымдастыру және қамтамасыз ету
</w:t>
      </w:r>
      <w:r>
        <w:br/>
      </w:r>
      <w:r>
        <w:rPr>
          <w:rFonts w:ascii="Times New Roman"/>
          <w:b w:val="false"/>
          <w:i w:val="false"/>
          <w:color w:val="000000"/>
          <w:sz w:val="28"/>
        </w:rPr>
        <w:t>
</w:t>
      </w:r>
      <w:r>
        <w:rPr>
          <w:rFonts w:ascii="Times New Roman"/>
          <w:b w:val="false"/>
          <w:i/>
          <w:color w:val="000000"/>
          <w:sz w:val="28"/>
        </w:rPr>
        <w:t>
100 Мемлекеттік органдарда ақпаратты техникалық       86218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қорғауды ұйымдастыру жөніндегі орталық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Ақпарат қауіпсіздігі саласында мамандарды          6410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даярлау және біліктілігін арттыру орталығы
</w:t>
      </w:r>
      <w:r>
        <w:rPr>
          <w:rFonts w:ascii="Times New Roman"/>
          <w:b w:val="false"/>
          <w:i w:val="false"/>
          <w:color w:val="000000"/>
          <w:sz w:val="28"/>
        </w:rPr>
        <w:t>
</w:t>
      </w:r>
      <w:r>
        <w:br/>
      </w:r>
      <w:r>
        <w:rPr>
          <w:rFonts w:ascii="Times New Roman"/>
          <w:b w:val="false"/>
          <w:i w:val="false"/>
          <w:color w:val="000000"/>
          <w:sz w:val="28"/>
        </w:rPr>
        <w:t>
      003  Мемлекеттік мекемелерді фельдъегерлік            251444
</w:t>
      </w:r>
      <w:r>
        <w:br/>
      </w:r>
      <w:r>
        <w:rPr>
          <w:rFonts w:ascii="Times New Roman"/>
          <w:b w:val="false"/>
          <w:i w:val="false"/>
          <w:color w:val="000000"/>
          <w:sz w:val="28"/>
        </w:rPr>
        <w:t>
           байланыспен қамтамасыз ету
</w:t>
      </w:r>
      <w:r>
        <w:br/>
      </w:r>
      <w:r>
        <w:rPr>
          <w:rFonts w:ascii="Times New Roman"/>
          <w:b w:val="false"/>
          <w:i w:val="false"/>
          <w:color w:val="000000"/>
          <w:sz w:val="28"/>
        </w:rPr>
        <w:t>
   410     Қазақстан Республикасы Ұлттық қауіпсіздік      40905852
</w:t>
      </w:r>
      <w:r>
        <w:br/>
      </w:r>
      <w:r>
        <w:rPr>
          <w:rFonts w:ascii="Times New Roman"/>
          <w:b w:val="false"/>
          <w:i w:val="false"/>
          <w:color w:val="000000"/>
          <w:sz w:val="28"/>
        </w:rPr>
        <w:t>
           комитеті
</w:t>
      </w:r>
      <w:r>
        <w:br/>
      </w:r>
      <w:r>
        <w:rPr>
          <w:rFonts w:ascii="Times New Roman"/>
          <w:b w:val="false"/>
          <w:i w:val="false"/>
          <w:color w:val="000000"/>
          <w:sz w:val="28"/>
        </w:rPr>
        <w:t>
      001  Ұлттық қауіпсіздікті қамтамасыз ету            36741852
</w:t>
      </w:r>
      <w:r>
        <w:br/>
      </w:r>
      <w:r>
        <w:rPr>
          <w:rFonts w:ascii="Times New Roman"/>
          <w:b w:val="false"/>
          <w:i w:val="false"/>
          <w:color w:val="000000"/>
          <w:sz w:val="28"/>
        </w:rPr>
        <w:t>
      002  Ұлттық қауіпсіздік жүйесін дамыту               4164000
</w:t>
      </w:r>
      <w:r>
        <w:br/>
      </w:r>
      <w:r>
        <w:rPr>
          <w:rFonts w:ascii="Times New Roman"/>
          <w:b w:val="false"/>
          <w:i w:val="false"/>
          <w:color w:val="000000"/>
          <w:sz w:val="28"/>
        </w:rPr>
        <w:t>
           бағдарламасы
</w:t>
      </w:r>
      <w:r>
        <w:br/>
      </w:r>
      <w:r>
        <w:rPr>
          <w:rFonts w:ascii="Times New Roman"/>
          <w:b w:val="false"/>
          <w:i w:val="false"/>
          <w:color w:val="000000"/>
          <w:sz w:val="28"/>
        </w:rPr>
        <w:t>
</w:t>
      </w:r>
      <w:r>
        <w:rPr>
          <w:rFonts w:ascii="Times New Roman"/>
          <w:b w:val="false"/>
          <w:i/>
          <w:color w:val="000000"/>
          <w:sz w:val="28"/>
        </w:rPr>
        <w:t>
   680     Қазақстан Республикасы Президентінің Күзет      1345611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қызметі
</w:t>
      </w:r>
      <w:r>
        <w:rPr>
          <w:rFonts w:ascii="Times New Roman"/>
          <w:b w:val="false"/>
          <w:i w:val="false"/>
          <w:color w:val="000000"/>
          <w:sz w:val="28"/>
        </w:rPr>
        <w:t>
</w:t>
      </w:r>
      <w:r>
        <w:br/>
      </w:r>
      <w:r>
        <w:rPr>
          <w:rFonts w:ascii="Times New Roman"/>
          <w:b w:val="false"/>
          <w:i w:val="false"/>
          <w:color w:val="000000"/>
          <w:sz w:val="28"/>
        </w:rPr>
        <w:t>
      001  Мемлекеттер басшылары мен жекелеген лауазымды   1345611
</w:t>
      </w:r>
      <w:r>
        <w:br/>
      </w:r>
      <w:r>
        <w:rPr>
          <w:rFonts w:ascii="Times New Roman"/>
          <w:b w:val="false"/>
          <w:i w:val="false"/>
          <w:color w:val="000000"/>
          <w:sz w:val="28"/>
        </w:rPr>
        <w:t>
           адамдардың қауiпсiздiгiн қамтамасыз ету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Қылмыстық-атқару жүйесі 
</w:t>
      </w:r>
      <w:r>
        <w:rPr>
          <w:rFonts w:ascii="Times New Roman"/>
          <w:b w:val="false"/>
          <w:i w:val="false"/>
          <w:color w:val="000000"/>
          <w:sz w:val="28"/>
        </w:rPr>
        <w:t>
                    14466736
</w:t>
      </w:r>
      <w:r>
        <w:br/>
      </w:r>
      <w:r>
        <w:rPr>
          <w:rFonts w:ascii="Times New Roman"/>
          <w:b w:val="false"/>
          <w:i w:val="false"/>
          <w:color w:val="000000"/>
          <w:sz w:val="28"/>
        </w:rPr>
        <w:t>
   221     Қазақстан Республикасы Әділет министрлігі      14466736
</w:t>
      </w:r>
      <w:r>
        <w:br/>
      </w:r>
      <w:r>
        <w:rPr>
          <w:rFonts w:ascii="Times New Roman"/>
          <w:b w:val="false"/>
          <w:i w:val="false"/>
          <w:color w:val="000000"/>
          <w:sz w:val="28"/>
        </w:rPr>
        <w:t>
      003  Сотталғандарды ұстау                           10459420
</w:t>
      </w:r>
      <w:r>
        <w:br/>
      </w:r>
      <w:r>
        <w:rPr>
          <w:rFonts w:ascii="Times New Roman"/>
          <w:b w:val="false"/>
          <w:i w:val="false"/>
          <w:color w:val="000000"/>
          <w:sz w:val="28"/>
        </w:rPr>
        <w:t>
      004  Қылмыстық-атқару жүйесі объектілерін салу       1674300
</w:t>
      </w:r>
      <w:r>
        <w:br/>
      </w:r>
      <w:r>
        <w:rPr>
          <w:rFonts w:ascii="Times New Roman"/>
          <w:b w:val="false"/>
          <w:i w:val="false"/>
          <w:color w:val="000000"/>
          <w:sz w:val="28"/>
        </w:rPr>
        <w:t>
           және қайта жаңарту
</w:t>
      </w:r>
      <w:r>
        <w:br/>
      </w:r>
      <w:r>
        <w:rPr>
          <w:rFonts w:ascii="Times New Roman"/>
          <w:b w:val="false"/>
          <w:i w:val="false"/>
          <w:color w:val="000000"/>
          <w:sz w:val="28"/>
        </w:rPr>
        <w:t>
      009  Қылмыстық-атқару жүйесінің ақпараттық              5000
</w:t>
      </w:r>
      <w:r>
        <w:br/>
      </w:r>
      <w:r>
        <w:rPr>
          <w:rFonts w:ascii="Times New Roman"/>
          <w:b w:val="false"/>
          <w:i w:val="false"/>
          <w:color w:val="000000"/>
          <w:sz w:val="28"/>
        </w:rPr>
        <w:t>
           жүйесін құру
</w:t>
      </w:r>
      <w:r>
        <w:br/>
      </w:r>
      <w:r>
        <w:rPr>
          <w:rFonts w:ascii="Times New Roman"/>
          <w:b w:val="false"/>
          <w:i w:val="false"/>
          <w:color w:val="000000"/>
          <w:sz w:val="28"/>
        </w:rPr>
        <w:t>
      011  Түзету мекемелерінде СПИД індетіне қарсы           3000
</w:t>
      </w:r>
      <w:r>
        <w:br/>
      </w:r>
      <w:r>
        <w:rPr>
          <w:rFonts w:ascii="Times New Roman"/>
          <w:b w:val="false"/>
          <w:i w:val="false"/>
          <w:color w:val="000000"/>
          <w:sz w:val="28"/>
        </w:rPr>
        <w:t>
           іс-қимыл
</w:t>
      </w:r>
      <w:r>
        <w:br/>
      </w:r>
      <w:r>
        <w:rPr>
          <w:rFonts w:ascii="Times New Roman"/>
          <w:b w:val="false"/>
          <w:i w:val="false"/>
          <w:color w:val="000000"/>
          <w:sz w:val="28"/>
        </w:rPr>
        <w:t>
      012  Тергеу-қамауға алынған адамдарды ұстау          2324016
</w:t>
      </w:r>
      <w:r>
        <w:br/>
      </w:r>
      <w:r>
        <w:rPr>
          <w:rFonts w:ascii="Times New Roman"/>
          <w:b w:val="false"/>
          <w:i w:val="false"/>
          <w:color w:val="000000"/>
          <w:sz w:val="28"/>
        </w:rPr>
        <w:t>
      013  Тергеу изоляторларына СПИД індетіне қарсы          1000
</w:t>
      </w:r>
      <w:r>
        <w:br/>
      </w:r>
      <w:r>
        <w:rPr>
          <w:rFonts w:ascii="Times New Roman"/>
          <w:b w:val="false"/>
          <w:i w:val="false"/>
          <w:color w:val="000000"/>
          <w:sz w:val="28"/>
        </w:rPr>
        <w:t>
           іс-қимыл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Қоғамдық тәртіп және қауіпсіздік 
</w:t>
      </w:r>
      <w:r>
        <w:rPr>
          <w:rFonts w:ascii="Times New Roman"/>
          <w:b w:val="false"/>
          <w:i w:val="false"/>
          <w:color w:val="000000"/>
          <w:sz w:val="28"/>
        </w:rPr>
        <w:t>
           1179399
</w:t>
      </w:r>
      <w:r>
        <w:br/>
      </w:r>
      <w:r>
        <w:rPr>
          <w:rFonts w:ascii="Times New Roman"/>
          <w:b w:val="false"/>
          <w:i w:val="false"/>
          <w:color w:val="000000"/>
          <w:sz w:val="28"/>
        </w:rPr>
        <w:t>
</w:t>
      </w:r>
      <w:r>
        <w:rPr>
          <w:rFonts w:ascii="Times New Roman"/>
          <w:b/>
          <w:i w:val="false"/>
          <w:color w:val="000000"/>
          <w:sz w:val="28"/>
        </w:rPr>
        <w:t>
саласындағы басқа да қызметтер
</w:t>
      </w:r>
      <w:r>
        <w:rPr>
          <w:rFonts w:ascii="Times New Roman"/>
          <w:b w:val="false"/>
          <w:i w:val="false"/>
          <w:color w:val="000000"/>
          <w:sz w:val="28"/>
        </w:rPr>
        <w:t>
</w:t>
      </w:r>
      <w:r>
        <w:br/>
      </w:r>
      <w:r>
        <w:rPr>
          <w:rFonts w:ascii="Times New Roman"/>
          <w:b w:val="false"/>
          <w:i w:val="false"/>
          <w:color w:val="000000"/>
          <w:sz w:val="28"/>
        </w:rPr>
        <w:t>
   221     Қазақстан Республикасы Әділет министрлігі       1179399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w:t>
      </w:r>
      <w:r>
        <w:rPr>
          <w:rFonts w:ascii="Times New Roman"/>
          <w:b w:val="false"/>
          <w:i/>
          <w:color w:val="000000"/>
          <w:sz w:val="28"/>
        </w:rPr>
        <w:t>
</w:t>
      </w:r>
      <w:r>
        <w:rPr>
          <w:rFonts w:ascii="Times New Roman"/>
          <w:b w:val="false"/>
          <w:i w:val="false"/>
          <w:color w:val="000000"/>
          <w:sz w:val="28"/>
        </w:rPr>
        <w:t>
Сот сараптамаларын жүргізу                       623096
</w:t>
      </w:r>
      <w:r>
        <w:br/>
      </w:r>
      <w:r>
        <w:rPr>
          <w:rFonts w:ascii="Times New Roman"/>
          <w:b w:val="false"/>
          <w:i w:val="false"/>
          <w:color w:val="000000"/>
          <w:sz w:val="28"/>
        </w:rPr>
        <w:t>
      008  Әділет органдарының ақпараттық жүйесін құру       30400
</w:t>
      </w:r>
      <w:r>
        <w:br/>
      </w:r>
      <w:r>
        <w:rPr>
          <w:rFonts w:ascii="Times New Roman"/>
          <w:b w:val="false"/>
          <w:i w:val="false"/>
          <w:color w:val="000000"/>
          <w:sz w:val="28"/>
        </w:rPr>
        <w:t>
      010  Халыққа "жалғыз терезе" қағидаты бойынша         500000
</w:t>
      </w:r>
      <w:r>
        <w:br/>
      </w:r>
      <w:r>
        <w:rPr>
          <w:rFonts w:ascii="Times New Roman"/>
          <w:b w:val="false"/>
          <w:i w:val="false"/>
          <w:color w:val="000000"/>
          <w:sz w:val="28"/>
        </w:rPr>
        <w:t>
           қызмет көрсететін орталықтардың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104  Нашақорлыққа және есiрткi бизнесiне қарсы күрес   25903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66384355
</w:t>
      </w:r>
      <w:r>
        <w:br/>
      </w:r>
      <w:r>
        <w:rPr>
          <w:rFonts w:ascii="Times New Roman"/>
          <w:b w:val="false"/>
          <w:i w:val="false"/>
          <w:color w:val="000000"/>
          <w:sz w:val="28"/>
        </w:rPr>
        <w:t>
   02      Жалпы бастауыш, жалпы негізгі, жалпы орта      11299249
</w:t>
      </w:r>
      <w:r>
        <w:br/>
      </w:r>
      <w:r>
        <w:rPr>
          <w:rFonts w:ascii="Times New Roman"/>
          <w:b w:val="false"/>
          <w:i w:val="false"/>
          <w:color w:val="000000"/>
          <w:sz w:val="28"/>
        </w:rPr>
        <w:t>
           білім беру 
</w:t>
      </w:r>
      <w:r>
        <w:br/>
      </w:r>
      <w:r>
        <w:rPr>
          <w:rFonts w:ascii="Times New Roman"/>
          <w:b w:val="false"/>
          <w:i w:val="false"/>
          <w:color w:val="000000"/>
          <w:sz w:val="28"/>
        </w:rPr>
        <w:t>
   200     Қазақстан Республикасы Мәдениет, ақпарат         882624
</w:t>
      </w:r>
      <w:r>
        <w:br/>
      </w:r>
      <w:r>
        <w:rPr>
          <w:rFonts w:ascii="Times New Roman"/>
          <w:b w:val="false"/>
          <w:i w:val="false"/>
          <w:color w:val="000000"/>
          <w:sz w:val="28"/>
        </w:rPr>
        <w:t>
           және спорт министрлігі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002  Спорт бойынша білім беру объектілерін салу       275160
</w:t>
      </w:r>
      <w:r>
        <w:br/>
      </w:r>
      <w:r>
        <w:rPr>
          <w:rFonts w:ascii="Times New Roman"/>
          <w:b w:val="false"/>
          <w:i w:val="false"/>
          <w:color w:val="000000"/>
          <w:sz w:val="28"/>
        </w:rPr>
        <w:t>
           және қайта жаңарту
</w:t>
      </w:r>
      <w:r>
        <w:br/>
      </w:r>
      <w:r>
        <w:rPr>
          <w:rFonts w:ascii="Times New Roman"/>
          <w:b w:val="false"/>
          <w:i w:val="false"/>
          <w:color w:val="000000"/>
          <w:sz w:val="28"/>
        </w:rPr>
        <w:t>
      003  Спортта дарындылық көрсеткен балаларды оқыту     607464
</w:t>
      </w:r>
      <w:r>
        <w:br/>
      </w:r>
      <w:r>
        <w:rPr>
          <w:rFonts w:ascii="Times New Roman"/>
          <w:b w:val="false"/>
          <w:i w:val="false"/>
          <w:color w:val="000000"/>
          <w:sz w:val="28"/>
        </w:rPr>
        <w:t>
           және тәрбиелеу
</w:t>
      </w:r>
      <w:r>
        <w:br/>
      </w:r>
      <w:r>
        <w:rPr>
          <w:rFonts w:ascii="Times New Roman"/>
          <w:b w:val="false"/>
          <w:i w:val="false"/>
          <w:color w:val="000000"/>
          <w:sz w:val="28"/>
        </w:rPr>
        <w:t>
</w:t>
      </w:r>
      <w:r>
        <w:rPr>
          <w:rFonts w:ascii="Times New Roman"/>
          <w:b w:val="false"/>
          <w:i/>
          <w:color w:val="000000"/>
          <w:sz w:val="28"/>
        </w:rPr>
        <w:t>
100 Спортқа дарынды балаларға арналған мектеп-       443077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интернаттар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Олимпиадалық резерв және жоғары спорттық         164387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шеберлік мектептерінің жұмыс істеуін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208     Қазақстан Республикасы Қорғаныс министрлiгi      171522
</w:t>
      </w:r>
      <w:r>
        <w:br/>
      </w:r>
      <w:r>
        <w:rPr>
          <w:rFonts w:ascii="Times New Roman"/>
          <w:b w:val="false"/>
          <w:i w:val="false"/>
          <w:color w:val="000000"/>
          <w:sz w:val="28"/>
        </w:rPr>
        <w:t>
      005  Білім берудің мамандандырылған ұйымдарында       171522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жалпы білім беру
</w:t>
      </w:r>
      <w:r>
        <w:br/>
      </w:r>
      <w:r>
        <w:rPr>
          <w:rFonts w:ascii="Times New Roman"/>
          <w:b w:val="false"/>
          <w:i w:val="false"/>
          <w:color w:val="000000"/>
          <w:sz w:val="28"/>
        </w:rPr>
        <w:t>
   225     Қазақстан Республикасы Білім және ғылым        10245103
</w:t>
      </w:r>
      <w:r>
        <w:br/>
      </w:r>
      <w:r>
        <w:rPr>
          <w:rFonts w:ascii="Times New Roman"/>
          <w:b w:val="false"/>
          <w:i w:val="false"/>
          <w:color w:val="000000"/>
          <w:sz w:val="28"/>
        </w:rPr>
        <w:t>
           министрлігі
</w:t>
      </w:r>
      <w:r>
        <w:br/>
      </w:r>
      <w:r>
        <w:rPr>
          <w:rFonts w:ascii="Times New Roman"/>
          <w:b w:val="false"/>
          <w:i w:val="false"/>
          <w:color w:val="000000"/>
          <w:sz w:val="28"/>
        </w:rPr>
        <w:t>
      009  Дарынды балаларды оқыту және тәрбиелеу          1357403
</w:t>
      </w:r>
      <w:r>
        <w:br/>
      </w:r>
      <w:r>
        <w:rPr>
          <w:rFonts w:ascii="Times New Roman"/>
          <w:b w:val="false"/>
          <w:i w:val="false"/>
          <w:color w:val="000000"/>
          <w:sz w:val="28"/>
        </w:rPr>
        <w:t>
      010  Республикалық мектеп олимпиадаларын,             376395
</w:t>
      </w:r>
      <w:r>
        <w:br/>
      </w:r>
      <w:r>
        <w:rPr>
          <w:rFonts w:ascii="Times New Roman"/>
          <w:b w:val="false"/>
          <w:i w:val="false"/>
          <w:color w:val="000000"/>
          <w:sz w:val="28"/>
        </w:rPr>
        <w:t>
           конкурстарды, республикалық маңызы бар
</w:t>
      </w:r>
      <w:r>
        <w:br/>
      </w:r>
      <w:r>
        <w:rPr>
          <w:rFonts w:ascii="Times New Roman"/>
          <w:b w:val="false"/>
          <w:i w:val="false"/>
          <w:color w:val="000000"/>
          <w:sz w:val="28"/>
        </w:rPr>
        <w:t>
           мектептен тыс іс-шараларды өткізу
</w:t>
      </w:r>
      <w:r>
        <w:br/>
      </w:r>
      <w:r>
        <w:rPr>
          <w:rFonts w:ascii="Times New Roman"/>
          <w:b w:val="false"/>
          <w:i w:val="false"/>
          <w:color w:val="000000"/>
          <w:sz w:val="28"/>
        </w:rPr>
        <w:t>
      028  Облыстық бюджеттерге, Астана және Алматы        2947277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үлгі
</w:t>
      </w:r>
      <w:r>
        <w:br/>
      </w:r>
      <w:r>
        <w:rPr>
          <w:rFonts w:ascii="Times New Roman"/>
          <w:b w:val="false"/>
          <w:i w:val="false"/>
          <w:color w:val="000000"/>
          <w:sz w:val="28"/>
        </w:rPr>
        <w:t>
           штаттарын ұстауды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029  Облыстық бюджеттерге, Астана және Алматы        2251428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білім беру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034  Облыстық бюджеттерге, Астана және Алматы         500000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 Интернетке
</w:t>
      </w:r>
      <w:r>
        <w:br/>
      </w:r>
      <w:r>
        <w:rPr>
          <w:rFonts w:ascii="Times New Roman"/>
          <w:b w:val="false"/>
          <w:i w:val="false"/>
          <w:color w:val="000000"/>
          <w:sz w:val="28"/>
        </w:rPr>
        <w:t>
           қосылуын және трафигіне 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035  Облыстық бюджеттерге, Астана және Алматы         789300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кітапхана
</w:t>
      </w:r>
      <w:r>
        <w:br/>
      </w:r>
      <w:r>
        <w:rPr>
          <w:rFonts w:ascii="Times New Roman"/>
          <w:b w:val="false"/>
          <w:i w:val="false"/>
          <w:color w:val="000000"/>
          <w:sz w:val="28"/>
        </w:rPr>
        <w:t>
           қорларын жаңарту үшін оқулықтар мен оқу
</w:t>
      </w:r>
      <w:r>
        <w:br/>
      </w:r>
      <w:r>
        <w:rPr>
          <w:rFonts w:ascii="Times New Roman"/>
          <w:b w:val="false"/>
          <w:i w:val="false"/>
          <w:color w:val="000000"/>
          <w:sz w:val="28"/>
        </w:rPr>
        <w:t>
           әдістемелік кешендерді сатып алуға және
</w:t>
      </w:r>
      <w:r>
        <w:br/>
      </w:r>
      <w:r>
        <w:rPr>
          <w:rFonts w:ascii="Times New Roman"/>
          <w:b w:val="false"/>
          <w:i w:val="false"/>
          <w:color w:val="000000"/>
          <w:sz w:val="28"/>
        </w:rPr>
        <w:t>
           жеткізуге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036  Облыстық бюджеттерге, Астана және Алматы        2023300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мекемелерде лингафондық
</w:t>
      </w:r>
      <w:r>
        <w:br/>
      </w:r>
      <w:r>
        <w:rPr>
          <w:rFonts w:ascii="Times New Roman"/>
          <w:b w:val="false"/>
          <w:i w:val="false"/>
          <w:color w:val="000000"/>
          <w:sz w:val="28"/>
        </w:rPr>
        <w:t>
           және мультимедиалық кабинеттер құруға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Бастауыш кәсіптік білім беру
</w:t>
      </w:r>
      <w:r>
        <w:rPr>
          <w:rFonts w:ascii="Times New Roman"/>
          <w:b w:val="false"/>
          <w:i w:val="false"/>
          <w:color w:val="000000"/>
          <w:sz w:val="28"/>
        </w:rPr>
        <w:t>
                  286100
</w:t>
      </w:r>
      <w:r>
        <w:br/>
      </w:r>
      <w:r>
        <w:rPr>
          <w:rFonts w:ascii="Times New Roman"/>
          <w:b w:val="false"/>
          <w:i w:val="false"/>
          <w:color w:val="000000"/>
          <w:sz w:val="28"/>
        </w:rPr>
        <w:t>
   225     Қазақстан Республикасы Бiлiм және ғылым          286100
</w:t>
      </w:r>
      <w:r>
        <w:br/>
      </w:r>
      <w:r>
        <w:rPr>
          <w:rFonts w:ascii="Times New Roman"/>
          <w:b w:val="false"/>
          <w:i w:val="false"/>
          <w:color w:val="000000"/>
          <w:sz w:val="28"/>
        </w:rPr>
        <w:t>
           министрлiгi
</w:t>
      </w:r>
      <w:r>
        <w:br/>
      </w:r>
      <w:r>
        <w:rPr>
          <w:rFonts w:ascii="Times New Roman"/>
          <w:b w:val="false"/>
          <w:i w:val="false"/>
          <w:color w:val="000000"/>
          <w:sz w:val="28"/>
        </w:rPr>
        <w:t>
      037  Облыстық бюджеттерге, Астана және Алматы         286100
</w:t>
      </w:r>
      <w:r>
        <w:br/>
      </w:r>
      <w:r>
        <w:rPr>
          <w:rFonts w:ascii="Times New Roman"/>
          <w:b w:val="false"/>
          <w:i w:val="false"/>
          <w:color w:val="000000"/>
          <w:sz w:val="28"/>
        </w:rPr>
        <w:t>
           қалаларының бюджеттеріне жалпы орта білім
</w:t>
      </w:r>
      <w:r>
        <w:br/>
      </w:r>
      <w:r>
        <w:rPr>
          <w:rFonts w:ascii="Times New Roman"/>
          <w:b w:val="false"/>
          <w:i w:val="false"/>
          <w:color w:val="000000"/>
          <w:sz w:val="28"/>
        </w:rPr>
        <w:t>
           беретін мемлекеттік мекемелердің материалдық-
</w:t>
      </w:r>
      <w:r>
        <w:br/>
      </w:r>
      <w:r>
        <w:rPr>
          <w:rFonts w:ascii="Times New Roman"/>
          <w:b w:val="false"/>
          <w:i w:val="false"/>
          <w:color w:val="000000"/>
          <w:sz w:val="28"/>
        </w:rPr>
        <w:t>
           техникалық базасын нығайтуға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Орта кәсіби білім беру
</w:t>
      </w:r>
      <w:r>
        <w:rPr>
          <w:rFonts w:ascii="Times New Roman"/>
          <w:b w:val="false"/>
          <w:i w:val="false"/>
          <w:color w:val="000000"/>
          <w:sz w:val="28"/>
        </w:rPr>
        <w:t>
                        3102797
</w:t>
      </w:r>
      <w:r>
        <w:br/>
      </w:r>
      <w:r>
        <w:rPr>
          <w:rFonts w:ascii="Times New Roman"/>
          <w:b w:val="false"/>
          <w:i w:val="false"/>
          <w:color w:val="000000"/>
          <w:sz w:val="28"/>
        </w:rPr>
        <w:t>
   200     Қазақстан Республикасы Мәдениет, ақпарат         118120
</w:t>
      </w:r>
      <w:r>
        <w:br/>
      </w:r>
      <w:r>
        <w:rPr>
          <w:rFonts w:ascii="Times New Roman"/>
          <w:b w:val="false"/>
          <w:i w:val="false"/>
          <w:color w:val="000000"/>
          <w:sz w:val="28"/>
        </w:rPr>
        <w:t>
           және спорт министрлігі
</w:t>
      </w:r>
      <w:r>
        <w:br/>
      </w:r>
      <w:r>
        <w:rPr>
          <w:rFonts w:ascii="Times New Roman"/>
          <w:b w:val="false"/>
          <w:i w:val="false"/>
          <w:color w:val="000000"/>
          <w:sz w:val="28"/>
        </w:rPr>
        <w:t>
      004  Орта кәсіптік білімді мамандар даярлау           118120
</w:t>
      </w:r>
      <w:r>
        <w:br/>
      </w:r>
      <w:r>
        <w:rPr>
          <w:rFonts w:ascii="Times New Roman"/>
          <w:b w:val="false"/>
          <w:i w:val="false"/>
          <w:color w:val="000000"/>
          <w:sz w:val="28"/>
        </w:rPr>
        <w:t>
   201     Қазақстан Республикасы Ішкі істер                476500
</w:t>
      </w:r>
      <w:r>
        <w:br/>
      </w:r>
      <w:r>
        <w:rPr>
          <w:rFonts w:ascii="Times New Roman"/>
          <w:b w:val="false"/>
          <w:i w:val="false"/>
          <w:color w:val="000000"/>
          <w:sz w:val="28"/>
        </w:rPr>
        <w:t>
           министрлігі
</w:t>
      </w:r>
      <w:r>
        <w:br/>
      </w:r>
      <w:r>
        <w:rPr>
          <w:rFonts w:ascii="Times New Roman"/>
          <w:b w:val="false"/>
          <w:i w:val="false"/>
          <w:color w:val="000000"/>
          <w:sz w:val="28"/>
        </w:rPr>
        <w:t>
      010  Орта кәсіптік білімді мамандар даярлау           476500
</w:t>
      </w:r>
      <w:r>
        <w:br/>
      </w:r>
      <w:r>
        <w:rPr>
          <w:rFonts w:ascii="Times New Roman"/>
          <w:b w:val="false"/>
          <w:i w:val="false"/>
          <w:color w:val="000000"/>
          <w:sz w:val="28"/>
        </w:rPr>
        <w:t>
   208     Қазақстан Республикасы Қорғаныс министрлiгi      347417
</w:t>
      </w:r>
      <w:r>
        <w:br/>
      </w:r>
      <w:r>
        <w:rPr>
          <w:rFonts w:ascii="Times New Roman"/>
          <w:b w:val="false"/>
          <w:i w:val="false"/>
          <w:color w:val="000000"/>
          <w:sz w:val="28"/>
        </w:rPr>
        <w:t>
      010  Орта кәсiптiк білiмдi мамандар даярлау           347417
</w:t>
      </w:r>
      <w:r>
        <w:br/>
      </w:r>
      <w:r>
        <w:rPr>
          <w:rFonts w:ascii="Times New Roman"/>
          <w:b w:val="false"/>
          <w:i w:val="false"/>
          <w:color w:val="000000"/>
          <w:sz w:val="28"/>
        </w:rPr>
        <w:t>
   221     Қазақстан Республикасы Әділет министрлігі        144636
</w:t>
      </w:r>
      <w:r>
        <w:br/>
      </w:r>
      <w:r>
        <w:rPr>
          <w:rFonts w:ascii="Times New Roman"/>
          <w:b w:val="false"/>
          <w:i w:val="false"/>
          <w:color w:val="000000"/>
          <w:sz w:val="28"/>
        </w:rPr>
        <w:t>
      007  Орта кәсiптiк бiлiмдi мамандар даярлау           144636
</w:t>
      </w:r>
      <w:r>
        <w:br/>
      </w:r>
      <w:r>
        <w:rPr>
          <w:rFonts w:ascii="Times New Roman"/>
          <w:b w:val="false"/>
          <w:i w:val="false"/>
          <w:color w:val="000000"/>
          <w:sz w:val="28"/>
        </w:rPr>
        <w:t>
   225     Қазақстан Республикасы Білім және ғылым         1648276
</w:t>
      </w:r>
      <w:r>
        <w:br/>
      </w:r>
      <w:r>
        <w:rPr>
          <w:rFonts w:ascii="Times New Roman"/>
          <w:b w:val="false"/>
          <w:i w:val="false"/>
          <w:color w:val="000000"/>
          <w:sz w:val="28"/>
        </w:rPr>
        <w:t>
           министрлігі
</w:t>
      </w:r>
      <w:r>
        <w:br/>
      </w:r>
      <w:r>
        <w:rPr>
          <w:rFonts w:ascii="Times New Roman"/>
          <w:b w:val="false"/>
          <w:i w:val="false"/>
          <w:color w:val="000000"/>
          <w:sz w:val="28"/>
        </w:rPr>
        <w:t>
      013  Орта кәсiптiк бiлiмдi мамандар даярлау           628570
</w:t>
      </w:r>
      <w:r>
        <w:br/>
      </w:r>
      <w:r>
        <w:rPr>
          <w:rFonts w:ascii="Times New Roman"/>
          <w:b w:val="false"/>
          <w:i w:val="false"/>
          <w:color w:val="000000"/>
          <w:sz w:val="28"/>
        </w:rPr>
        <w:t>
      016  Облыстық бюджеттерге, Астана және Алматы         772684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оқитын студент-
</w:t>
      </w:r>
      <w:r>
        <w:br/>
      </w:r>
      <w:r>
        <w:rPr>
          <w:rFonts w:ascii="Times New Roman"/>
          <w:b w:val="false"/>
          <w:i w:val="false"/>
          <w:color w:val="000000"/>
          <w:sz w:val="28"/>
        </w:rPr>
        <w:t>
           тердің стипендиялары мөлшерін ұлғайтуға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030  Облыстық бюджеттерге, Астана және Алматы         247022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оқып жатқандар
</w:t>
      </w:r>
      <w:r>
        <w:br/>
      </w:r>
      <w:r>
        <w:rPr>
          <w:rFonts w:ascii="Times New Roman"/>
          <w:b w:val="false"/>
          <w:i w:val="false"/>
          <w:color w:val="000000"/>
          <w:sz w:val="28"/>
        </w:rPr>
        <w:t>
           үшін жол жүруге өтемақы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226     Қазақстан Республикасы Денсаулық сақтау          367848
</w:t>
      </w:r>
      <w:r>
        <w:br/>
      </w:r>
      <w:r>
        <w:rPr>
          <w:rFonts w:ascii="Times New Roman"/>
          <w:b w:val="false"/>
          <w:i w:val="false"/>
          <w:color w:val="000000"/>
          <w:sz w:val="28"/>
        </w:rPr>
        <w:t>
           министрлiгi
</w:t>
      </w:r>
      <w:r>
        <w:br/>
      </w:r>
      <w:r>
        <w:rPr>
          <w:rFonts w:ascii="Times New Roman"/>
          <w:b w:val="false"/>
          <w:i w:val="false"/>
          <w:color w:val="000000"/>
          <w:sz w:val="28"/>
        </w:rPr>
        <w:t>
      002  Орта кәсiптiк бiлiмдi мамандар даярлау           164722
</w:t>
      </w:r>
      <w:r>
        <w:br/>
      </w:r>
      <w:r>
        <w:rPr>
          <w:rFonts w:ascii="Times New Roman"/>
          <w:b w:val="false"/>
          <w:i w:val="false"/>
          <w:color w:val="000000"/>
          <w:sz w:val="28"/>
        </w:rPr>
        <w:t>
      013  Облыстық бюджеттерге, Астана және Алматы          83259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оқитын
</w:t>
      </w:r>
      <w:r>
        <w:br/>
      </w:r>
      <w:r>
        <w:rPr>
          <w:rFonts w:ascii="Times New Roman"/>
          <w:b w:val="false"/>
          <w:i w:val="false"/>
          <w:color w:val="000000"/>
          <w:sz w:val="28"/>
        </w:rPr>
        <w:t>
           студенттердің стипендиялары мөлшерін
</w:t>
      </w:r>
      <w:r>
        <w:br/>
      </w:r>
      <w:r>
        <w:rPr>
          <w:rFonts w:ascii="Times New Roman"/>
          <w:b w:val="false"/>
          <w:i w:val="false"/>
          <w:color w:val="000000"/>
          <w:sz w:val="28"/>
        </w:rPr>
        <w:t>
           ұлғайтуға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021  Облыстық бюджеттерге, Астана және Алматы         24236
</w:t>
      </w:r>
      <w:r>
        <w:br/>
      </w:r>
      <w:r>
        <w:rPr>
          <w:rFonts w:ascii="Times New Roman"/>
          <w:b w:val="false"/>
          <w:i w:val="false"/>
          <w:color w:val="000000"/>
          <w:sz w:val="28"/>
        </w:rPr>
        <w:t>
           қалаларының бюджеттеріне жергілікті атқарушы
</w:t>
      </w:r>
      <w:r>
        <w:br/>
      </w:r>
      <w:r>
        <w:rPr>
          <w:rFonts w:ascii="Times New Roman"/>
          <w:b w:val="false"/>
          <w:i w:val="false"/>
          <w:color w:val="000000"/>
          <w:sz w:val="28"/>
        </w:rPr>
        <w:t>
           органдардың мемлекеттік тапсырысы негізінде
</w:t>
      </w:r>
      <w:r>
        <w:br/>
      </w:r>
      <w:r>
        <w:rPr>
          <w:rFonts w:ascii="Times New Roman"/>
          <w:b w:val="false"/>
          <w:i w:val="false"/>
          <w:color w:val="000000"/>
          <w:sz w:val="28"/>
        </w:rPr>
        <w:t>
           кәсіптік орта оқу орындарында оқып жатқандар
</w:t>
      </w:r>
      <w:r>
        <w:br/>
      </w:r>
      <w:r>
        <w:rPr>
          <w:rFonts w:ascii="Times New Roman"/>
          <w:b w:val="false"/>
          <w:i w:val="false"/>
          <w:color w:val="000000"/>
          <w:sz w:val="28"/>
        </w:rPr>
        <w:t>
           үшін жол жүруге өтемақы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039  Облыстық бюджеттерге, Астана және Алматы          95631
</w:t>
      </w:r>
      <w:r>
        <w:br/>
      </w:r>
      <w:r>
        <w:rPr>
          <w:rFonts w:ascii="Times New Roman"/>
          <w:b w:val="false"/>
          <w:i w:val="false"/>
          <w:color w:val="000000"/>
          <w:sz w:val="28"/>
        </w:rPr>
        <w:t>
           қалаларының бюджеттеріне мемлекеттік тапсырыс
</w:t>
      </w:r>
      <w:r>
        <w:br/>
      </w:r>
      <w:r>
        <w:rPr>
          <w:rFonts w:ascii="Times New Roman"/>
          <w:b w:val="false"/>
          <w:i w:val="false"/>
          <w:color w:val="000000"/>
          <w:sz w:val="28"/>
        </w:rPr>
        <w:t>
           шеңберінде орта кәсіптік білім беру бойынша
</w:t>
      </w:r>
      <w:r>
        <w:br/>
      </w:r>
      <w:r>
        <w:rPr>
          <w:rFonts w:ascii="Times New Roman"/>
          <w:b w:val="false"/>
          <w:i w:val="false"/>
          <w:color w:val="000000"/>
          <w:sz w:val="28"/>
        </w:rPr>
        <w:t>
           оқыту құнының ұлғаюы бойынша шығыстарды өтеуге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05       Қосымша кәсіби білім беру
</w:t>
      </w:r>
      <w:r>
        <w:rPr>
          <w:rFonts w:ascii="Times New Roman"/>
          <w:b w:val="false"/>
          <w:i w:val="false"/>
          <w:color w:val="000000"/>
          <w:sz w:val="28"/>
        </w:rPr>
        <w:t>
                     2009606
</w:t>
      </w:r>
      <w:r>
        <w:br/>
      </w:r>
      <w:r>
        <w:rPr>
          <w:rFonts w:ascii="Times New Roman"/>
          <w:b w:val="false"/>
          <w:i w:val="false"/>
          <w:color w:val="000000"/>
          <w:sz w:val="28"/>
        </w:rPr>
        <w:t>
   200     Қазақстан Республикасы Мәдениет, ақпарат          17619
</w:t>
      </w:r>
      <w:r>
        <w:br/>
      </w:r>
      <w:r>
        <w:rPr>
          <w:rFonts w:ascii="Times New Roman"/>
          <w:b w:val="false"/>
          <w:i w:val="false"/>
          <w:color w:val="000000"/>
          <w:sz w:val="28"/>
        </w:rPr>
        <w:t>
           және спорт министрлігі
</w:t>
      </w:r>
      <w:r>
        <w:br/>
      </w:r>
      <w:r>
        <w:rPr>
          <w:rFonts w:ascii="Times New Roman"/>
          <w:b w:val="false"/>
          <w:i w:val="false"/>
          <w:color w:val="000000"/>
          <w:sz w:val="28"/>
        </w:rPr>
        <w:t>
      005  Мемлекеттік мәдениет ұйымдары кадрларының         17619
</w:t>
      </w:r>
      <w:r>
        <w:br/>
      </w:r>
      <w:r>
        <w:rPr>
          <w:rFonts w:ascii="Times New Roman"/>
          <w:b w:val="false"/>
          <w:i w:val="false"/>
          <w:color w:val="000000"/>
          <w:sz w:val="28"/>
        </w:rPr>
        <w:t>
           біліктілігін арттыру және оларды қайта даярлау
</w:t>
      </w:r>
      <w:r>
        <w:br/>
      </w:r>
      <w:r>
        <w:rPr>
          <w:rFonts w:ascii="Times New Roman"/>
          <w:b w:val="false"/>
          <w:i w:val="false"/>
          <w:color w:val="000000"/>
          <w:sz w:val="28"/>
        </w:rPr>
        <w:t>
   201     Қазақстан Республикасы Ішкі істер                 75786
</w:t>
      </w:r>
      <w:r>
        <w:br/>
      </w:r>
      <w:r>
        <w:rPr>
          <w:rFonts w:ascii="Times New Roman"/>
          <w:b w:val="false"/>
          <w:i w:val="false"/>
          <w:color w:val="000000"/>
          <w:sz w:val="28"/>
        </w:rPr>
        <w:t>
           министрлігі
</w:t>
      </w:r>
      <w:r>
        <w:br/>
      </w:r>
      <w:r>
        <w:rPr>
          <w:rFonts w:ascii="Times New Roman"/>
          <w:b w:val="false"/>
          <w:i w:val="false"/>
          <w:color w:val="000000"/>
          <w:sz w:val="28"/>
        </w:rPr>
        <w:t>
      011  Кадрлардың бiлiктiлiгiн арттыру және              75786
</w:t>
      </w:r>
      <w:r>
        <w:br/>
      </w:r>
      <w:r>
        <w:rPr>
          <w:rFonts w:ascii="Times New Roman"/>
          <w:b w:val="false"/>
          <w:i w:val="false"/>
          <w:color w:val="000000"/>
          <w:sz w:val="28"/>
        </w:rPr>
        <w:t>
           қайта даярлау
</w:t>
      </w:r>
      <w:r>
        <w:br/>
      </w:r>
      <w:r>
        <w:rPr>
          <w:rFonts w:ascii="Times New Roman"/>
          <w:b w:val="false"/>
          <w:i w:val="false"/>
          <w:color w:val="000000"/>
          <w:sz w:val="28"/>
        </w:rPr>
        <w:t>
   204     Қазақстан Республикасы Сыртқы iстер               25145
</w:t>
      </w:r>
      <w:r>
        <w:br/>
      </w:r>
      <w:r>
        <w:rPr>
          <w:rFonts w:ascii="Times New Roman"/>
          <w:b w:val="false"/>
          <w:i w:val="false"/>
          <w:color w:val="000000"/>
          <w:sz w:val="28"/>
        </w:rPr>
        <w:t>
           министрлiгi
</w:t>
      </w:r>
      <w:r>
        <w:br/>
      </w:r>
      <w:r>
        <w:rPr>
          <w:rFonts w:ascii="Times New Roman"/>
          <w:b w:val="false"/>
          <w:i w:val="false"/>
          <w:color w:val="000000"/>
          <w:sz w:val="28"/>
        </w:rPr>
        <w:t>
      007  Дипломатиялық қызмет органдары үшін               
</w:t>
      </w:r>
      <w:r>
        <w:rPr>
          <w:rFonts w:ascii="Times New Roman"/>
          <w:b w:val="false"/>
          <w:i/>
          <w:color w:val="000000"/>
          <w:sz w:val="28"/>
        </w:rPr>
        <w:t>
25145
</w:t>
      </w:r>
      <w:r>
        <w:rPr>
          <w:rFonts w:ascii="Times New Roman"/>
          <w:b w:val="false"/>
          <w:i w:val="false"/>
          <w:color w:val="000000"/>
          <w:sz w:val="28"/>
        </w:rPr>
        <w:t>
</w:t>
      </w:r>
      <w:r>
        <w:br/>
      </w:r>
      <w:r>
        <w:rPr>
          <w:rFonts w:ascii="Times New Roman"/>
          <w:b w:val="false"/>
          <w:i w:val="false"/>
          <w:color w:val="000000"/>
          <w:sz w:val="28"/>
        </w:rPr>
        <w:t>
           мемлекеттік қызметшілерді қайта даярлау
</w:t>
      </w:r>
      <w:r>
        <w:br/>
      </w:r>
      <w:r>
        <w:rPr>
          <w:rFonts w:ascii="Times New Roman"/>
          <w:b w:val="false"/>
          <w:i w:val="false"/>
          <w:color w:val="000000"/>
          <w:sz w:val="28"/>
        </w:rPr>
        <w:t>
   213     Қазақстан Республикасы Еңбек және халықты          2051
</w:t>
      </w:r>
      <w:r>
        <w:br/>
      </w:r>
      <w:r>
        <w:rPr>
          <w:rFonts w:ascii="Times New Roman"/>
          <w:b w:val="false"/>
          <w:i w:val="false"/>
          <w:color w:val="000000"/>
          <w:sz w:val="28"/>
        </w:rPr>
        <w:t>
           әлеуметтік қорғау министрлігі
</w:t>
      </w:r>
      <w:r>
        <w:br/>
      </w:r>
      <w:r>
        <w:rPr>
          <w:rFonts w:ascii="Times New Roman"/>
          <w:b w:val="false"/>
          <w:i w:val="false"/>
          <w:color w:val="000000"/>
          <w:sz w:val="28"/>
        </w:rPr>
        <w:t>
      022  Халықты әлеуметтік қорғаудың мемлекеттік           2051
</w:t>
      </w:r>
      <w:r>
        <w:br/>
      </w:r>
      <w:r>
        <w:rPr>
          <w:rFonts w:ascii="Times New Roman"/>
          <w:b w:val="false"/>
          <w:i w:val="false"/>
          <w:color w:val="000000"/>
          <w:sz w:val="28"/>
        </w:rPr>
        <w:t>
           ұйымдары кадрларының біліктілігін арттыру
</w:t>
      </w:r>
      <w:r>
        <w:br/>
      </w:r>
      <w:r>
        <w:rPr>
          <w:rFonts w:ascii="Times New Roman"/>
          <w:b w:val="false"/>
          <w:i w:val="false"/>
          <w:color w:val="000000"/>
          <w:sz w:val="28"/>
        </w:rPr>
        <w:t>
           және оларды қайта даярлау
</w:t>
      </w:r>
      <w:r>
        <w:br/>
      </w:r>
      <w:r>
        <w:rPr>
          <w:rFonts w:ascii="Times New Roman"/>
          <w:b w:val="false"/>
          <w:i w:val="false"/>
          <w:color w:val="000000"/>
          <w:sz w:val="28"/>
        </w:rPr>
        <w:t>
   220     Қазақстан Республикасы Экономика және            123771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042  Экономика саласындағы басшы қызметкерлердің      123771
</w:t>
      </w:r>
      <w:r>
        <w:br/>
      </w:r>
      <w:r>
        <w:rPr>
          <w:rFonts w:ascii="Times New Roman"/>
          <w:b w:val="false"/>
          <w:i w:val="false"/>
          <w:color w:val="000000"/>
          <w:sz w:val="28"/>
        </w:rPr>
        <w:t>
           біліктілігін арттыру
</w:t>
      </w:r>
      <w:r>
        <w:br/>
      </w:r>
      <w:r>
        <w:rPr>
          <w:rFonts w:ascii="Times New Roman"/>
          <w:b w:val="false"/>
          <w:i w:val="false"/>
          <w:color w:val="000000"/>
          <w:sz w:val="28"/>
        </w:rPr>
        <w:t>
   221     Қазақстан Республикасы Әділет министрлігі         21069
</w:t>
      </w:r>
      <w:r>
        <w:br/>
      </w:r>
      <w:r>
        <w:rPr>
          <w:rFonts w:ascii="Times New Roman"/>
          <w:b w:val="false"/>
          <w:i w:val="false"/>
          <w:color w:val="000000"/>
          <w:sz w:val="28"/>
        </w:rPr>
        <w:t>
      017  Кадрлардың біліктілігін арттыру және оларды       21069
</w:t>
      </w:r>
      <w:r>
        <w:br/>
      </w:r>
      <w:r>
        <w:rPr>
          <w:rFonts w:ascii="Times New Roman"/>
          <w:b w:val="false"/>
          <w:i w:val="false"/>
          <w:color w:val="000000"/>
          <w:sz w:val="28"/>
        </w:rPr>
        <w:t>
           қайта даярлау
</w:t>
      </w:r>
      <w:r>
        <w:br/>
      </w:r>
      <w:r>
        <w:rPr>
          <w:rFonts w:ascii="Times New Roman"/>
          <w:b w:val="false"/>
          <w:i w:val="false"/>
          <w:color w:val="000000"/>
          <w:sz w:val="28"/>
        </w:rPr>
        <w:t>
   225     Қазақстан Республикасы Білім және ғылым          669365
</w:t>
      </w:r>
      <w:r>
        <w:br/>
      </w:r>
      <w:r>
        <w:rPr>
          <w:rFonts w:ascii="Times New Roman"/>
          <w:b w:val="false"/>
          <w:i w:val="false"/>
          <w:color w:val="000000"/>
          <w:sz w:val="28"/>
        </w:rPr>
        <w:t>
           министрлігі
</w:t>
      </w:r>
      <w:r>
        <w:br/>
      </w:r>
      <w:r>
        <w:rPr>
          <w:rFonts w:ascii="Times New Roman"/>
          <w:b w:val="false"/>
          <w:i w:val="false"/>
          <w:color w:val="000000"/>
          <w:sz w:val="28"/>
        </w:rPr>
        <w:t>
      023  Мемлекеттік білім беру ұйымдарындағы             163368
</w:t>
      </w:r>
      <w:r>
        <w:br/>
      </w:r>
      <w:r>
        <w:rPr>
          <w:rFonts w:ascii="Times New Roman"/>
          <w:b w:val="false"/>
          <w:i w:val="false"/>
          <w:color w:val="000000"/>
          <w:sz w:val="28"/>
        </w:rPr>
        <w:t>
           кадрлардың бiлiктiлiгiн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038  Облыстық бюджеттерге, Астана және Алматы         430997
</w:t>
      </w:r>
      <w:r>
        <w:br/>
      </w:r>
      <w:r>
        <w:rPr>
          <w:rFonts w:ascii="Times New Roman"/>
          <w:b w:val="false"/>
          <w:i w:val="false"/>
          <w:color w:val="000000"/>
          <w:sz w:val="28"/>
        </w:rPr>
        <w:t>
           қалаларының бюджеттеріне облыстық (қалалық)
</w:t>
      </w:r>
      <w:r>
        <w:br/>
      </w:r>
      <w:r>
        <w:rPr>
          <w:rFonts w:ascii="Times New Roman"/>
          <w:b w:val="false"/>
          <w:i w:val="false"/>
          <w:color w:val="000000"/>
          <w:sz w:val="28"/>
        </w:rPr>
        <w:t>
           педагог кадрлардың біліктілігін арттыру
</w:t>
      </w:r>
      <w:r>
        <w:br/>
      </w:r>
      <w:r>
        <w:rPr>
          <w:rFonts w:ascii="Times New Roman"/>
          <w:b w:val="false"/>
          <w:i w:val="false"/>
          <w:color w:val="000000"/>
          <w:sz w:val="28"/>
        </w:rPr>
        <w:t>
           институттарының педагог қызметкерлерін қайта
</w:t>
      </w:r>
      <w:r>
        <w:br/>
      </w:r>
      <w:r>
        <w:rPr>
          <w:rFonts w:ascii="Times New Roman"/>
          <w:b w:val="false"/>
          <w:i w:val="false"/>
          <w:color w:val="000000"/>
          <w:sz w:val="28"/>
        </w:rPr>
        <w:t>
           даярлауға және олардың біліктілігін арттыруға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039  Облыстық бюджеттерге, Астана және Алматы          75000
</w:t>
      </w:r>
      <w:r>
        <w:br/>
      </w:r>
      <w:r>
        <w:rPr>
          <w:rFonts w:ascii="Times New Roman"/>
          <w:b w:val="false"/>
          <w:i w:val="false"/>
          <w:color w:val="000000"/>
          <w:sz w:val="28"/>
        </w:rPr>
        <w:t>
           қалаларының бюджеттеріне облыстық (қалалық)
</w:t>
      </w:r>
      <w:r>
        <w:br/>
      </w:r>
      <w:r>
        <w:rPr>
          <w:rFonts w:ascii="Times New Roman"/>
          <w:b w:val="false"/>
          <w:i w:val="false"/>
          <w:color w:val="000000"/>
          <w:sz w:val="28"/>
        </w:rPr>
        <w:t>
           педагог кадрлардың біліктілігін арттыру
</w:t>
      </w:r>
      <w:r>
        <w:br/>
      </w:r>
      <w:r>
        <w:rPr>
          <w:rFonts w:ascii="Times New Roman"/>
          <w:b w:val="false"/>
          <w:i w:val="false"/>
          <w:color w:val="000000"/>
          <w:sz w:val="28"/>
        </w:rPr>
        <w:t>
           институттарының материалдық-техникалық
</w:t>
      </w:r>
      <w:r>
        <w:br/>
      </w:r>
      <w:r>
        <w:rPr>
          <w:rFonts w:ascii="Times New Roman"/>
          <w:b w:val="false"/>
          <w:i w:val="false"/>
          <w:color w:val="000000"/>
          <w:sz w:val="28"/>
        </w:rPr>
        <w:t>
           базасын нығайтуға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226     Қазақстан Республикасы Денсаулық сақтау          776494
</w:t>
      </w:r>
      <w:r>
        <w:br/>
      </w:r>
      <w:r>
        <w:rPr>
          <w:rFonts w:ascii="Times New Roman"/>
          <w:b w:val="false"/>
          <w:i w:val="false"/>
          <w:color w:val="000000"/>
          <w:sz w:val="28"/>
        </w:rPr>
        <w:t>
           министрлiгi
</w:t>
      </w:r>
      <w:r>
        <w:br/>
      </w:r>
      <w:r>
        <w:rPr>
          <w:rFonts w:ascii="Times New Roman"/>
          <w:b w:val="false"/>
          <w:i w:val="false"/>
          <w:color w:val="000000"/>
          <w:sz w:val="28"/>
        </w:rPr>
        <w:t>
      014  Мемлекеттік денсаулық сақтау ұйымдары кадрла-    626723
</w:t>
      </w:r>
      <w:r>
        <w:br/>
      </w:r>
      <w:r>
        <w:rPr>
          <w:rFonts w:ascii="Times New Roman"/>
          <w:b w:val="false"/>
          <w:i w:val="false"/>
          <w:color w:val="000000"/>
          <w:sz w:val="28"/>
        </w:rPr>
        <w:t>
           рының біліктілігін арттыру және қайта даярлау
</w:t>
      </w:r>
      <w:r>
        <w:br/>
      </w:r>
      <w:r>
        <w:rPr>
          <w:rFonts w:ascii="Times New Roman"/>
          <w:b w:val="false"/>
          <w:i w:val="false"/>
          <w:color w:val="000000"/>
          <w:sz w:val="28"/>
        </w:rPr>
        <w:t>
      040  Облыстық бюджеттерге, Астана және Алматы         149771
</w:t>
      </w:r>
      <w:r>
        <w:br/>
      </w:r>
      <w:r>
        <w:rPr>
          <w:rFonts w:ascii="Times New Roman"/>
          <w:b w:val="false"/>
          <w:i w:val="false"/>
          <w:color w:val="000000"/>
          <w:sz w:val="28"/>
        </w:rPr>
        <w:t>
           қалаларының бюджеттеріне медицина кадрларын,
</w:t>
      </w:r>
      <w:r>
        <w:br/>
      </w:r>
      <w:r>
        <w:rPr>
          <w:rFonts w:ascii="Times New Roman"/>
          <w:b w:val="false"/>
          <w:i w:val="false"/>
          <w:color w:val="000000"/>
          <w:sz w:val="28"/>
        </w:rPr>
        <w:t>
           сондай-ақ денсаулық сақтау саласындағы
</w:t>
      </w:r>
      <w:r>
        <w:br/>
      </w:r>
      <w:r>
        <w:rPr>
          <w:rFonts w:ascii="Times New Roman"/>
          <w:b w:val="false"/>
          <w:i w:val="false"/>
          <w:color w:val="000000"/>
          <w:sz w:val="28"/>
        </w:rPr>
        <w:t>
           менеджерлерді қайта даярлауға және олардың
</w:t>
      </w:r>
      <w:r>
        <w:br/>
      </w:r>
      <w:r>
        <w:rPr>
          <w:rFonts w:ascii="Times New Roman"/>
          <w:b w:val="false"/>
          <w:i w:val="false"/>
          <w:color w:val="000000"/>
          <w:sz w:val="28"/>
        </w:rPr>
        <w:t>
           біліктілігін арттыруға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501     Қазақстан Республикасы Жоғарғы Соты                62047
</w:t>
      </w:r>
      <w:r>
        <w:br/>
      </w:r>
      <w:r>
        <w:rPr>
          <w:rFonts w:ascii="Times New Roman"/>
          <w:b w:val="false"/>
          <w:i w:val="false"/>
          <w:color w:val="000000"/>
          <w:sz w:val="28"/>
        </w:rPr>
        <w:t>
      003  Сотқа магистрант-үміткерлерді даярлау және         62047
</w:t>
      </w:r>
      <w:r>
        <w:br/>
      </w:r>
      <w:r>
        <w:rPr>
          <w:rFonts w:ascii="Times New Roman"/>
          <w:b w:val="false"/>
          <w:i w:val="false"/>
          <w:color w:val="000000"/>
          <w:sz w:val="28"/>
        </w:rPr>
        <w:t>
           соттар мен сот жүйесі қызметкерлерінің
</w:t>
      </w:r>
      <w:r>
        <w:br/>
      </w:r>
      <w:r>
        <w:rPr>
          <w:rFonts w:ascii="Times New Roman"/>
          <w:b w:val="false"/>
          <w:i w:val="false"/>
          <w:color w:val="000000"/>
          <w:sz w:val="28"/>
        </w:rPr>
        <w:t>
           бiлiктiлiгiн арттыру
</w:t>
      </w:r>
      <w:r>
        <w:br/>
      </w:r>
      <w:r>
        <w:rPr>
          <w:rFonts w:ascii="Times New Roman"/>
          <w:b w:val="false"/>
          <w:i w:val="false"/>
          <w:color w:val="000000"/>
          <w:sz w:val="28"/>
        </w:rPr>
        <w:t>
   608     Қазақстан Республикасы Мемлекеттiк қызмет        229173
</w:t>
      </w:r>
      <w:r>
        <w:br/>
      </w:r>
      <w:r>
        <w:rPr>
          <w:rFonts w:ascii="Times New Roman"/>
          <w:b w:val="false"/>
          <w:i w:val="false"/>
          <w:color w:val="000000"/>
          <w:sz w:val="28"/>
        </w:rPr>
        <w:t>
           iстерi агенттiгi
</w:t>
      </w:r>
      <w:r>
        <w:br/>
      </w:r>
      <w:r>
        <w:rPr>
          <w:rFonts w:ascii="Times New Roman"/>
          <w:b w:val="false"/>
          <w:i w:val="false"/>
          <w:color w:val="000000"/>
          <w:sz w:val="28"/>
        </w:rPr>
        <w:t>
      004  Мемлекеттік қызметшілерді даярлау, қайта даярлау 229173
</w:t>
      </w:r>
      <w:r>
        <w:br/>
      </w:r>
      <w:r>
        <w:rPr>
          <w:rFonts w:ascii="Times New Roman"/>
          <w:b w:val="false"/>
          <w:i w:val="false"/>
          <w:color w:val="000000"/>
          <w:sz w:val="28"/>
        </w:rPr>
        <w:t>
           және бiлiктiлiгiн арттыру
</w:t>
      </w:r>
      <w:r>
        <w:br/>
      </w:r>
      <w:r>
        <w:rPr>
          <w:rFonts w:ascii="Times New Roman"/>
          <w:b w:val="false"/>
          <w:i w:val="false"/>
          <w:color w:val="000000"/>
          <w:sz w:val="28"/>
        </w:rPr>
        <w:t>
   694     Қазақстан Республикасы Президентінің Іс            7086
</w:t>
      </w:r>
      <w:r>
        <w:br/>
      </w:r>
      <w:r>
        <w:rPr>
          <w:rFonts w:ascii="Times New Roman"/>
          <w:b w:val="false"/>
          <w:i w:val="false"/>
          <w:color w:val="000000"/>
          <w:sz w:val="28"/>
        </w:rPr>
        <w:t>
           басқармасы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011  Дәрігерлерді шетелдерде қайта даярлау және         7086
</w:t>
      </w:r>
      <w:r>
        <w:br/>
      </w:r>
      <w:r>
        <w:rPr>
          <w:rFonts w:ascii="Times New Roman"/>
          <w:b w:val="false"/>
          <w:i w:val="false"/>
          <w:color w:val="000000"/>
          <w:sz w:val="28"/>
        </w:rPr>
        <w:t>
           мамандандыру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Жоғары және жоғары оқу орнынан кейін     
</w:t>
      </w:r>
      <w:r>
        <w:rPr>
          <w:rFonts w:ascii="Times New Roman"/>
          <w:b w:val="false"/>
          <w:i w:val="false"/>
          <w:color w:val="000000"/>
          <w:sz w:val="28"/>
        </w:rPr>
        <w:t>
  29972761
</w:t>
      </w:r>
      <w:r>
        <w:br/>
      </w:r>
      <w:r>
        <w:rPr>
          <w:rFonts w:ascii="Times New Roman"/>
          <w:b w:val="false"/>
          <w:i w:val="false"/>
          <w:color w:val="000000"/>
          <w:sz w:val="28"/>
        </w:rPr>
        <w:t>
</w:t>
      </w:r>
      <w:r>
        <w:rPr>
          <w:rFonts w:ascii="Times New Roman"/>
          <w:b/>
          <w:i w:val="false"/>
          <w:color w:val="000000"/>
          <w:sz w:val="28"/>
        </w:rPr>
        <w:t>
кәсіби білім беру
</w:t>
      </w:r>
      <w:r>
        <w:rPr>
          <w:rFonts w:ascii="Times New Roman"/>
          <w:b w:val="false"/>
          <w:i w:val="false"/>
          <w:color w:val="000000"/>
          <w:sz w:val="28"/>
        </w:rPr>
        <w:t>
</w:t>
      </w:r>
      <w:r>
        <w:br/>
      </w:r>
      <w:r>
        <w:rPr>
          <w:rFonts w:ascii="Times New Roman"/>
          <w:b w:val="false"/>
          <w:i w:val="false"/>
          <w:color w:val="000000"/>
          <w:sz w:val="28"/>
        </w:rPr>
        <w:t>
   201     Қазақстан Республикасы Ішкi iстер               1437375
</w:t>
      </w:r>
      <w:r>
        <w:br/>
      </w:r>
      <w:r>
        <w:rPr>
          <w:rFonts w:ascii="Times New Roman"/>
          <w:b w:val="false"/>
          <w:i w:val="false"/>
          <w:color w:val="000000"/>
          <w:sz w:val="28"/>
        </w:rPr>
        <w:t>
           министрлігі
</w:t>
      </w:r>
      <w:r>
        <w:br/>
      </w:r>
      <w:r>
        <w:rPr>
          <w:rFonts w:ascii="Times New Roman"/>
          <w:b w:val="false"/>
          <w:i w:val="false"/>
          <w:color w:val="000000"/>
          <w:sz w:val="28"/>
        </w:rPr>
        <w:t>
      012  Жоғары кәсіби білімді мамандарды даярлау        1437375
</w:t>
      </w:r>
      <w:r>
        <w:br/>
      </w:r>
      <w:r>
        <w:rPr>
          <w:rFonts w:ascii="Times New Roman"/>
          <w:b w:val="false"/>
          <w:i w:val="false"/>
          <w:color w:val="000000"/>
          <w:sz w:val="28"/>
        </w:rPr>
        <w:t>
   202     Қазақстан Республикасы Төтенше жағдайлар         202440
</w:t>
      </w:r>
      <w:r>
        <w:br/>
      </w:r>
      <w:r>
        <w:rPr>
          <w:rFonts w:ascii="Times New Roman"/>
          <w:b w:val="false"/>
          <w:i w:val="false"/>
          <w:color w:val="000000"/>
          <w:sz w:val="28"/>
        </w:rPr>
        <w:t>
           министрлігі
</w:t>
      </w:r>
      <w:r>
        <w:br/>
      </w:r>
      <w:r>
        <w:rPr>
          <w:rFonts w:ascii="Times New Roman"/>
          <w:b w:val="false"/>
          <w:i w:val="false"/>
          <w:color w:val="000000"/>
          <w:sz w:val="28"/>
        </w:rPr>
        <w:t>
      006  Жоғары кәсіби білімді мамандар даярлау           202440
</w:t>
      </w:r>
      <w:r>
        <w:br/>
      </w:r>
      <w:r>
        <w:rPr>
          <w:rFonts w:ascii="Times New Roman"/>
          <w:b w:val="false"/>
          <w:i w:val="false"/>
          <w:color w:val="000000"/>
          <w:sz w:val="28"/>
        </w:rPr>
        <w:t>
   208     Қазақстан Республикасы Қорғаныс министрлiгi     3229573
</w:t>
      </w:r>
      <w:r>
        <w:br/>
      </w:r>
      <w:r>
        <w:rPr>
          <w:rFonts w:ascii="Times New Roman"/>
          <w:b w:val="false"/>
          <w:i w:val="false"/>
          <w:color w:val="000000"/>
          <w:sz w:val="28"/>
        </w:rPr>
        <w:t>
      011  Жоғары және жоғары оқу орнынан кейінгі          3229573
</w:t>
      </w:r>
      <w:r>
        <w:br/>
      </w:r>
      <w:r>
        <w:rPr>
          <w:rFonts w:ascii="Times New Roman"/>
          <w:b w:val="false"/>
          <w:i w:val="false"/>
          <w:color w:val="000000"/>
          <w:sz w:val="28"/>
        </w:rPr>
        <w:t>
           кәсіби білімді мамандар даярлау
</w:t>
      </w:r>
      <w:r>
        <w:br/>
      </w:r>
      <w:r>
        <w:rPr>
          <w:rFonts w:ascii="Times New Roman"/>
          <w:b w:val="false"/>
          <w:i w:val="false"/>
          <w:color w:val="000000"/>
          <w:sz w:val="28"/>
        </w:rPr>
        <w:t>
       100 Жоғары және жоғары оқу орнынан кейінгі          2800218
</w:t>
      </w:r>
      <w:r>
        <w:br/>
      </w:r>
      <w:r>
        <w:rPr>
          <w:rFonts w:ascii="Times New Roman"/>
          <w:b w:val="false"/>
          <w:i w:val="false"/>
          <w:color w:val="000000"/>
          <w:sz w:val="28"/>
        </w:rPr>
        <w:t>
           кәсіби білімді мамандар даярлау
</w:t>
      </w:r>
      <w:r>
        <w:br/>
      </w:r>
      <w:r>
        <w:rPr>
          <w:rFonts w:ascii="Times New Roman"/>
          <w:b w:val="false"/>
          <w:i w:val="false"/>
          <w:color w:val="000000"/>
          <w:sz w:val="28"/>
        </w:rPr>
        <w:t>
       101 Полигондарды жалға беру туралы мемлекетара-      429355
</w:t>
      </w:r>
      <w:r>
        <w:br/>
      </w:r>
      <w:r>
        <w:rPr>
          <w:rFonts w:ascii="Times New Roman"/>
          <w:b w:val="false"/>
          <w:i w:val="false"/>
          <w:color w:val="000000"/>
          <w:sz w:val="28"/>
        </w:rPr>
        <w:t>
           лық келісім-шартына сәйкес мамандарды даярлау
</w:t>
      </w:r>
      <w:r>
        <w:br/>
      </w:r>
      <w:r>
        <w:rPr>
          <w:rFonts w:ascii="Times New Roman"/>
          <w:b w:val="false"/>
          <w:i w:val="false"/>
          <w:color w:val="000000"/>
          <w:sz w:val="28"/>
        </w:rPr>
        <w:t>
   221     Қазақстан Республикасы Әділет министрлігі        226625
</w:t>
      </w:r>
      <w:r>
        <w:br/>
      </w:r>
      <w:r>
        <w:rPr>
          <w:rFonts w:ascii="Times New Roman"/>
          <w:b w:val="false"/>
          <w:i w:val="false"/>
          <w:color w:val="000000"/>
          <w:sz w:val="28"/>
        </w:rPr>
        <w:t>
      016  Жоғары кәсіптік білімді мамандар даярлау         226625
</w:t>
      </w:r>
      <w:r>
        <w:br/>
      </w:r>
      <w:r>
        <w:rPr>
          <w:rFonts w:ascii="Times New Roman"/>
          <w:b w:val="false"/>
          <w:i w:val="false"/>
          <w:color w:val="000000"/>
          <w:sz w:val="28"/>
        </w:rPr>
        <w:t>
   225     Қазақстан Республикасы Білім және ғылым        21480789
</w:t>
      </w:r>
      <w:r>
        <w:br/>
      </w:r>
      <w:r>
        <w:rPr>
          <w:rFonts w:ascii="Times New Roman"/>
          <w:b w:val="false"/>
          <w:i w:val="false"/>
          <w:color w:val="000000"/>
          <w:sz w:val="28"/>
        </w:rPr>
        <w:t>
           министрлігі
</w:t>
      </w:r>
      <w:r>
        <w:br/>
      </w:r>
      <w:r>
        <w:rPr>
          <w:rFonts w:ascii="Times New Roman"/>
          <w:b w:val="false"/>
          <w:i w:val="false"/>
          <w:color w:val="000000"/>
          <w:sz w:val="28"/>
        </w:rPr>
        <w:t>
      020  Жоғары және жоғары оқу орнынан кейінгі         21467998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w:t>
      </w:r>
      <w:r>
        <w:rPr>
          <w:rFonts w:ascii="Times New Roman"/>
          <w:b w:val="false"/>
          <w:i/>
          <w:color w:val="000000"/>
          <w:sz w:val="28"/>
        </w:rPr>
        <w:t>
100 Мемлекеттік білім беру гранты бойынша          12061534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Жоғары оқу орындарының студенттерін             3640805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Ғылыми және ғылыми-педагогикалық кадрлар         475770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Ғылыми және ғылыми-педагогикалық кадрларды       612117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Құрманғазы атындағы Қазақ ұлттық консервато-     390165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риясында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w:t>
      </w:r>
      <w:r>
        <w:rPr>
          <w:rFonts w:ascii="Times New Roman"/>
          <w:b w:val="false"/>
          <w:i w:val="false"/>
          <w:color w:val="000000"/>
          <w:sz w:val="28"/>
        </w:rPr>
        <w:t>
</w:t>
      </w:r>
      <w:r>
        <w:rPr>
          <w:rFonts w:ascii="Times New Roman"/>
          <w:b w:val="false"/>
          <w:i/>
          <w:color w:val="000000"/>
          <w:sz w:val="28"/>
        </w:rPr>
        <w:t>
Қазақстан Республикасының Білім және ғылым       405393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министрлігінің жоғары оқу орындарының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кафедраларында офицерлер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"Болашақ" бағдарламасы шеңберінде шетелдегі     2113712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жоғары оқу орындарында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Мемлекеттік жоғары оқу орындарын күрделі         781731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Студенттердің жоғары оқу орындарында оқуды         3803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аяқтауы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109 Жоғары оқу орындарында оқу аяқтайтын                430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студенттерді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110 Жоғары оқу орындары үшін оқулық әдебиетін        100000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дайындау, шығару және сатып алу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111 Жоғары кәсіптік және жоғары оқу орнынан          265600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кейінгі кәсіптік білімді мамандар даярлау үшін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Қазақстанның жоғары оқу орындары үшін шетелдік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мамандарды (оқытушыларды, профессорларды)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113 Кәсіптік жоғары оқу орындарында мемлекеттік      616938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беру тапсырысы бойынша оқып жатқандар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арасына жастардың жол жүруіне өтемақы төлеу
</w:t>
      </w:r>
      <w:r>
        <w:rPr>
          <w:rFonts w:ascii="Times New Roman"/>
          <w:b w:val="false"/>
          <w:i w:val="false"/>
          <w:color w:val="000000"/>
          <w:sz w:val="28"/>
        </w:rPr>
        <w:t>
</w:t>
      </w:r>
      <w:r>
        <w:br/>
      </w:r>
      <w:r>
        <w:rPr>
          <w:rFonts w:ascii="Times New Roman"/>
          <w:b w:val="false"/>
          <w:i w:val="false"/>
          <w:color w:val="000000"/>
          <w:sz w:val="28"/>
        </w:rPr>
        <w:t>
      021  Жоғары кәсіби білімді мамандар даярлауда          12791
</w:t>
      </w:r>
      <w:r>
        <w:br/>
      </w:r>
      <w:r>
        <w:rPr>
          <w:rFonts w:ascii="Times New Roman"/>
          <w:b w:val="false"/>
          <w:i w:val="false"/>
          <w:color w:val="000000"/>
          <w:sz w:val="28"/>
        </w:rPr>
        <w:t>
           мемлекеттік кредит беруді ұйымдастыру
</w:t>
      </w:r>
      <w:r>
        <w:br/>
      </w:r>
      <w:r>
        <w:rPr>
          <w:rFonts w:ascii="Times New Roman"/>
          <w:b w:val="false"/>
          <w:i w:val="false"/>
          <w:color w:val="000000"/>
          <w:sz w:val="28"/>
        </w:rPr>
        <w:t>
   226     Қазақстан Республикасы Денсаулық сақтау         2798215
</w:t>
      </w:r>
      <w:r>
        <w:br/>
      </w:r>
      <w:r>
        <w:rPr>
          <w:rFonts w:ascii="Times New Roman"/>
          <w:b w:val="false"/>
          <w:i w:val="false"/>
          <w:color w:val="000000"/>
          <w:sz w:val="28"/>
        </w:rPr>
        <w:t>
           министрлiгi
</w:t>
      </w:r>
      <w:r>
        <w:br/>
      </w:r>
      <w:r>
        <w:rPr>
          <w:rFonts w:ascii="Times New Roman"/>
          <w:b w:val="false"/>
          <w:i w:val="false"/>
          <w:color w:val="000000"/>
          <w:sz w:val="28"/>
        </w:rPr>
        <w:t>
      003  Жоғары және жоғары оқу орнынан кейінгі          2798215
</w:t>
      </w:r>
      <w:r>
        <w:br/>
      </w:r>
      <w:r>
        <w:rPr>
          <w:rFonts w:ascii="Times New Roman"/>
          <w:b w:val="false"/>
          <w:i w:val="false"/>
          <w:color w:val="000000"/>
          <w:sz w:val="28"/>
        </w:rPr>
        <w:t>
           кәсіптік білімді мамандар даярлау
</w:t>
      </w:r>
      <w:r>
        <w:br/>
      </w:r>
      <w:r>
        <w:rPr>
          <w:rFonts w:ascii="Times New Roman"/>
          <w:b w:val="false"/>
          <w:i w:val="false"/>
          <w:color w:val="000000"/>
          <w:sz w:val="28"/>
        </w:rPr>
        <w:t>
</w:t>
      </w:r>
      <w:r>
        <w:rPr>
          <w:rFonts w:ascii="Times New Roman"/>
          <w:b w:val="false"/>
          <w:i/>
          <w:color w:val="000000"/>
          <w:sz w:val="28"/>
        </w:rPr>
        <w:t>
100 Мемлекеттік білім беру гранты бойынша           1705093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Республикасының Денсаулық сақтау        27039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министрлігінің жоғары оқу орындарының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кафедраларында офицерлер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Жоғары оқу орындарының студенттерін              457680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Ғылыми кадрлар даярлау                            35884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Ғылыми кадрларды стипендиямен қамтамасыз ету      94553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Мемлекеттік жоғары оқу орындарын күрделі         235016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Студенттердің жоғары оқу орындарында оқуды       126712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аяқтауы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Жоғары оқу орындарында оқу аяқтайтын              45382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студенттерді стипендиямен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Кәсіптік жоғары оқу орындарында мемлекеттік       70856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беру тапсырысы бойынша оқып жатқандар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арасынан жастардың жол жүруіне өтемақы төлеу
</w:t>
      </w:r>
      <w:r>
        <w:rPr>
          <w:rFonts w:ascii="Times New Roman"/>
          <w:b w:val="false"/>
          <w:i w:val="false"/>
          <w:color w:val="000000"/>
          <w:sz w:val="28"/>
        </w:rPr>
        <w:t>
</w:t>
      </w:r>
      <w:r>
        <w:br/>
      </w:r>
      <w:r>
        <w:rPr>
          <w:rFonts w:ascii="Times New Roman"/>
          <w:b w:val="false"/>
          <w:i w:val="false"/>
          <w:color w:val="000000"/>
          <w:sz w:val="28"/>
        </w:rPr>
        <w:t>
   618     Қазақстан Республикасының Экономикалық           597744
</w:t>
      </w:r>
      <w:r>
        <w:br/>
      </w:r>
      <w:r>
        <w:rPr>
          <w:rFonts w:ascii="Times New Roman"/>
          <w:b w:val="false"/>
          <w:i w:val="false"/>
          <w:color w:val="000000"/>
          <w:sz w:val="28"/>
        </w:rPr>
        <w:t>
           қылмысқа және сыбайлас жемқорлыққа қарсы күрес
</w:t>
      </w:r>
      <w:r>
        <w:br/>
      </w:r>
      <w:r>
        <w:rPr>
          <w:rFonts w:ascii="Times New Roman"/>
          <w:b w:val="false"/>
          <w:i w:val="false"/>
          <w:color w:val="000000"/>
          <w:sz w:val="28"/>
        </w:rPr>
        <w:t>
           агенттігі (қаржы полициясы)
</w:t>
      </w:r>
      <w:r>
        <w:br/>
      </w:r>
      <w:r>
        <w:rPr>
          <w:rFonts w:ascii="Times New Roman"/>
          <w:b w:val="false"/>
          <w:i w:val="false"/>
          <w:color w:val="000000"/>
          <w:sz w:val="28"/>
        </w:rPr>
        <w:t>
      004  Жоғары кәсіби білімді мамандар даярлау           227980
</w:t>
      </w:r>
      <w:r>
        <w:br/>
      </w:r>
      <w:r>
        <w:rPr>
          <w:rFonts w:ascii="Times New Roman"/>
          <w:b w:val="false"/>
          <w:i w:val="false"/>
          <w:color w:val="000000"/>
          <w:sz w:val="28"/>
        </w:rPr>
        <w:t>
      005  Қаржы полициясының объектілерін салу және        369764
</w:t>
      </w:r>
      <w:r>
        <w:br/>
      </w:r>
      <w:r>
        <w:rPr>
          <w:rFonts w:ascii="Times New Roman"/>
          <w:b w:val="false"/>
          <w:i w:val="false"/>
          <w:color w:val="000000"/>
          <w:sz w:val="28"/>
        </w:rPr>
        <w:t>
           қайта жаңарту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Білім беру саласындағы өзге де қызметтер
</w:t>
      </w:r>
      <w:r>
        <w:rPr>
          <w:rFonts w:ascii="Times New Roman"/>
          <w:b w:val="false"/>
          <w:i w:val="false"/>
          <w:color w:val="000000"/>
          <w:sz w:val="28"/>
        </w:rPr>
        <w:t>
   19713842
</w:t>
      </w:r>
      <w:r>
        <w:br/>
      </w:r>
      <w:r>
        <w:rPr>
          <w:rFonts w:ascii="Times New Roman"/>
          <w:b w:val="false"/>
          <w:i w:val="false"/>
          <w:color w:val="000000"/>
          <w:sz w:val="28"/>
        </w:rPr>
        <w:t>
   201     Қазақстан Республикасы Ішкі істер                143450
</w:t>
      </w:r>
      <w:r>
        <w:br/>
      </w:r>
      <w:r>
        <w:rPr>
          <w:rFonts w:ascii="Times New Roman"/>
          <w:b w:val="false"/>
          <w:i w:val="false"/>
          <w:color w:val="000000"/>
          <w:sz w:val="28"/>
        </w:rPr>
        <w:t>
           министрлігі 
</w:t>
      </w:r>
      <w:r>
        <w:br/>
      </w:r>
      <w:r>
        <w:rPr>
          <w:rFonts w:ascii="Times New Roman"/>
          <w:b w:val="false"/>
          <w:i w:val="false"/>
          <w:color w:val="000000"/>
          <w:sz w:val="28"/>
        </w:rPr>
        <w:t>
      013  Білім беру объектілерін салу және қайта жаңарту  143450
</w:t>
      </w:r>
      <w:r>
        <w:br/>
      </w:r>
      <w:r>
        <w:rPr>
          <w:rFonts w:ascii="Times New Roman"/>
          <w:b w:val="false"/>
          <w:i w:val="false"/>
          <w:color w:val="000000"/>
          <w:sz w:val="28"/>
        </w:rPr>
        <w:t>
   225     Қазақстан Республикасы Білім және ғылым        18682724
</w:t>
      </w:r>
      <w:r>
        <w:br/>
      </w:r>
      <w:r>
        <w:rPr>
          <w:rFonts w:ascii="Times New Roman"/>
          <w:b w:val="false"/>
          <w:i w:val="false"/>
          <w:color w:val="000000"/>
          <w:sz w:val="28"/>
        </w:rPr>
        <w:t>
           министрлігі
</w:t>
      </w:r>
      <w:r>
        <w:br/>
      </w:r>
      <w:r>
        <w:rPr>
          <w:rFonts w:ascii="Times New Roman"/>
          <w:b w:val="false"/>
          <w:i w:val="false"/>
          <w:color w:val="000000"/>
          <w:sz w:val="28"/>
        </w:rPr>
        <w:t>
      001  Білім және ғылым саласындағы уәкілетті           567552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404103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874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2348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39732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Ғылыми кадрларды аттестациялау                    29368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Білім беру ұйымдарын мемлекеттік аттестаттау      91127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аралық аттестаттау жүргізу кезінде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білім алушыларды тестілеуді ұйымдастыру
</w:t>
      </w:r>
      <w:r>
        <w:rPr>
          <w:rFonts w:ascii="Times New Roman"/>
          <w:b w:val="false"/>
          <w:i w:val="false"/>
          <w:color w:val="000000"/>
          <w:sz w:val="28"/>
        </w:rPr>
        <w:t>
</w:t>
      </w:r>
      <w:r>
        <w:br/>
      </w:r>
      <w:r>
        <w:rPr>
          <w:rFonts w:ascii="Times New Roman"/>
          <w:b w:val="false"/>
          <w:i w:val="false"/>
          <w:color w:val="000000"/>
          <w:sz w:val="28"/>
        </w:rPr>
        <w:t>
      008  Білім беру ұйымдары үшін оқулықтар мен оқу       532000
</w:t>
      </w:r>
      <w:r>
        <w:br/>
      </w:r>
      <w:r>
        <w:rPr>
          <w:rFonts w:ascii="Times New Roman"/>
          <w:b w:val="false"/>
          <w:i w:val="false"/>
          <w:color w:val="000000"/>
          <w:sz w:val="28"/>
        </w:rPr>
        <w:t>
           әдістемелік кешендерін әзірлеу және тәжірибеден
</w:t>
      </w:r>
      <w:r>
        <w:br/>
      </w:r>
      <w:r>
        <w:rPr>
          <w:rFonts w:ascii="Times New Roman"/>
          <w:b w:val="false"/>
          <w:i w:val="false"/>
          <w:color w:val="000000"/>
          <w:sz w:val="28"/>
        </w:rPr>
        <w:t>
           өткізу, білім беру саласында қызмет көрсететін
</w:t>
      </w:r>
      <w:r>
        <w:br/>
      </w:r>
      <w:r>
        <w:rPr>
          <w:rFonts w:ascii="Times New Roman"/>
          <w:b w:val="false"/>
          <w:i w:val="false"/>
          <w:color w:val="000000"/>
          <w:sz w:val="28"/>
        </w:rPr>
        <w:t>
           республикалық ұйымдар және шетелдегі қазақ
</w:t>
      </w:r>
      <w:r>
        <w:br/>
      </w:r>
      <w:r>
        <w:rPr>
          <w:rFonts w:ascii="Times New Roman"/>
          <w:b w:val="false"/>
          <w:i w:val="false"/>
          <w:color w:val="000000"/>
          <w:sz w:val="28"/>
        </w:rPr>
        <w:t>
           диаспорасы үшін оқу әдебиетін шығару және
</w:t>
      </w:r>
      <w:r>
        <w:br/>
      </w:r>
      <w:r>
        <w:rPr>
          <w:rFonts w:ascii="Times New Roman"/>
          <w:b w:val="false"/>
          <w:i w:val="false"/>
          <w:color w:val="000000"/>
          <w:sz w:val="28"/>
        </w:rPr>
        <w:t>
           жеткізу
</w:t>
      </w:r>
      <w:r>
        <w:br/>
      </w:r>
      <w:r>
        <w:rPr>
          <w:rFonts w:ascii="Times New Roman"/>
          <w:b w:val="false"/>
          <w:i w:val="false"/>
          <w:color w:val="000000"/>
          <w:sz w:val="28"/>
        </w:rPr>
        <w:t>
      011  Білім беру және ғылым объектілерін салу және    2772909
</w:t>
      </w:r>
      <w:r>
        <w:br/>
      </w:r>
      <w:r>
        <w:rPr>
          <w:rFonts w:ascii="Times New Roman"/>
          <w:b w:val="false"/>
          <w:i w:val="false"/>
          <w:color w:val="000000"/>
          <w:sz w:val="28"/>
        </w:rPr>
        <w:t>
           қайта жаңарту
</w:t>
      </w:r>
      <w:r>
        <w:br/>
      </w:r>
      <w:r>
        <w:rPr>
          <w:rFonts w:ascii="Times New Roman"/>
          <w:b w:val="false"/>
          <w:i w:val="false"/>
          <w:color w:val="000000"/>
          <w:sz w:val="28"/>
        </w:rPr>
        <w:t>
      012  Облыстық бюджеттерге, Астана және Алматы       11672030
</w:t>
      </w:r>
      <w:r>
        <w:br/>
      </w:r>
      <w:r>
        <w:rPr>
          <w:rFonts w:ascii="Times New Roman"/>
          <w:b w:val="false"/>
          <w:i w:val="false"/>
          <w:color w:val="000000"/>
          <w:sz w:val="28"/>
        </w:rPr>
        <w:t>
           қалаларының бюджеттеріне білім беру
</w:t>
      </w:r>
      <w:r>
        <w:br/>
      </w:r>
      <w:r>
        <w:rPr>
          <w:rFonts w:ascii="Times New Roman"/>
          <w:b w:val="false"/>
          <w:i w:val="false"/>
          <w:color w:val="000000"/>
          <w:sz w:val="28"/>
        </w:rPr>
        <w:t>
           объектілерін салуға және қайта жаңартуға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014  Бiлiм беру саласындағы қолданбалы ғылыми         105251
</w:t>
      </w:r>
      <w:r>
        <w:br/>
      </w:r>
      <w:r>
        <w:rPr>
          <w:rFonts w:ascii="Times New Roman"/>
          <w:b w:val="false"/>
          <w:i w:val="false"/>
          <w:color w:val="000000"/>
          <w:sz w:val="28"/>
        </w:rPr>
        <w:t>
           зерттеулер
</w:t>
      </w:r>
      <w:r>
        <w:br/>
      </w:r>
      <w:r>
        <w:rPr>
          <w:rFonts w:ascii="Times New Roman"/>
          <w:b w:val="false"/>
          <w:i w:val="false"/>
          <w:color w:val="000000"/>
          <w:sz w:val="28"/>
        </w:rPr>
        <w:t>
      017  Мәдениет пен өнер саласында үзіліссiз оқуды     1186782
</w:t>
      </w:r>
      <w:r>
        <w:br/>
      </w:r>
      <w:r>
        <w:rPr>
          <w:rFonts w:ascii="Times New Roman"/>
          <w:b w:val="false"/>
          <w:i w:val="false"/>
          <w:color w:val="000000"/>
          <w:sz w:val="28"/>
        </w:rPr>
        <w:t>
           қамтамасыз ету
</w:t>
      </w:r>
      <w:r>
        <w:br/>
      </w:r>
      <w:r>
        <w:rPr>
          <w:rFonts w:ascii="Times New Roman"/>
          <w:b w:val="false"/>
          <w:i w:val="false"/>
          <w:color w:val="000000"/>
          <w:sz w:val="28"/>
        </w:rPr>
        <w:t>
      022  Бiлiм беру жүйесін ақпараттандыру                 80200
</w:t>
      </w:r>
      <w:r>
        <w:br/>
      </w:r>
      <w:r>
        <w:rPr>
          <w:rFonts w:ascii="Times New Roman"/>
          <w:b w:val="false"/>
          <w:i w:val="false"/>
          <w:color w:val="000000"/>
          <w:sz w:val="28"/>
        </w:rPr>
        <w:t>
      025  Білім беру жүйесін әдістемелік қамтамасыз ету    751484
</w:t>
      </w:r>
      <w:r>
        <w:br/>
      </w:r>
      <w:r>
        <w:rPr>
          <w:rFonts w:ascii="Times New Roman"/>
          <w:b w:val="false"/>
          <w:i w:val="false"/>
          <w:color w:val="000000"/>
          <w:sz w:val="28"/>
        </w:rPr>
        <w:t>
           және білім беру қызметтерінің сапасын талдау
</w:t>
      </w:r>
      <w:r>
        <w:br/>
      </w:r>
      <w:r>
        <w:rPr>
          <w:rFonts w:ascii="Times New Roman"/>
          <w:b w:val="false"/>
          <w:i w:val="false"/>
          <w:color w:val="000000"/>
          <w:sz w:val="28"/>
        </w:rPr>
        <w:t>
      027  Бірыңғай ұлттық тестілеу жүйесін жасау           485638
</w:t>
      </w:r>
      <w:r>
        <w:br/>
      </w:r>
      <w:r>
        <w:rPr>
          <w:rFonts w:ascii="Times New Roman"/>
          <w:b w:val="false"/>
          <w:i w:val="false"/>
          <w:color w:val="000000"/>
          <w:sz w:val="28"/>
        </w:rPr>
        <w:t>
      031  Алматы қаласының бюджетіне білім беру            500000
</w:t>
      </w:r>
      <w:r>
        <w:br/>
      </w:r>
      <w:r>
        <w:rPr>
          <w:rFonts w:ascii="Times New Roman"/>
          <w:b w:val="false"/>
          <w:i w:val="false"/>
          <w:color w:val="000000"/>
          <w:sz w:val="28"/>
        </w:rPr>
        <w:t>
           объектілерінің сейсмотұрақтылығын күшейту үшін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104  Нашақорлыққа және есірткі бизнесіне қарсы күрес   28878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226     Қазақстан Республикасы Денсаулық сақтау          887668
</w:t>
      </w:r>
      <w:r>
        <w:br/>
      </w:r>
      <w:r>
        <w:rPr>
          <w:rFonts w:ascii="Times New Roman"/>
          <w:b w:val="false"/>
          <w:i w:val="false"/>
          <w:color w:val="000000"/>
          <w:sz w:val="28"/>
        </w:rPr>
        <w:t>
           министрлiгi
</w:t>
      </w:r>
      <w:r>
        <w:br/>
      </w:r>
      <w:r>
        <w:rPr>
          <w:rFonts w:ascii="Times New Roman"/>
          <w:b w:val="false"/>
          <w:i w:val="false"/>
          <w:color w:val="000000"/>
          <w:sz w:val="28"/>
        </w:rPr>
        <w:t>
      015  Медициналық білім беру жүйесін әдістемелік         3248
</w:t>
      </w:r>
      <w:r>
        <w:br/>
      </w:r>
      <w:r>
        <w:rPr>
          <w:rFonts w:ascii="Times New Roman"/>
          <w:b w:val="false"/>
          <w:i w:val="false"/>
          <w:color w:val="000000"/>
          <w:sz w:val="28"/>
        </w:rPr>
        <w:t>
           қамтамасыз ету
</w:t>
      </w:r>
      <w:r>
        <w:br/>
      </w:r>
      <w:r>
        <w:rPr>
          <w:rFonts w:ascii="Times New Roman"/>
          <w:b w:val="false"/>
          <w:i w:val="false"/>
          <w:color w:val="000000"/>
          <w:sz w:val="28"/>
        </w:rPr>
        <w:t>
      026  Білім беру объектілерін салу және қайта жаңарту  884420
</w:t>
      </w:r>
      <w:r>
        <w:br/>
      </w:r>
      <w:r>
        <w:rPr>
          <w:rFonts w:ascii="Times New Roman"/>
          <w:b w:val="false"/>
          <w:i w:val="false"/>
          <w:color w:val="000000"/>
          <w:sz w:val="28"/>
        </w:rPr>
        <w:t>
</w:t>
      </w:r>
      <w:r>
        <w:rPr>
          <w:rFonts w:ascii="Times New Roman"/>
          <w:b/>
          <w:i w:val="false"/>
          <w:color w:val="000000"/>
          <w:sz w:val="28"/>
        </w:rPr>
        <w:t>
05
</w:t>
      </w: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56807134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Кең бейінді ауруханалар
</w:t>
      </w:r>
      <w:r>
        <w:rPr>
          <w:rFonts w:ascii="Times New Roman"/>
          <w:b w:val="false"/>
          <w:i w:val="false"/>
          <w:color w:val="000000"/>
          <w:sz w:val="28"/>
        </w:rPr>
        <w:t>
                      2115877
</w:t>
      </w:r>
      <w:r>
        <w:br/>
      </w:r>
      <w:r>
        <w:rPr>
          <w:rFonts w:ascii="Times New Roman"/>
          <w:b w:val="false"/>
          <w:i w:val="false"/>
          <w:color w:val="000000"/>
          <w:sz w:val="28"/>
        </w:rPr>
        <w:t>
   201     Қазақстан Республикасы Ішкi iстер                855780
</w:t>
      </w:r>
      <w:r>
        <w:br/>
      </w:r>
      <w:r>
        <w:rPr>
          <w:rFonts w:ascii="Times New Roman"/>
          <w:b w:val="false"/>
          <w:i w:val="false"/>
          <w:color w:val="000000"/>
          <w:sz w:val="28"/>
        </w:rPr>
        <w:t>
           министрлігі
</w:t>
      </w:r>
      <w:r>
        <w:br/>
      </w:r>
      <w:r>
        <w:rPr>
          <w:rFonts w:ascii="Times New Roman"/>
          <w:b w:val="false"/>
          <w:i w:val="false"/>
          <w:color w:val="000000"/>
          <w:sz w:val="28"/>
        </w:rPr>
        <w:t>
      014  Әскери қызметшiлердi, құқық қорғау органдарының  855780
</w:t>
      </w:r>
      <w:r>
        <w:br/>
      </w:r>
      <w:r>
        <w:rPr>
          <w:rFonts w:ascii="Times New Roman"/>
          <w:b w:val="false"/>
          <w:i w:val="false"/>
          <w:color w:val="000000"/>
          <w:sz w:val="28"/>
        </w:rPr>
        <w:t>
           қызметкерлерiн және олардың отбасы мүшелерiн
</w:t>
      </w:r>
      <w:r>
        <w:br/>
      </w:r>
      <w:r>
        <w:rPr>
          <w:rFonts w:ascii="Times New Roman"/>
          <w:b w:val="false"/>
          <w:i w:val="false"/>
          <w:color w:val="000000"/>
          <w:sz w:val="28"/>
        </w:rPr>
        <w:t>
           емдеу
</w:t>
      </w:r>
      <w:r>
        <w:br/>
      </w:r>
      <w:r>
        <w:rPr>
          <w:rFonts w:ascii="Times New Roman"/>
          <w:b w:val="false"/>
          <w:i w:val="false"/>
          <w:color w:val="000000"/>
          <w:sz w:val="28"/>
        </w:rPr>
        <w:t>
   208     Қазақстан Республикасы Қорғаныс министрлiгi     1218514
</w:t>
      </w:r>
      <w:r>
        <w:br/>
      </w:r>
      <w:r>
        <w:rPr>
          <w:rFonts w:ascii="Times New Roman"/>
          <w:b w:val="false"/>
          <w:i w:val="false"/>
          <w:color w:val="000000"/>
          <w:sz w:val="28"/>
        </w:rPr>
        <w:t>
      012  Әскери қызметшiлердi және олардың отбасы        1218514
</w:t>
      </w:r>
      <w:r>
        <w:br/>
      </w:r>
      <w:r>
        <w:rPr>
          <w:rFonts w:ascii="Times New Roman"/>
          <w:b w:val="false"/>
          <w:i w:val="false"/>
          <w:color w:val="000000"/>
          <w:sz w:val="28"/>
        </w:rPr>
        <w:t>
           мүшелерін емдеу
</w:t>
      </w:r>
      <w:r>
        <w:br/>
      </w:r>
      <w:r>
        <w:rPr>
          <w:rFonts w:ascii="Times New Roman"/>
          <w:b w:val="false"/>
          <w:i w:val="false"/>
          <w:color w:val="000000"/>
          <w:sz w:val="28"/>
        </w:rPr>
        <w:t>
   678     Қазақстан Республикасы Республикалық ұланы        41583
</w:t>
      </w:r>
      <w:r>
        <w:br/>
      </w:r>
      <w:r>
        <w:rPr>
          <w:rFonts w:ascii="Times New Roman"/>
          <w:b w:val="false"/>
          <w:i w:val="false"/>
          <w:color w:val="000000"/>
          <w:sz w:val="28"/>
        </w:rPr>
        <w:t>
      003  Әскери қызметшiлердi және олардың отбасы          41583
</w:t>
      </w:r>
      <w:r>
        <w:br/>
      </w:r>
      <w:r>
        <w:rPr>
          <w:rFonts w:ascii="Times New Roman"/>
          <w:b w:val="false"/>
          <w:i w:val="false"/>
          <w:color w:val="000000"/>
          <w:sz w:val="28"/>
        </w:rPr>
        <w:t>
           мүшелерін емдеу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Халықтың денсаулығын қорғау
</w:t>
      </w:r>
      <w:r>
        <w:rPr>
          <w:rFonts w:ascii="Times New Roman"/>
          <w:b w:val="false"/>
          <w:i w:val="false"/>
          <w:color w:val="000000"/>
          <w:sz w:val="28"/>
        </w:rPr>
        <w:t>
                  4012228
</w:t>
      </w:r>
      <w:r>
        <w:br/>
      </w:r>
      <w:r>
        <w:rPr>
          <w:rFonts w:ascii="Times New Roman"/>
          <w:b w:val="false"/>
          <w:i w:val="false"/>
          <w:color w:val="000000"/>
          <w:sz w:val="28"/>
        </w:rPr>
        <w:t>
   225     Қазақстан Республикасы Бiлiм және ғылым          194941
</w:t>
      </w:r>
      <w:r>
        <w:br/>
      </w:r>
      <w:r>
        <w:rPr>
          <w:rFonts w:ascii="Times New Roman"/>
          <w:b w:val="false"/>
          <w:i w:val="false"/>
          <w:color w:val="000000"/>
          <w:sz w:val="28"/>
        </w:rPr>
        <w:t>
           министрлiгi
</w:t>
      </w:r>
      <w:r>
        <w:br/>
      </w:r>
      <w:r>
        <w:rPr>
          <w:rFonts w:ascii="Times New Roman"/>
          <w:b w:val="false"/>
          <w:i w:val="false"/>
          <w:color w:val="000000"/>
          <w:sz w:val="28"/>
        </w:rPr>
        <w:t>
      019  Балаларды оңалту                                 194941
</w:t>
      </w:r>
      <w:r>
        <w:br/>
      </w:r>
      <w:r>
        <w:rPr>
          <w:rFonts w:ascii="Times New Roman"/>
          <w:b w:val="false"/>
          <w:i w:val="false"/>
          <w:color w:val="000000"/>
          <w:sz w:val="28"/>
        </w:rPr>
        <w:t>
   226     Қазақстан Республикасы Денсаулық сақтау         2213462
</w:t>
      </w:r>
      <w:r>
        <w:br/>
      </w:r>
      <w:r>
        <w:rPr>
          <w:rFonts w:ascii="Times New Roman"/>
          <w:b w:val="false"/>
          <w:i w:val="false"/>
          <w:color w:val="000000"/>
          <w:sz w:val="28"/>
        </w:rPr>
        <w:t>
           министрлiгi
</w:t>
      </w:r>
      <w:r>
        <w:br/>
      </w:r>
      <w:r>
        <w:rPr>
          <w:rFonts w:ascii="Times New Roman"/>
          <w:b w:val="false"/>
          <w:i w:val="false"/>
          <w:color w:val="000000"/>
          <w:sz w:val="28"/>
        </w:rPr>
        <w:t>
      006  Республикалық деңгейде халықтың                 1683604
</w:t>
      </w:r>
      <w:r>
        <w:br/>
      </w:r>
      <w:r>
        <w:rPr>
          <w:rFonts w:ascii="Times New Roman"/>
          <w:b w:val="false"/>
          <w:i w:val="false"/>
          <w:color w:val="000000"/>
          <w:sz w:val="28"/>
        </w:rPr>
        <w:t>
           санитарлық-эпидемиологиялық салауаттылығы
</w:t>
      </w:r>
      <w:r>
        <w:br/>
      </w:r>
      <w:r>
        <w:rPr>
          <w:rFonts w:ascii="Times New Roman"/>
          <w:b w:val="false"/>
          <w:i w:val="false"/>
          <w:color w:val="000000"/>
          <w:sz w:val="28"/>
        </w:rPr>
        <w:t>
</w:t>
      </w:r>
      <w:r>
        <w:rPr>
          <w:rFonts w:ascii="Times New Roman"/>
          <w:b w:val="false"/>
          <w:i/>
          <w:color w:val="000000"/>
          <w:sz w:val="28"/>
        </w:rPr>
        <w:t>
100 Эпидемиялардың алдын алу                          81637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Атырау, Арал теңізі, Ақтөбе, Орал, Талдықорған, 1165038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Маңғыстау, Шымкент, Қызылорда, Жамбыл,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Шалқар тырысқаққа қарсы станциялары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Республикалық санитарлық-эпидемиологиялық        161196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станциясы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Көліктегі санитарлық-эпидемиологиялық            190644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сараптаманың өңірлік орталықтары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СПИД-тің алдын алу және оған қарсы күрес          85089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жүргізу жөніндегі республикалық орталық
</w:t>
      </w:r>
      <w:r>
        <w:rPr>
          <w:rFonts w:ascii="Times New Roman"/>
          <w:b w:val="false"/>
          <w:i w:val="false"/>
          <w:color w:val="000000"/>
          <w:sz w:val="28"/>
        </w:rPr>
        <w:t>
</w:t>
      </w:r>
      <w:r>
        <w:br/>
      </w:r>
      <w:r>
        <w:rPr>
          <w:rFonts w:ascii="Times New Roman"/>
          <w:b w:val="false"/>
          <w:i w:val="false"/>
          <w:color w:val="000000"/>
          <w:sz w:val="28"/>
        </w:rPr>
        <w:t>
      007  Республикалық денсаулық сақтау ұйымдары үшін     292436
</w:t>
      </w:r>
      <w:r>
        <w:br/>
      </w:r>
      <w:r>
        <w:rPr>
          <w:rFonts w:ascii="Times New Roman"/>
          <w:b w:val="false"/>
          <w:i w:val="false"/>
          <w:color w:val="000000"/>
          <w:sz w:val="28"/>
        </w:rPr>
        <w:t>
           қанды, оның компоненттерін және препараттарын
</w:t>
      </w:r>
      <w:r>
        <w:br/>
      </w:r>
      <w:r>
        <w:rPr>
          <w:rFonts w:ascii="Times New Roman"/>
          <w:b w:val="false"/>
          <w:i w:val="false"/>
          <w:color w:val="000000"/>
          <w:sz w:val="28"/>
        </w:rPr>
        <w:t>
           өндіру
</w:t>
      </w:r>
      <w:r>
        <w:br/>
      </w:r>
      <w:r>
        <w:rPr>
          <w:rFonts w:ascii="Times New Roman"/>
          <w:b w:val="false"/>
          <w:i w:val="false"/>
          <w:color w:val="000000"/>
          <w:sz w:val="28"/>
        </w:rPr>
        <w:t>
      008  Арнайы медицина резервін сақтау                   37422
</w:t>
      </w:r>
      <w:r>
        <w:br/>
      </w:r>
      <w:r>
        <w:rPr>
          <w:rFonts w:ascii="Times New Roman"/>
          <w:b w:val="false"/>
          <w:i w:val="false"/>
          <w:color w:val="000000"/>
          <w:sz w:val="28"/>
        </w:rPr>
        <w:t>
      041  Облыстық бюджеттерге, Астана және Алматы         200000
</w:t>
      </w:r>
      <w:r>
        <w:br/>
      </w:r>
      <w:r>
        <w:rPr>
          <w:rFonts w:ascii="Times New Roman"/>
          <w:b w:val="false"/>
          <w:i w:val="false"/>
          <w:color w:val="000000"/>
          <w:sz w:val="28"/>
        </w:rPr>
        <w:t>
           қалаларының бюджеттеріне жергілікті деңгейде
</w:t>
      </w:r>
      <w:r>
        <w:br/>
      </w:r>
      <w:r>
        <w:rPr>
          <w:rFonts w:ascii="Times New Roman"/>
          <w:b w:val="false"/>
          <w:i w:val="false"/>
          <w:color w:val="000000"/>
          <w:sz w:val="28"/>
        </w:rPr>
        <w:t>
           қан орталығын материалдық-техникалық
</w:t>
      </w:r>
      <w:r>
        <w:br/>
      </w:r>
      <w:r>
        <w:rPr>
          <w:rFonts w:ascii="Times New Roman"/>
          <w:b w:val="false"/>
          <w:i w:val="false"/>
          <w:color w:val="000000"/>
          <w:sz w:val="28"/>
        </w:rPr>
        <w:t>
           жарақтандыруға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694     Қазақстан Республикасы Президентінің Іс         1603825
</w:t>
      </w:r>
      <w:r>
        <w:br/>
      </w:r>
      <w:r>
        <w:rPr>
          <w:rFonts w:ascii="Times New Roman"/>
          <w:b w:val="false"/>
          <w:i w:val="false"/>
          <w:color w:val="000000"/>
          <w:sz w:val="28"/>
        </w:rPr>
        <w:t>
           басқармасы
</w:t>
      </w:r>
      <w:r>
        <w:br/>
      </w:r>
      <w:r>
        <w:rPr>
          <w:rFonts w:ascii="Times New Roman"/>
          <w:b w:val="false"/>
          <w:i w:val="false"/>
          <w:color w:val="000000"/>
          <w:sz w:val="28"/>
        </w:rPr>
        <w:t>
      003  Республикалық деңгейде халықтың санитарлық-       40864
</w:t>
      </w:r>
      <w:r>
        <w:br/>
      </w:r>
      <w:r>
        <w:rPr>
          <w:rFonts w:ascii="Times New Roman"/>
          <w:b w:val="false"/>
          <w:i w:val="false"/>
          <w:color w:val="000000"/>
          <w:sz w:val="28"/>
        </w:rPr>
        <w:t>
           эпидемиологиялық салауаттылығы
</w:t>
      </w:r>
      <w:r>
        <w:br/>
      </w:r>
      <w:r>
        <w:rPr>
          <w:rFonts w:ascii="Times New Roman"/>
          <w:b w:val="false"/>
          <w:i w:val="false"/>
          <w:color w:val="000000"/>
          <w:sz w:val="28"/>
        </w:rPr>
        <w:t>
      004  Азаматтардың жекелеген санаттарына медициналық  1562961
</w:t>
      </w:r>
      <w:r>
        <w:br/>
      </w:r>
      <w:r>
        <w:rPr>
          <w:rFonts w:ascii="Times New Roman"/>
          <w:b w:val="false"/>
          <w:i w:val="false"/>
          <w:color w:val="000000"/>
          <w:sz w:val="28"/>
        </w:rPr>
        <w:t>
           көмек көрсету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Мамандандырылған медициналық көмек
</w:t>
      </w:r>
      <w:r>
        <w:rPr>
          <w:rFonts w:ascii="Times New Roman"/>
          <w:b w:val="false"/>
          <w:i w:val="false"/>
          <w:color w:val="000000"/>
          <w:sz w:val="28"/>
        </w:rPr>
        <w:t>
         19016334
</w:t>
      </w:r>
      <w:r>
        <w:br/>
      </w:r>
      <w:r>
        <w:rPr>
          <w:rFonts w:ascii="Times New Roman"/>
          <w:b w:val="false"/>
          <w:i w:val="false"/>
          <w:color w:val="000000"/>
          <w:sz w:val="28"/>
        </w:rPr>
        <w:t>
   226     Қазақстан Республикасы Денсаулық сақтау        19016334
</w:t>
      </w:r>
      <w:r>
        <w:br/>
      </w:r>
      <w:r>
        <w:rPr>
          <w:rFonts w:ascii="Times New Roman"/>
          <w:b w:val="false"/>
          <w:i w:val="false"/>
          <w:color w:val="000000"/>
          <w:sz w:val="28"/>
        </w:rPr>
        <w:t>
           министрлiгi
</w:t>
      </w:r>
      <w:r>
        <w:br/>
      </w:r>
      <w:r>
        <w:rPr>
          <w:rFonts w:ascii="Times New Roman"/>
          <w:b w:val="false"/>
          <w:i w:val="false"/>
          <w:color w:val="000000"/>
          <w:sz w:val="28"/>
        </w:rPr>
        <w:t>
      010  Жоғары мамандандырылған медициналық көмек       5397463
</w:t>
      </w:r>
      <w:r>
        <w:br/>
      </w:r>
      <w:r>
        <w:rPr>
          <w:rFonts w:ascii="Times New Roman"/>
          <w:b w:val="false"/>
          <w:i w:val="false"/>
          <w:color w:val="000000"/>
          <w:sz w:val="28"/>
        </w:rPr>
        <w:t>
           көрсету
</w:t>
      </w:r>
      <w:r>
        <w:br/>
      </w:r>
      <w:r>
        <w:rPr>
          <w:rFonts w:ascii="Times New Roman"/>
          <w:b w:val="false"/>
          <w:i w:val="false"/>
          <w:color w:val="000000"/>
          <w:sz w:val="28"/>
        </w:rPr>
        <w:t>
      011  Туберкулезбен ауыратындарға мамандандырылған     782783
</w:t>
      </w:r>
      <w:r>
        <w:br/>
      </w:r>
      <w:r>
        <w:rPr>
          <w:rFonts w:ascii="Times New Roman"/>
          <w:b w:val="false"/>
          <w:i w:val="false"/>
          <w:color w:val="000000"/>
          <w:sz w:val="28"/>
        </w:rPr>
        <w:t>
           және санаторий-сауықтыру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012  Ана мен баланы қорғау                           1324420
</w:t>
      </w:r>
      <w:r>
        <w:br/>
      </w:r>
      <w:r>
        <w:rPr>
          <w:rFonts w:ascii="Times New Roman"/>
          <w:b w:val="false"/>
          <w:i w:val="false"/>
          <w:color w:val="000000"/>
          <w:sz w:val="28"/>
        </w:rPr>
        <w:t>
      028  Облыстық бюджеттерге, Астана және Алматы        4163745
</w:t>
      </w:r>
      <w:r>
        <w:br/>
      </w:r>
      <w:r>
        <w:rPr>
          <w:rFonts w:ascii="Times New Roman"/>
          <w:b w:val="false"/>
          <w:i w:val="false"/>
          <w:color w:val="000000"/>
          <w:sz w:val="28"/>
        </w:rPr>
        <w:t>
           қалаларының бюджеттеріне дәрілік заттарды,
</w:t>
      </w:r>
      <w:r>
        <w:br/>
      </w:r>
      <w:r>
        <w:rPr>
          <w:rFonts w:ascii="Times New Roman"/>
          <w:b w:val="false"/>
          <w:i w:val="false"/>
          <w:color w:val="000000"/>
          <w:sz w:val="28"/>
        </w:rPr>
        <w:t>
           вакциналарды және басқа иммундық-биологиялық
</w:t>
      </w:r>
      <w:r>
        <w:br/>
      </w:r>
      <w:r>
        <w:rPr>
          <w:rFonts w:ascii="Times New Roman"/>
          <w:b w:val="false"/>
          <w:i w:val="false"/>
          <w:color w:val="000000"/>
          <w:sz w:val="28"/>
        </w:rPr>
        <w:t>
           препараттарды сатып алуға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val="false"/>
          <w:i/>
          <w:color w:val="000000"/>
          <w:sz w:val="28"/>
        </w:rPr>
        <w:t>
100 Облыстық бюджеттерге, Астана және Алматы        1130770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халыққа иммунды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алдын алу жүргізу үшін вакциналарды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 иммундық-биологиялық препараттарды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сатып алуға ағымдағы мақсатты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Облыстық бюджеттерге, Астана және Алматы         621678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туберкулезге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препараттарды сатып алуға ағымдағы мақсатты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Облыстық бюджеттерге, Астана және Алматы        1437908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диабетке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препараттарды сатып алуға ағымдағы мақсатты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Облыстық бюджеттерге, Астана және Алматы         566438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онкологиялық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ауруларға химиялық препараттарды сатып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алуға ағымдағы мақсатты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Облыстық бюджеттерге, Астана және Алматы         406951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қалаларының бюджеттеріне бүйрегі жетімсіз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ауруларға дәрілік заттарды, диализаторларды,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шығыс материалдарының және бүйрегі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трансплантацияланғаннан кейінгі аурулар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дәрілік заттар сатып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ағымдағы мақсатты трансферттер
</w:t>
      </w:r>
      <w:r>
        <w:rPr>
          <w:rFonts w:ascii="Times New Roman"/>
          <w:b w:val="false"/>
          <w:i w:val="false"/>
          <w:color w:val="000000"/>
          <w:sz w:val="28"/>
        </w:rPr>
        <w:t>
</w:t>
      </w:r>
      <w:r>
        <w:br/>
      </w:r>
      <w:r>
        <w:rPr>
          <w:rFonts w:ascii="Times New Roman"/>
          <w:b w:val="false"/>
          <w:i w:val="false"/>
          <w:color w:val="000000"/>
          <w:sz w:val="28"/>
        </w:rPr>
        <w:t>
      035  Облыстық бюджеттерге, Астана және Алматы         532285
</w:t>
      </w:r>
      <w:r>
        <w:br/>
      </w:r>
      <w:r>
        <w:rPr>
          <w:rFonts w:ascii="Times New Roman"/>
          <w:b w:val="false"/>
          <w:i w:val="false"/>
          <w:color w:val="000000"/>
          <w:sz w:val="28"/>
        </w:rPr>
        <w:t>
           қалаларының бюджеттеріне бес жасқа дейінгі
</w:t>
      </w:r>
      <w:r>
        <w:br/>
      </w:r>
      <w:r>
        <w:rPr>
          <w:rFonts w:ascii="Times New Roman"/>
          <w:b w:val="false"/>
          <w:i w:val="false"/>
          <w:color w:val="000000"/>
          <w:sz w:val="28"/>
        </w:rPr>
        <w:t>
           балаларды дәрі-дәрмекпен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036  Облыстық бюджеттерге, Астана және Алматы         736794
</w:t>
      </w:r>
      <w:r>
        <w:br/>
      </w:r>
      <w:r>
        <w:rPr>
          <w:rFonts w:ascii="Times New Roman"/>
          <w:b w:val="false"/>
          <w:i w:val="false"/>
          <w:color w:val="000000"/>
          <w:sz w:val="28"/>
        </w:rPr>
        <w:t>
           қалаларының бюджеттеріне жүкті әйелдерді
</w:t>
      </w:r>
      <w:r>
        <w:br/>
      </w:r>
      <w:r>
        <w:rPr>
          <w:rFonts w:ascii="Times New Roman"/>
          <w:b w:val="false"/>
          <w:i w:val="false"/>
          <w:color w:val="000000"/>
          <w:sz w:val="28"/>
        </w:rPr>
        <w:t>
           құрамында темір және йод бар препараттармен
</w:t>
      </w:r>
      <w:r>
        <w:br/>
      </w:r>
      <w:r>
        <w:rPr>
          <w:rFonts w:ascii="Times New Roman"/>
          <w:b w:val="false"/>
          <w:i w:val="false"/>
          <w:color w:val="000000"/>
          <w:sz w:val="28"/>
        </w:rPr>
        <w:t>
           қамтамасыз етуге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037  Облыстық бюджеттерге, Астана және Алматы         847844
</w:t>
      </w:r>
      <w:r>
        <w:br/>
      </w:r>
      <w:r>
        <w:rPr>
          <w:rFonts w:ascii="Times New Roman"/>
          <w:b w:val="false"/>
          <w:i w:val="false"/>
          <w:color w:val="000000"/>
          <w:sz w:val="28"/>
        </w:rPr>
        <w:t>
           қалаларының бюджеттеріне азаматтардың
</w:t>
      </w:r>
      <w:r>
        <w:br/>
      </w:r>
      <w:r>
        <w:rPr>
          <w:rFonts w:ascii="Times New Roman"/>
          <w:b w:val="false"/>
          <w:i w:val="false"/>
          <w:color w:val="000000"/>
          <w:sz w:val="28"/>
        </w:rPr>
        <w:t>
           жекелеген санаттарын алдын ала медициналық
</w:t>
      </w:r>
      <w:r>
        <w:br/>
      </w:r>
      <w:r>
        <w:rPr>
          <w:rFonts w:ascii="Times New Roman"/>
          <w:b w:val="false"/>
          <w:i w:val="false"/>
          <w:color w:val="000000"/>
          <w:sz w:val="28"/>
        </w:rPr>
        <w:t>
           тексеруде жүзеге асыруға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038  Облыстық бюджеттерге, Астана және Алматы        5231000
</w:t>
      </w:r>
      <w:r>
        <w:br/>
      </w:r>
      <w:r>
        <w:rPr>
          <w:rFonts w:ascii="Times New Roman"/>
          <w:b w:val="false"/>
          <w:i w:val="false"/>
          <w:color w:val="000000"/>
          <w:sz w:val="28"/>
        </w:rPr>
        <w:t>
           қалаларының бюджеттеріне денсаулық сақтаудың
</w:t>
      </w:r>
      <w:r>
        <w:br/>
      </w:r>
      <w:r>
        <w:rPr>
          <w:rFonts w:ascii="Times New Roman"/>
          <w:b w:val="false"/>
          <w:i w:val="false"/>
          <w:color w:val="000000"/>
          <w:sz w:val="28"/>
        </w:rPr>
        <w:t>
           медициналық ұйымдарын жергілікті деңгейде
</w:t>
      </w:r>
      <w:r>
        <w:br/>
      </w:r>
      <w:r>
        <w:rPr>
          <w:rFonts w:ascii="Times New Roman"/>
          <w:b w:val="false"/>
          <w:i w:val="false"/>
          <w:color w:val="000000"/>
          <w:sz w:val="28"/>
        </w:rPr>
        <w:t>
           материалдық-техникалық жарақтандыруға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Денсаулық сақтау саласындағы өзге де
</w:t>
      </w:r>
      <w:r>
        <w:rPr>
          <w:rFonts w:ascii="Times New Roman"/>
          <w:b w:val="false"/>
          <w:i w:val="false"/>
          <w:color w:val="000000"/>
          <w:sz w:val="28"/>
        </w:rPr>
        <w:t>
       31662695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226     Қазақстан Республикасы Денсаулық сақтау        31630272
</w:t>
      </w:r>
      <w:r>
        <w:br/>
      </w:r>
      <w:r>
        <w:rPr>
          <w:rFonts w:ascii="Times New Roman"/>
          <w:b w:val="false"/>
          <w:i w:val="false"/>
          <w:color w:val="000000"/>
          <w:sz w:val="28"/>
        </w:rPr>
        <w:t>
           министрлiгi
</w:t>
      </w:r>
      <w:r>
        <w:br/>
      </w:r>
      <w:r>
        <w:rPr>
          <w:rFonts w:ascii="Times New Roman"/>
          <w:b w:val="false"/>
          <w:i w:val="false"/>
          <w:color w:val="000000"/>
          <w:sz w:val="28"/>
        </w:rPr>
        <w:t>
      001  Денсаулық сақтау саласындағы уәкілетті          1397025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353738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662393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150233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57479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47779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125403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005  Облыстық бюджеттерге, Астана қаласының          9032500
</w:t>
      </w:r>
      <w:r>
        <w:br/>
      </w:r>
      <w:r>
        <w:rPr>
          <w:rFonts w:ascii="Times New Roman"/>
          <w:b w:val="false"/>
          <w:i w:val="false"/>
          <w:color w:val="000000"/>
          <w:sz w:val="28"/>
        </w:rPr>
        <w:t>
           бюджетіне денсаулық сақтау объектілерін салуға
</w:t>
      </w:r>
      <w:r>
        <w:br/>
      </w:r>
      <w:r>
        <w:rPr>
          <w:rFonts w:ascii="Times New Roman"/>
          <w:b w:val="false"/>
          <w:i w:val="false"/>
          <w:color w:val="000000"/>
          <w:sz w:val="28"/>
        </w:rPr>
        <w:t>
           және қайта жаңартуға берілетін нысаналы
</w:t>
      </w:r>
      <w:r>
        <w:br/>
      </w:r>
      <w:r>
        <w:rPr>
          <w:rFonts w:ascii="Times New Roman"/>
          <w:b w:val="false"/>
          <w:i w:val="false"/>
          <w:color w:val="000000"/>
          <w:sz w:val="28"/>
        </w:rPr>
        <w:t>
           даму трансферттері
</w:t>
      </w:r>
      <w:r>
        <w:br/>
      </w:r>
      <w:r>
        <w:rPr>
          <w:rFonts w:ascii="Times New Roman"/>
          <w:b w:val="false"/>
          <w:i w:val="false"/>
          <w:color w:val="000000"/>
          <w:sz w:val="28"/>
        </w:rPr>
        <w:t>
      009  Денсаулық сақтау саласындағы қолданбалы         1536484
</w:t>
      </w:r>
      <w:r>
        <w:br/>
      </w:r>
      <w:r>
        <w:rPr>
          <w:rFonts w:ascii="Times New Roman"/>
          <w:b w:val="false"/>
          <w:i w:val="false"/>
          <w:color w:val="000000"/>
          <w:sz w:val="28"/>
        </w:rPr>
        <w:t>
           ғылыми зерттеулер
</w:t>
      </w:r>
      <w:r>
        <w:br/>
      </w:r>
      <w:r>
        <w:rPr>
          <w:rFonts w:ascii="Times New Roman"/>
          <w:b w:val="false"/>
          <w:i w:val="false"/>
          <w:color w:val="000000"/>
          <w:sz w:val="28"/>
        </w:rPr>
        <w:t>
      016  Денсаулық сақтау объектілерін салу және        17277500
</w:t>
      </w:r>
      <w:r>
        <w:br/>
      </w:r>
      <w:r>
        <w:rPr>
          <w:rFonts w:ascii="Times New Roman"/>
          <w:b w:val="false"/>
          <w:i w:val="false"/>
          <w:color w:val="000000"/>
          <w:sz w:val="28"/>
        </w:rPr>
        <w:t>
           қайта жаңарту
</w:t>
      </w:r>
      <w:r>
        <w:br/>
      </w:r>
      <w:r>
        <w:rPr>
          <w:rFonts w:ascii="Times New Roman"/>
          <w:b w:val="false"/>
          <w:i w:val="false"/>
          <w:color w:val="000000"/>
          <w:sz w:val="28"/>
        </w:rPr>
        <w:t>
      017  Сот-медицина сараптамасы                         726148
</w:t>
      </w:r>
      <w:r>
        <w:br/>
      </w:r>
      <w:r>
        <w:rPr>
          <w:rFonts w:ascii="Times New Roman"/>
          <w:b w:val="false"/>
          <w:i w:val="false"/>
          <w:color w:val="000000"/>
          <w:sz w:val="28"/>
        </w:rPr>
        <w:t>
      018  Денсаулық сақтау саласында тарихи мұра             8774
</w:t>
      </w:r>
      <w:r>
        <w:br/>
      </w:r>
      <w:r>
        <w:rPr>
          <w:rFonts w:ascii="Times New Roman"/>
          <w:b w:val="false"/>
          <w:i w:val="false"/>
          <w:color w:val="000000"/>
          <w:sz w:val="28"/>
        </w:rPr>
        <w:t>
           құндылықтарын сақтау
</w:t>
      </w:r>
      <w:r>
        <w:br/>
      </w:r>
      <w:r>
        <w:rPr>
          <w:rFonts w:ascii="Times New Roman"/>
          <w:b w:val="false"/>
          <w:i w:val="false"/>
          <w:color w:val="000000"/>
          <w:sz w:val="28"/>
        </w:rPr>
        <w:t>
      019  Денсаулық сақтаудың ақпараттық жүйелерін құру    300000
</w:t>
      </w:r>
      <w:r>
        <w:br/>
      </w:r>
      <w:r>
        <w:rPr>
          <w:rFonts w:ascii="Times New Roman"/>
          <w:b w:val="false"/>
          <w:i w:val="false"/>
          <w:color w:val="000000"/>
          <w:sz w:val="28"/>
        </w:rPr>
        <w:t>
      023  Ауылдық (селолық) жерлердегі денсаулық сақтауда  400000
</w:t>
      </w:r>
      <w:r>
        <w:br/>
      </w:r>
      <w:r>
        <w:rPr>
          <w:rFonts w:ascii="Times New Roman"/>
          <w:b w:val="false"/>
          <w:i w:val="false"/>
          <w:color w:val="000000"/>
          <w:sz w:val="28"/>
        </w:rPr>
        <w:t>
           ұтқыр және телемедицинаны дамыту
</w:t>
      </w:r>
      <w:r>
        <w:br/>
      </w:r>
      <w:r>
        <w:rPr>
          <w:rFonts w:ascii="Times New Roman"/>
          <w:b w:val="false"/>
          <w:i w:val="false"/>
          <w:color w:val="000000"/>
          <w:sz w:val="28"/>
        </w:rPr>
        <w:t>
      025  Республикалық иммундық-биологиялық зертхананы    526000
</w:t>
      </w:r>
      <w:r>
        <w:br/>
      </w:r>
      <w:r>
        <w:rPr>
          <w:rFonts w:ascii="Times New Roman"/>
          <w:b w:val="false"/>
          <w:i w:val="false"/>
          <w:color w:val="000000"/>
          <w:sz w:val="28"/>
        </w:rPr>
        <w:t>
           жарақтандыру
</w:t>
      </w:r>
      <w:r>
        <w:br/>
      </w:r>
      <w:r>
        <w:rPr>
          <w:rFonts w:ascii="Times New Roman"/>
          <w:b w:val="false"/>
          <w:i w:val="false"/>
          <w:color w:val="000000"/>
          <w:sz w:val="28"/>
        </w:rPr>
        <w:t>
      027  Облыстық бюджеттерге, Астана және Алматы         107052
</w:t>
      </w:r>
      <w:r>
        <w:br/>
      </w:r>
      <w:r>
        <w:rPr>
          <w:rFonts w:ascii="Times New Roman"/>
          <w:b w:val="false"/>
          <w:i w:val="false"/>
          <w:color w:val="000000"/>
          <w:sz w:val="28"/>
        </w:rPr>
        <w:t>
           қалаларының бюджеттеріне жаңадан пайдалануға
</w:t>
      </w:r>
      <w:r>
        <w:br/>
      </w:r>
      <w:r>
        <w:rPr>
          <w:rFonts w:ascii="Times New Roman"/>
          <w:b w:val="false"/>
          <w:i w:val="false"/>
          <w:color w:val="000000"/>
          <w:sz w:val="28"/>
        </w:rPr>
        <w:t>
           берілетін денсаулық сақтау объектілерін ұстауға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032  Алматы қалалық бюджетіне денсаулық сақтау        500000
</w:t>
      </w:r>
      <w:r>
        <w:br/>
      </w:r>
      <w:r>
        <w:rPr>
          <w:rFonts w:ascii="Times New Roman"/>
          <w:b w:val="false"/>
          <w:i w:val="false"/>
          <w:color w:val="000000"/>
          <w:sz w:val="28"/>
        </w:rPr>
        <w:t>
           объектілерінің сейсмотұрақтылығын күшейту
</w:t>
      </w:r>
      <w:r>
        <w:br/>
      </w:r>
      <w:r>
        <w:rPr>
          <w:rFonts w:ascii="Times New Roman"/>
          <w:b w:val="false"/>
          <w:i w:val="false"/>
          <w:color w:val="000000"/>
          <w:sz w:val="28"/>
        </w:rPr>
        <w:t>
           үшін берілетін нысаналы даму трансферттері
</w:t>
      </w:r>
      <w:r>
        <w:br/>
      </w:r>
      <w:r>
        <w:rPr>
          <w:rFonts w:ascii="Times New Roman"/>
          <w:b w:val="false"/>
          <w:i w:val="false"/>
          <w:color w:val="000000"/>
          <w:sz w:val="28"/>
        </w:rPr>
        <w:t>
      104  Нашақорлыққа және есірткі бизнесіне қарсы күрес   18789
</w:t>
      </w:r>
      <w:r>
        <w:br/>
      </w:r>
      <w:r>
        <w:rPr>
          <w:rFonts w:ascii="Times New Roman"/>
          <w:b w:val="false"/>
          <w:i w:val="false"/>
          <w:color w:val="000000"/>
          <w:sz w:val="28"/>
        </w:rPr>
        <w:t>
   694     Қазақстан Республикасы Президентінің Іс           32423
</w:t>
      </w:r>
      <w:r>
        <w:br/>
      </w:r>
      <w:r>
        <w:rPr>
          <w:rFonts w:ascii="Times New Roman"/>
          <w:b w:val="false"/>
          <w:i w:val="false"/>
          <w:color w:val="000000"/>
          <w:sz w:val="28"/>
        </w:rPr>
        <w:t>
           басқармасы
</w:t>
      </w:r>
      <w:r>
        <w:br/>
      </w:r>
      <w:r>
        <w:rPr>
          <w:rFonts w:ascii="Times New Roman"/>
          <w:b w:val="false"/>
          <w:i w:val="false"/>
          <w:color w:val="000000"/>
          <w:sz w:val="28"/>
        </w:rPr>
        <w:t>
      005  Медициналық ұйымдарды техникалық және             32423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w:t>
      </w:r>
      <w:r>
        <w:rPr>
          <w:rFonts w:ascii="Times New Roman"/>
          <w:b/>
          <w:i w:val="false"/>
          <w:color w:val="000000"/>
          <w:sz w:val="28"/>
        </w:rPr>
        <w:t>
06        Әлеуметтiк көмек және әлеуметтік          
</w:t>
      </w:r>
      <w:r>
        <w:rPr>
          <w:rFonts w:ascii="Times New Roman"/>
          <w:b w:val="false"/>
          <w:i w:val="false"/>
          <w:color w:val="000000"/>
          <w:sz w:val="28"/>
        </w:rPr>
        <w:t>
316199934
</w:t>
      </w:r>
      <w:r>
        <w:br/>
      </w:r>
      <w:r>
        <w:rPr>
          <w:rFonts w:ascii="Times New Roman"/>
          <w:b w:val="false"/>
          <w:i w:val="false"/>
          <w:color w:val="000000"/>
          <w:sz w:val="28"/>
        </w:rPr>
        <w:t>
</w:t>
      </w:r>
      <w:r>
        <w:rPr>
          <w:rFonts w:ascii="Times New Roman"/>
          <w:b/>
          <w:i w:val="false"/>
          <w:color w:val="000000"/>
          <w:sz w:val="28"/>
        </w:rPr>
        <w:t>
          қамсыздандыру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Әлеуметтiк қамсыздандыру 
</w:t>
      </w:r>
      <w:r>
        <w:rPr>
          <w:rFonts w:ascii="Times New Roman"/>
          <w:b w:val="false"/>
          <w:i w:val="false"/>
          <w:color w:val="000000"/>
          <w:sz w:val="28"/>
        </w:rPr>
        <w:t>
                   288549491
</w:t>
      </w:r>
      <w:r>
        <w:br/>
      </w:r>
      <w:r>
        <w:rPr>
          <w:rFonts w:ascii="Times New Roman"/>
          <w:b w:val="false"/>
          <w:i w:val="false"/>
          <w:color w:val="000000"/>
          <w:sz w:val="28"/>
        </w:rPr>
        <w:t>
   213     Қазақстан Республикасы Еңбек және халықты     288549491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002  Зейнетақы бағдарламасы                        209038486
</w:t>
      </w:r>
      <w:r>
        <w:br/>
      </w:r>
      <w:r>
        <w:rPr>
          <w:rFonts w:ascii="Times New Roman"/>
          <w:b w:val="false"/>
          <w:i w:val="false"/>
          <w:color w:val="000000"/>
          <w:sz w:val="28"/>
        </w:rPr>
        <w:t>
</w:t>
      </w:r>
      <w:r>
        <w:rPr>
          <w:rFonts w:ascii="Times New Roman"/>
          <w:b w:val="false"/>
          <w:i/>
          <w:color w:val="000000"/>
          <w:sz w:val="28"/>
        </w:rPr>
        <w:t>
100 Ортақ зейнетақыларды төлеу                    208838486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Семей ядролық сынақ полигонындағы ядролық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сынақтар салдарынан зардап шеккен               200000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азаматтардың зейнетақыларына үстемеақылар
</w:t>
      </w:r>
      <w:r>
        <w:rPr>
          <w:rFonts w:ascii="Times New Roman"/>
          <w:b w:val="false"/>
          <w:i w:val="false"/>
          <w:color w:val="000000"/>
          <w:sz w:val="28"/>
        </w:rPr>
        <w:t>
</w:t>
      </w:r>
      <w:r>
        <w:br/>
      </w:r>
      <w:r>
        <w:rPr>
          <w:rFonts w:ascii="Times New Roman"/>
          <w:b w:val="false"/>
          <w:i w:val="false"/>
          <w:color w:val="000000"/>
          <w:sz w:val="28"/>
        </w:rPr>
        <w:t>
      003  Мемлекеттiк әлеуметтiк жәрдемақылар            52025875
</w:t>
      </w:r>
      <w:r>
        <w:br/>
      </w:r>
      <w:r>
        <w:rPr>
          <w:rFonts w:ascii="Times New Roman"/>
          <w:b w:val="false"/>
          <w:i w:val="false"/>
          <w:color w:val="000000"/>
          <w:sz w:val="28"/>
        </w:rPr>
        <w:t>
</w:t>
      </w:r>
      <w:r>
        <w:rPr>
          <w:rFonts w:ascii="Times New Roman"/>
          <w:b w:val="false"/>
          <w:i/>
          <w:color w:val="000000"/>
          <w:sz w:val="28"/>
        </w:rPr>
        <w:t>
       100 Мүгедектігі бойынша                            32211271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Асыраушысынан айрылуына байланысты             19331163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Жасы бойынша                                     483441
</w:t>
      </w:r>
      <w:r>
        <w:rPr>
          <w:rFonts w:ascii="Times New Roman"/>
          <w:b w:val="false"/>
          <w:i w:val="false"/>
          <w:color w:val="000000"/>
          <w:sz w:val="28"/>
        </w:rPr>
        <w:t>
</w:t>
      </w:r>
      <w:r>
        <w:br/>
      </w:r>
      <w:r>
        <w:rPr>
          <w:rFonts w:ascii="Times New Roman"/>
          <w:b w:val="false"/>
          <w:i w:val="false"/>
          <w:color w:val="000000"/>
          <w:sz w:val="28"/>
        </w:rPr>
        <w:t>
      004  Арнайы мемлекеттiк жәрдемақылар                24315980
</w:t>
      </w:r>
      <w:r>
        <w:br/>
      </w:r>
      <w:r>
        <w:rPr>
          <w:rFonts w:ascii="Times New Roman"/>
          <w:b w:val="false"/>
          <w:i w:val="false"/>
          <w:color w:val="000000"/>
          <w:sz w:val="28"/>
        </w:rPr>
        <w:t>
</w:t>
      </w:r>
      <w:r>
        <w:rPr>
          <w:rFonts w:ascii="Times New Roman"/>
          <w:b w:val="false"/>
          <w:i/>
          <w:color w:val="000000"/>
          <w:sz w:val="28"/>
        </w:rPr>
        <w:t>
100 ҰОС мүгедектері                                 1847425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ҰОС қатысушылары                                4072374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ҰОС мүгедектеріне теңестірілген адамдар         1379734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ҰОС қатысушыларына теңестірілген адамдар         785811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ҰОС қаза болған жауынгерлердің жесірлері         119500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Қайтыс болған ҰОС мүгедектерінің әйелдері        310913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(күйеулері)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Совет Одағының батырлары, Социалистік             35970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Еңбек ерлері, Даңқ ордені үш дәрежесімен,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 дәрежелі Еңбек Даңқы ордендерінің иегерлері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ЧАЭС оқиғасында апат салдарын жою кезінде        736947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 болған (қайтыс болған, хабар ошарсыз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кеткен), әскери қызметкерлерінің, ішкі істер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органдары қызметкерлерінің және қаза болған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адамдардың отбасылары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Ұлы Отан соғысы жылдарындағы тыл еңбекшілері    1694471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109 Көшіру күні құрсақта болған балаларды              5476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қоса алғанда Қазақстан Республикасына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шеттету және қоныс аудару аймағынан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көшірілген ЧАЭС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110 І және ІІ топтағы мүгедектер                    4564273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111
</w:t>
      </w:r>
      <w:r>
        <w:rPr>
          <w:rFonts w:ascii="Times New Roman"/>
          <w:b w:val="false"/>
          <w:i w:val="false"/>
          <w:color w:val="000000"/>
          <w:sz w:val="28"/>
        </w:rPr>
        <w:t>
</w:t>
      </w:r>
      <w:r>
        <w:rPr>
          <w:rFonts w:ascii="Times New Roman"/>
          <w:b w:val="false"/>
          <w:i/>
          <w:color w:val="000000"/>
          <w:sz w:val="28"/>
        </w:rPr>
        <w:t>
ІІІ топтағы мүгедектер                           955627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112 16 жасқа дейінгі мүгедек балалар                 456029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113 "Алтын алқа", "Күміс алқа" белгілерімен         2638790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марапатталған немесе бұрын "Батыр-ана" атағын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алған және "Ана даңқы" орденімен марапатталған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көп балалы аналар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114 Төрт немесе одан да көп бірге тұратын кәмелетке 4023727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толмаған балалары бар көп балалы отбасылар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115 Мүгедектігі бар немесе зейнеткер болып           656008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табылатын жаппай саяси қуғын-сүргін құрбандары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116 Қазақстан Республикасы алдында ерекше еңбек       32905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сіңіргені үшін зейнетақы тағайындалған тұлғалар
</w:t>
      </w:r>
      <w:r>
        <w:rPr>
          <w:rFonts w:ascii="Times New Roman"/>
          <w:b w:val="false"/>
          <w:i w:val="false"/>
          <w:color w:val="000000"/>
          <w:sz w:val="28"/>
        </w:rPr>
        <w:t>
</w:t>
      </w:r>
      <w:r>
        <w:br/>
      </w:r>
      <w:r>
        <w:rPr>
          <w:rFonts w:ascii="Times New Roman"/>
          <w:b w:val="false"/>
          <w:i w:val="false"/>
          <w:color w:val="000000"/>
          <w:sz w:val="28"/>
        </w:rPr>
        <w:t>
      006  Жер астындағы және ашық тау-кен жұмыстарында,   1669150
</w:t>
      </w:r>
      <w:r>
        <w:br/>
      </w:r>
      <w:r>
        <w:rPr>
          <w:rFonts w:ascii="Times New Roman"/>
          <w:b w:val="false"/>
          <w:i w:val="false"/>
          <w:color w:val="000000"/>
          <w:sz w:val="28"/>
        </w:rPr>
        <w:t>
           еңбектiң ерекше зиянды және ерекше ауыр
</w:t>
      </w:r>
      <w:r>
        <w:br/>
      </w:r>
      <w:r>
        <w:rPr>
          <w:rFonts w:ascii="Times New Roman"/>
          <w:b w:val="false"/>
          <w:i w:val="false"/>
          <w:color w:val="000000"/>
          <w:sz w:val="28"/>
        </w:rPr>
        <w:t>
           жағдайында жұмыс iстеген адамдарға
</w:t>
      </w:r>
      <w:r>
        <w:br/>
      </w:r>
      <w:r>
        <w:rPr>
          <w:rFonts w:ascii="Times New Roman"/>
          <w:b w:val="false"/>
          <w:i w:val="false"/>
          <w:color w:val="000000"/>
          <w:sz w:val="28"/>
        </w:rPr>
        <w:t>
           мемлекеттiк арнайы жәрдемақылар
</w:t>
      </w:r>
      <w:r>
        <w:br/>
      </w:r>
      <w:r>
        <w:rPr>
          <w:rFonts w:ascii="Times New Roman"/>
          <w:b w:val="false"/>
          <w:i w:val="false"/>
          <w:color w:val="000000"/>
          <w:sz w:val="28"/>
        </w:rPr>
        <w:t>
      019  Облыстық бюджеттерге, Астана және Алматы        1500000
</w:t>
      </w:r>
      <w:r>
        <w:br/>
      </w:r>
      <w:r>
        <w:rPr>
          <w:rFonts w:ascii="Times New Roman"/>
          <w:b w:val="false"/>
          <w:i w:val="false"/>
          <w:color w:val="000000"/>
          <w:sz w:val="28"/>
        </w:rPr>
        <w:t>
           қалаларының бюджеттеріне әлеуметтік қамсыз-
</w:t>
      </w:r>
      <w:r>
        <w:br/>
      </w:r>
      <w:r>
        <w:rPr>
          <w:rFonts w:ascii="Times New Roman"/>
          <w:b w:val="false"/>
          <w:i w:val="false"/>
          <w:color w:val="000000"/>
          <w:sz w:val="28"/>
        </w:rPr>
        <w:t>
           дандыру объектілерін салуға және қайта
</w:t>
      </w:r>
      <w:r>
        <w:br/>
      </w:r>
      <w:r>
        <w:rPr>
          <w:rFonts w:ascii="Times New Roman"/>
          <w:b w:val="false"/>
          <w:i w:val="false"/>
          <w:color w:val="000000"/>
          <w:sz w:val="28"/>
        </w:rPr>
        <w:t>
           жаңартуға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Әлеуметтік көмек
</w:t>
      </w:r>
      <w:r>
        <w:rPr>
          <w:rFonts w:ascii="Times New Roman"/>
          <w:b w:val="false"/>
          <w:i w:val="false"/>
          <w:color w:val="000000"/>
          <w:sz w:val="28"/>
        </w:rPr>
        <w:t>
                              7815724
</w:t>
      </w:r>
      <w:r>
        <w:br/>
      </w:r>
      <w:r>
        <w:rPr>
          <w:rFonts w:ascii="Times New Roman"/>
          <w:b w:val="false"/>
          <w:i w:val="false"/>
          <w:color w:val="000000"/>
          <w:sz w:val="28"/>
        </w:rPr>
        <w:t>
   213     Қазақстан Республикасы Еңбек және халықты       7541867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005  Жерлеуге берiлетiн жәрдемақы                    1629334
</w:t>
      </w:r>
      <w:r>
        <w:br/>
      </w:r>
      <w:r>
        <w:rPr>
          <w:rFonts w:ascii="Times New Roman"/>
          <w:b w:val="false"/>
          <w:i w:val="false"/>
          <w:color w:val="000000"/>
          <w:sz w:val="28"/>
        </w:rPr>
        <w:t>
</w:t>
      </w:r>
      <w:r>
        <w:rPr>
          <w:rFonts w:ascii="Times New Roman"/>
          <w:b w:val="false"/>
          <w:i/>
          <w:color w:val="000000"/>
          <w:sz w:val="28"/>
        </w:rPr>
        <w:t>
100 Зейнеткерлерді, ҰОС қатысушылары мен            1282774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мүгедектерін жерлеуге берілетін жәрдемақы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Жер астындағы және ашық тау-кен жұмыстарында,    346560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ерекше зиянды және ерекше ауыр еңбек жағдай-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ларындағы жұмыстарда жұмыс істеген, мемлекет-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тік әлеуметтік жәрдемақылар және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арнайы жәрдемақылар алушыларды жерлеуге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берілетін жәрдемақы
</w:t>
      </w:r>
      <w:r>
        <w:rPr>
          <w:rFonts w:ascii="Times New Roman"/>
          <w:b w:val="false"/>
          <w:i w:val="false"/>
          <w:color w:val="000000"/>
          <w:sz w:val="28"/>
        </w:rPr>
        <w:t>
</w:t>
      </w:r>
      <w:r>
        <w:br/>
      </w:r>
      <w:r>
        <w:rPr>
          <w:rFonts w:ascii="Times New Roman"/>
          <w:b w:val="false"/>
          <w:i w:val="false"/>
          <w:color w:val="000000"/>
          <w:sz w:val="28"/>
        </w:rPr>
        <w:t>
      007  Бала тууға байланысты біржолғы мемлекеттік      3622775
</w:t>
      </w:r>
      <w:r>
        <w:br/>
      </w:r>
      <w:r>
        <w:rPr>
          <w:rFonts w:ascii="Times New Roman"/>
          <w:b w:val="false"/>
          <w:i w:val="false"/>
          <w:color w:val="000000"/>
          <w:sz w:val="28"/>
        </w:rPr>
        <w:t>
           жәрдемақылар
</w:t>
      </w:r>
      <w:r>
        <w:br/>
      </w:r>
      <w:r>
        <w:rPr>
          <w:rFonts w:ascii="Times New Roman"/>
          <w:b w:val="false"/>
          <w:i w:val="false"/>
          <w:color w:val="000000"/>
          <w:sz w:val="28"/>
        </w:rPr>
        <w:t>
      008  Семей ядролық полигонындағы ядролық сынақтар     194475
</w:t>
      </w:r>
      <w:r>
        <w:br/>
      </w:r>
      <w:r>
        <w:rPr>
          <w:rFonts w:ascii="Times New Roman"/>
          <w:b w:val="false"/>
          <w:i w:val="false"/>
          <w:color w:val="000000"/>
          <w:sz w:val="28"/>
        </w:rPr>
        <w:t>
           салдарынан зардап шеккен зейнеткерлерге,
</w:t>
      </w:r>
      <w:r>
        <w:br/>
      </w:r>
      <w:r>
        <w:rPr>
          <w:rFonts w:ascii="Times New Roman"/>
          <w:b w:val="false"/>
          <w:i w:val="false"/>
          <w:color w:val="000000"/>
          <w:sz w:val="28"/>
        </w:rPr>
        <w:t>
           мемлекеттік әлеуметтік жәрдемақы алушыларға
</w:t>
      </w:r>
      <w:r>
        <w:br/>
      </w:r>
      <w:r>
        <w:rPr>
          <w:rFonts w:ascii="Times New Roman"/>
          <w:b w:val="false"/>
          <w:i w:val="false"/>
          <w:color w:val="000000"/>
          <w:sz w:val="28"/>
        </w:rPr>
        <w:t>
           біржолғы мемлекеттік ақшалай өтемақылар
</w:t>
      </w:r>
      <w:r>
        <w:br/>
      </w:r>
      <w:r>
        <w:rPr>
          <w:rFonts w:ascii="Times New Roman"/>
          <w:b w:val="false"/>
          <w:i w:val="false"/>
          <w:color w:val="000000"/>
          <w:sz w:val="28"/>
        </w:rPr>
        <w:t>
      010  Ақталған азаматтарға-жаппай саяси қуғын-сүргін   807209
</w:t>
      </w:r>
      <w:r>
        <w:br/>
      </w:r>
      <w:r>
        <w:rPr>
          <w:rFonts w:ascii="Times New Roman"/>
          <w:b w:val="false"/>
          <w:i w:val="false"/>
          <w:color w:val="000000"/>
          <w:sz w:val="28"/>
        </w:rPr>
        <w:t>
           құрбандарына бiржолғы ақшалай өтемақы
</w:t>
      </w:r>
      <w:r>
        <w:br/>
      </w:r>
      <w:r>
        <w:rPr>
          <w:rFonts w:ascii="Times New Roman"/>
          <w:b w:val="false"/>
          <w:i w:val="false"/>
          <w:color w:val="000000"/>
          <w:sz w:val="28"/>
        </w:rPr>
        <w:t>
      011  Қаза болған, қайтыс болған әскери                  1854
</w:t>
      </w:r>
      <w:r>
        <w:br/>
      </w:r>
      <w:r>
        <w:rPr>
          <w:rFonts w:ascii="Times New Roman"/>
          <w:b w:val="false"/>
          <w:i w:val="false"/>
          <w:color w:val="000000"/>
          <w:sz w:val="28"/>
        </w:rPr>
        <w:t>
           қызметшiлердiң ата-аналарына, асырап
</w:t>
      </w:r>
      <w:r>
        <w:br/>
      </w:r>
      <w:r>
        <w:rPr>
          <w:rFonts w:ascii="Times New Roman"/>
          <w:b w:val="false"/>
          <w:i w:val="false"/>
          <w:color w:val="000000"/>
          <w:sz w:val="28"/>
        </w:rPr>
        <w:t>
           алушыларына, қамқоршыларына бiржолғы төлемдер
</w:t>
      </w:r>
      <w:r>
        <w:br/>
      </w:r>
      <w:r>
        <w:rPr>
          <w:rFonts w:ascii="Times New Roman"/>
          <w:b w:val="false"/>
          <w:i w:val="false"/>
          <w:color w:val="000000"/>
          <w:sz w:val="28"/>
        </w:rPr>
        <w:t>
      018  Облыстық бюджеттерге, Астана және Алматы        1109618
</w:t>
      </w:r>
      <w:r>
        <w:br/>
      </w:r>
      <w:r>
        <w:rPr>
          <w:rFonts w:ascii="Times New Roman"/>
          <w:b w:val="false"/>
          <w:i w:val="false"/>
          <w:color w:val="000000"/>
          <w:sz w:val="28"/>
        </w:rPr>
        <w:t>
           қалаларының бюджеттеріне Ұлы Отан соғысына
</w:t>
      </w:r>
      <w:r>
        <w:br/>
      </w:r>
      <w:r>
        <w:rPr>
          <w:rFonts w:ascii="Times New Roman"/>
          <w:b w:val="false"/>
          <w:i w:val="false"/>
          <w:color w:val="000000"/>
          <w:sz w:val="28"/>
        </w:rPr>
        <w:t>
           қатысушылар мен мүгедектеріне бір жолғы көмек
</w:t>
      </w:r>
      <w:r>
        <w:br/>
      </w:r>
      <w:r>
        <w:rPr>
          <w:rFonts w:ascii="Times New Roman"/>
          <w:b w:val="false"/>
          <w:i w:val="false"/>
          <w:color w:val="000000"/>
          <w:sz w:val="28"/>
        </w:rPr>
        <w:t>
           төлеу үшін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020  Арал және Қазалы аудандарының халқына атаулы      40000
</w:t>
      </w:r>
      <w:r>
        <w:br/>
      </w:r>
      <w:r>
        <w:rPr>
          <w:rFonts w:ascii="Times New Roman"/>
          <w:b w:val="false"/>
          <w:i w:val="false"/>
          <w:color w:val="000000"/>
          <w:sz w:val="28"/>
        </w:rPr>
        <w:t>
           әлеуметтік мемлекеттік көмек көрсетуге
</w:t>
      </w:r>
      <w:r>
        <w:br/>
      </w:r>
      <w:r>
        <w:rPr>
          <w:rFonts w:ascii="Times New Roman"/>
          <w:b w:val="false"/>
          <w:i w:val="false"/>
          <w:color w:val="000000"/>
          <w:sz w:val="28"/>
        </w:rPr>
        <w:t>
           Қызылорда облыстық бюджетіне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021  Шалқар ауданының халқына атаулы әлеуметтік        20000
</w:t>
      </w:r>
      <w:r>
        <w:br/>
      </w:r>
      <w:r>
        <w:rPr>
          <w:rFonts w:ascii="Times New Roman"/>
          <w:b w:val="false"/>
          <w:i w:val="false"/>
          <w:color w:val="000000"/>
          <w:sz w:val="28"/>
        </w:rPr>
        <w:t>
           мемлекеттік көмек көрсетуге Ақтөбе облыстық
</w:t>
      </w:r>
      <w:r>
        <w:br/>
      </w:r>
      <w:r>
        <w:rPr>
          <w:rFonts w:ascii="Times New Roman"/>
          <w:b w:val="false"/>
          <w:i w:val="false"/>
          <w:color w:val="000000"/>
          <w:sz w:val="28"/>
        </w:rPr>
        <w:t>
           бюджетіне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024  Облыстық бюджеттерге, Астана және Алматы         116602
</w:t>
      </w:r>
      <w:r>
        <w:br/>
      </w:r>
      <w:r>
        <w:rPr>
          <w:rFonts w:ascii="Times New Roman"/>
          <w:b w:val="false"/>
          <w:i w:val="false"/>
          <w:color w:val="000000"/>
          <w:sz w:val="28"/>
        </w:rPr>
        <w:t>
           қалаларының бюджеттеріне Ұлы Отан соғысына
</w:t>
      </w:r>
      <w:r>
        <w:br/>
      </w:r>
      <w:r>
        <w:rPr>
          <w:rFonts w:ascii="Times New Roman"/>
          <w:b w:val="false"/>
          <w:i w:val="false"/>
          <w:color w:val="000000"/>
          <w:sz w:val="28"/>
        </w:rPr>
        <w:t>
           қатысушылар мен мүгедектерінің жол жүруін
</w:t>
      </w:r>
      <w:r>
        <w:br/>
      </w:r>
      <w:r>
        <w:rPr>
          <w:rFonts w:ascii="Times New Roman"/>
          <w:b w:val="false"/>
          <w:i w:val="false"/>
          <w:color w:val="000000"/>
          <w:sz w:val="28"/>
        </w:rPr>
        <w:t>
           қамтамасыз ету үшін берілетін ағымдағы
</w:t>
      </w:r>
      <w:r>
        <w:br/>
      </w:r>
      <w:r>
        <w:rPr>
          <w:rFonts w:ascii="Times New Roman"/>
          <w:b w:val="false"/>
          <w:i w:val="false"/>
          <w:color w:val="000000"/>
          <w:sz w:val="28"/>
        </w:rPr>
        <w:t>
           нысаналы трансферттер
</w:t>
      </w:r>
      <w:r>
        <w:br/>
      </w:r>
      <w:r>
        <w:rPr>
          <w:rFonts w:ascii="Times New Roman"/>
          <w:b w:val="false"/>
          <w:i w:val="false"/>
          <w:color w:val="000000"/>
          <w:sz w:val="28"/>
        </w:rPr>
        <w:t>
   225     Қазақстан Республикасы Білім және ғылым          202894
</w:t>
      </w:r>
      <w:r>
        <w:br/>
      </w:r>
      <w:r>
        <w:rPr>
          <w:rFonts w:ascii="Times New Roman"/>
          <w:b w:val="false"/>
          <w:i w:val="false"/>
          <w:color w:val="000000"/>
          <w:sz w:val="28"/>
        </w:rPr>
        <w:t>
           министрлігі
</w:t>
      </w:r>
      <w:r>
        <w:br/>
      </w:r>
      <w:r>
        <w:rPr>
          <w:rFonts w:ascii="Times New Roman"/>
          <w:b w:val="false"/>
          <w:i w:val="false"/>
          <w:color w:val="000000"/>
          <w:sz w:val="28"/>
        </w:rPr>
        <w:t>
      026  Облыстық бюджеттерге, Астана және Алматы         202894
</w:t>
      </w:r>
      <w:r>
        <w:br/>
      </w:r>
      <w:r>
        <w:rPr>
          <w:rFonts w:ascii="Times New Roman"/>
          <w:b w:val="false"/>
          <w:i w:val="false"/>
          <w:color w:val="000000"/>
          <w:sz w:val="28"/>
        </w:rPr>
        <w:t>
           қалаларының бюджеттеріне арнайы (түзету)
</w:t>
      </w:r>
      <w:r>
        <w:br/>
      </w:r>
      <w:r>
        <w:rPr>
          <w:rFonts w:ascii="Times New Roman"/>
          <w:b w:val="false"/>
          <w:i w:val="false"/>
          <w:color w:val="000000"/>
          <w:sz w:val="28"/>
        </w:rPr>
        <w:t>
           білім беру ұйымдары арнаулы техникалық және
</w:t>
      </w:r>
      <w:r>
        <w:br/>
      </w:r>
      <w:r>
        <w:rPr>
          <w:rFonts w:ascii="Times New Roman"/>
          <w:b w:val="false"/>
          <w:i w:val="false"/>
          <w:color w:val="000000"/>
          <w:sz w:val="28"/>
        </w:rPr>
        <w:t>
           орнын толтыру құралдарымен қамтамасыз етуге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603     Қазақстан Республикасы Ақпараттандыру және        70963
</w:t>
      </w:r>
      <w:r>
        <w:br/>
      </w:r>
      <w:r>
        <w:rPr>
          <w:rFonts w:ascii="Times New Roman"/>
          <w:b w:val="false"/>
          <w:i w:val="false"/>
          <w:color w:val="000000"/>
          <w:sz w:val="28"/>
        </w:rPr>
        <w:t>
           байланыс агенттігі
</w:t>
      </w:r>
      <w:r>
        <w:br/>
      </w:r>
      <w:r>
        <w:rPr>
          <w:rFonts w:ascii="Times New Roman"/>
          <w:b w:val="false"/>
          <w:i w:val="false"/>
          <w:color w:val="000000"/>
          <w:sz w:val="28"/>
        </w:rPr>
        <w:t>
      018  Облыстық бюджеттерге, Астана және Алматы          70963
</w:t>
      </w:r>
      <w:r>
        <w:br/>
      </w:r>
      <w:r>
        <w:rPr>
          <w:rFonts w:ascii="Times New Roman"/>
          <w:b w:val="false"/>
          <w:i w:val="false"/>
          <w:color w:val="000000"/>
          <w:sz w:val="28"/>
        </w:rPr>
        <w:t>
           қалаларының бюджеттеріне қалалық
</w:t>
      </w:r>
      <w:r>
        <w:br/>
      </w:r>
      <w:r>
        <w:rPr>
          <w:rFonts w:ascii="Times New Roman"/>
          <w:b w:val="false"/>
          <w:i w:val="false"/>
          <w:color w:val="000000"/>
          <w:sz w:val="28"/>
        </w:rPr>
        <w:t>
           телекоммуникациялық желілердің абоненттері
</w:t>
      </w:r>
      <w:r>
        <w:br/>
      </w:r>
      <w:r>
        <w:rPr>
          <w:rFonts w:ascii="Times New Roman"/>
          <w:b w:val="false"/>
          <w:i w:val="false"/>
          <w:color w:val="000000"/>
          <w:sz w:val="28"/>
        </w:rPr>
        <w:t>
           болып табылатын, әлеуметтік қорғалатын
</w:t>
      </w:r>
      <w:r>
        <w:br/>
      </w:r>
      <w:r>
        <w:rPr>
          <w:rFonts w:ascii="Times New Roman"/>
          <w:b w:val="false"/>
          <w:i w:val="false"/>
          <w:color w:val="000000"/>
          <w:sz w:val="28"/>
        </w:rPr>
        <w:t>
           азаматтарға телефон үшін абоненттік төлем
</w:t>
      </w:r>
      <w:r>
        <w:br/>
      </w:r>
      <w:r>
        <w:rPr>
          <w:rFonts w:ascii="Times New Roman"/>
          <w:b w:val="false"/>
          <w:i w:val="false"/>
          <w:color w:val="000000"/>
          <w:sz w:val="28"/>
        </w:rPr>
        <w:t>
           тарифінің көтерілуін өтеуге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Әлеуметтік көмек және әлеуметтік 
</w:t>
      </w:r>
      <w:r>
        <w:rPr>
          <w:rFonts w:ascii="Times New Roman"/>
          <w:b w:val="false"/>
          <w:i w:val="false"/>
          <w:color w:val="000000"/>
          <w:sz w:val="28"/>
        </w:rPr>
        <w:t>
           19834719
</w:t>
      </w:r>
      <w:r>
        <w:br/>
      </w:r>
      <w:r>
        <w:rPr>
          <w:rFonts w:ascii="Times New Roman"/>
          <w:b w:val="false"/>
          <w:i w:val="false"/>
          <w:color w:val="000000"/>
          <w:sz w:val="28"/>
        </w:rPr>
        <w:t>
</w:t>
      </w:r>
      <w:r>
        <w:rPr>
          <w:rFonts w:ascii="Times New Roman"/>
          <w:b/>
          <w:i w:val="false"/>
          <w:color w:val="000000"/>
          <w:sz w:val="28"/>
        </w:rPr>
        <w:t>
қамтамасыз ету салаларындағы өзге 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213     Қазақстан Республикасы Еңбек және халықты      19834719
</w:t>
      </w:r>
      <w:r>
        <w:br/>
      </w:r>
      <w:r>
        <w:rPr>
          <w:rFonts w:ascii="Times New Roman"/>
          <w:b w:val="false"/>
          <w:i w:val="false"/>
          <w:color w:val="000000"/>
          <w:sz w:val="28"/>
        </w:rPr>
        <w:t>
           әлеуметтiк қорғау министрлiгi
</w:t>
      </w:r>
      <w:r>
        <w:br/>
      </w:r>
      <w:r>
        <w:rPr>
          <w:rFonts w:ascii="Times New Roman"/>
          <w:b w:val="false"/>
          <w:i w:val="false"/>
          <w:color w:val="000000"/>
          <w:sz w:val="28"/>
        </w:rPr>
        <w:t>
      001  Еңбек, жұмыспен қамту, халықты әлеуметтік       1119010
</w:t>
      </w:r>
      <w:r>
        <w:br/>
      </w:r>
      <w:r>
        <w:rPr>
          <w:rFonts w:ascii="Times New Roman"/>
          <w:b w:val="false"/>
          <w:i w:val="false"/>
          <w:color w:val="000000"/>
          <w:sz w:val="28"/>
        </w:rPr>
        <w:t>
           қорғау және көші-қон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203966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876307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3642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28916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6179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012  Еңбекті қорғау саласындағы қолданбалы             44638
</w:t>
      </w:r>
      <w:r>
        <w:br/>
      </w:r>
      <w:r>
        <w:rPr>
          <w:rFonts w:ascii="Times New Roman"/>
          <w:b w:val="false"/>
          <w:i w:val="false"/>
          <w:color w:val="000000"/>
          <w:sz w:val="28"/>
        </w:rPr>
        <w:t>
           ғылыми зерттеулер
</w:t>
      </w:r>
      <w:r>
        <w:br/>
      </w:r>
      <w:r>
        <w:rPr>
          <w:rFonts w:ascii="Times New Roman"/>
          <w:b w:val="false"/>
          <w:i w:val="false"/>
          <w:color w:val="000000"/>
          <w:sz w:val="28"/>
        </w:rPr>
        <w:t>
      013  Зейнетақылар мен жәрдемақыларды төлеуді         6163020
</w:t>
      </w:r>
      <w:r>
        <w:br/>
      </w:r>
      <w:r>
        <w:rPr>
          <w:rFonts w:ascii="Times New Roman"/>
          <w:b w:val="false"/>
          <w:i w:val="false"/>
          <w:color w:val="000000"/>
          <w:sz w:val="28"/>
        </w:rPr>
        <w:t>
           қамтамасыз ету
</w:t>
      </w:r>
      <w:r>
        <w:br/>
      </w:r>
      <w:r>
        <w:rPr>
          <w:rFonts w:ascii="Times New Roman"/>
          <w:b w:val="false"/>
          <w:i w:val="false"/>
          <w:color w:val="000000"/>
          <w:sz w:val="28"/>
        </w:rPr>
        <w:t>
      014  Жұмыспен қамту және кедейшілік базасы             49239
</w:t>
      </w:r>
      <w:r>
        <w:br/>
      </w:r>
      <w:r>
        <w:rPr>
          <w:rFonts w:ascii="Times New Roman"/>
          <w:b w:val="false"/>
          <w:i w:val="false"/>
          <w:color w:val="000000"/>
          <w:sz w:val="28"/>
        </w:rPr>
        <w:t>
           бойынша ақпараттық-талдамалық қамтамасыз ету
</w:t>
      </w:r>
      <w:r>
        <w:br/>
      </w:r>
      <w:r>
        <w:rPr>
          <w:rFonts w:ascii="Times New Roman"/>
          <w:b w:val="false"/>
          <w:i w:val="false"/>
          <w:color w:val="000000"/>
          <w:sz w:val="28"/>
        </w:rPr>
        <w:t>
      015  Зейнетақы төлеу жөніндегі мемлекеттік            165000
</w:t>
      </w:r>
      <w:r>
        <w:br/>
      </w:r>
      <w:r>
        <w:rPr>
          <w:rFonts w:ascii="Times New Roman"/>
          <w:b w:val="false"/>
          <w:i w:val="false"/>
          <w:color w:val="000000"/>
          <w:sz w:val="28"/>
        </w:rPr>
        <w:t>
           орталықтың ақпараттық жүйесін дамыту
</w:t>
      </w:r>
      <w:r>
        <w:br/>
      </w:r>
      <w:r>
        <w:rPr>
          <w:rFonts w:ascii="Times New Roman"/>
          <w:b w:val="false"/>
          <w:i w:val="false"/>
          <w:color w:val="000000"/>
          <w:sz w:val="28"/>
        </w:rPr>
        <w:t>
      016  Заңды тұлғаның қызметі тоқтатылған               414500
</w:t>
      </w:r>
      <w:r>
        <w:br/>
      </w:r>
      <w:r>
        <w:rPr>
          <w:rFonts w:ascii="Times New Roman"/>
          <w:b w:val="false"/>
          <w:i w:val="false"/>
          <w:color w:val="000000"/>
          <w:sz w:val="28"/>
        </w:rPr>
        <w:t>
           жағдайда, сот мемлекетке жүктеген, адам
</w:t>
      </w:r>
      <w:r>
        <w:br/>
      </w:r>
      <w:r>
        <w:rPr>
          <w:rFonts w:ascii="Times New Roman"/>
          <w:b w:val="false"/>
          <w:i w:val="false"/>
          <w:color w:val="000000"/>
          <w:sz w:val="28"/>
        </w:rPr>
        <w:t>
           өмiрi мен денсаулығына келтiрiлген зиянды өтеу
</w:t>
      </w:r>
      <w:r>
        <w:br/>
      </w:r>
      <w:r>
        <w:rPr>
          <w:rFonts w:ascii="Times New Roman"/>
          <w:b w:val="false"/>
          <w:i w:val="false"/>
          <w:color w:val="000000"/>
          <w:sz w:val="28"/>
        </w:rPr>
        <w:t>
      023  Мүгедектерге протездік-ортопедиялық көмек          7144
</w:t>
      </w:r>
      <w:r>
        <w:br/>
      </w:r>
      <w:r>
        <w:rPr>
          <w:rFonts w:ascii="Times New Roman"/>
          <w:b w:val="false"/>
          <w:i w:val="false"/>
          <w:color w:val="000000"/>
          <w:sz w:val="28"/>
        </w:rPr>
        <w:t>
           көрсетуді әдіснамалық қамтамасыз ету
</w:t>
      </w:r>
      <w:r>
        <w:br/>
      </w:r>
      <w:r>
        <w:rPr>
          <w:rFonts w:ascii="Times New Roman"/>
          <w:b w:val="false"/>
          <w:i w:val="false"/>
          <w:color w:val="000000"/>
          <w:sz w:val="28"/>
        </w:rPr>
        <w:t>
      025  Жұмыспен қамтудың және кедейшіліктің              50000
</w:t>
      </w:r>
      <w:r>
        <w:br/>
      </w:r>
      <w:r>
        <w:rPr>
          <w:rFonts w:ascii="Times New Roman"/>
          <w:b w:val="false"/>
          <w:i w:val="false"/>
          <w:color w:val="000000"/>
          <w:sz w:val="28"/>
        </w:rPr>
        <w:t>
           ақпараттық базасын дамыту
</w:t>
      </w:r>
      <w:r>
        <w:br/>
      </w:r>
      <w:r>
        <w:rPr>
          <w:rFonts w:ascii="Times New Roman"/>
          <w:b w:val="false"/>
          <w:i w:val="false"/>
          <w:color w:val="000000"/>
          <w:sz w:val="28"/>
        </w:rPr>
        <w:t>
      026  Облыстық бюджеттерге, Астана және Алматы         365712
</w:t>
      </w:r>
      <w:r>
        <w:br/>
      </w:r>
      <w:r>
        <w:rPr>
          <w:rFonts w:ascii="Times New Roman"/>
          <w:b w:val="false"/>
          <w:i w:val="false"/>
          <w:color w:val="000000"/>
          <w:sz w:val="28"/>
        </w:rPr>
        <w:t>
           қалаларының бюджеттеріне мемлекеттік мекемелер
</w:t>
      </w:r>
      <w:r>
        <w:br/>
      </w:r>
      <w:r>
        <w:rPr>
          <w:rFonts w:ascii="Times New Roman"/>
          <w:b w:val="false"/>
          <w:i w:val="false"/>
          <w:color w:val="000000"/>
          <w:sz w:val="28"/>
        </w:rPr>
        <w:t>
           мен қазыналық кәсіпорындардың бірінші және
</w:t>
      </w:r>
      <w:r>
        <w:br/>
      </w:r>
      <w:r>
        <w:rPr>
          <w:rFonts w:ascii="Times New Roman"/>
          <w:b w:val="false"/>
          <w:i w:val="false"/>
          <w:color w:val="000000"/>
          <w:sz w:val="28"/>
        </w:rPr>
        <w:t>
           екінші разрядтағы жұмысшыларының лауазымдық
</w:t>
      </w:r>
      <w:r>
        <w:br/>
      </w:r>
      <w:r>
        <w:rPr>
          <w:rFonts w:ascii="Times New Roman"/>
          <w:b w:val="false"/>
          <w:i w:val="false"/>
          <w:color w:val="000000"/>
          <w:sz w:val="28"/>
        </w:rPr>
        <w:t>
           айлықақыларын (ставкаларын) есептеу үшін
</w:t>
      </w:r>
      <w:r>
        <w:br/>
      </w:r>
      <w:r>
        <w:rPr>
          <w:rFonts w:ascii="Times New Roman"/>
          <w:b w:val="false"/>
          <w:i w:val="false"/>
          <w:color w:val="000000"/>
          <w:sz w:val="28"/>
        </w:rPr>
        <w:t>
           коэффициенттерді мөлшерін ұлғайтуға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027  Оралмандарды тарихи отанына қоныстандыру       11382902
</w:t>
      </w:r>
      <w:r>
        <w:br/>
      </w:r>
      <w:r>
        <w:rPr>
          <w:rFonts w:ascii="Times New Roman"/>
          <w:b w:val="false"/>
          <w:i w:val="false"/>
          <w:color w:val="000000"/>
          <w:sz w:val="28"/>
        </w:rPr>
        <w:t>
           және әлеуметтік қорғау
</w:t>
      </w:r>
      <w:r>
        <w:br/>
      </w:r>
      <w:r>
        <w:rPr>
          <w:rFonts w:ascii="Times New Roman"/>
          <w:b w:val="false"/>
          <w:i w:val="false"/>
          <w:color w:val="000000"/>
          <w:sz w:val="28"/>
        </w:rPr>
        <w:t>
</w:t>
      </w:r>
      <w:r>
        <w:rPr>
          <w:rFonts w:ascii="Times New Roman"/>
          <w:b w:val="false"/>
          <w:i/>
          <w:color w:val="000000"/>
          <w:sz w:val="28"/>
        </w:rPr>
        <w:t>
100 Оралмандарды уақытша орналастыру орталығы         21834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Оралмандардың көшіп келуі және әлеуметтік       2475755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Оралмандарды тұрғын үймен қамтамасыз ету        8885313
</w:t>
      </w:r>
      <w:r>
        <w:rPr>
          <w:rFonts w:ascii="Times New Roman"/>
          <w:b w:val="false"/>
          <w:i w:val="false"/>
          <w:color w:val="000000"/>
          <w:sz w:val="28"/>
        </w:rPr>
        <w:t>
</w:t>
      </w:r>
      <w:r>
        <w:br/>
      </w:r>
      <w:r>
        <w:rPr>
          <w:rFonts w:ascii="Times New Roman"/>
          <w:b w:val="false"/>
          <w:i w:val="false"/>
          <w:color w:val="000000"/>
          <w:sz w:val="28"/>
        </w:rPr>
        <w:t>
      028  Қазақстан Республикасы Еңбек және халықты          6354
</w:t>
      </w:r>
      <w:r>
        <w:br/>
      </w:r>
      <w:r>
        <w:rPr>
          <w:rFonts w:ascii="Times New Roman"/>
          <w:b w:val="false"/>
          <w:i w:val="false"/>
          <w:color w:val="000000"/>
          <w:sz w:val="28"/>
        </w:rPr>
        <w:t>
           әлеуметтік қорғау министрлігінің көші-қон және
</w:t>
      </w:r>
      <w:r>
        <w:br/>
      </w:r>
      <w:r>
        <w:rPr>
          <w:rFonts w:ascii="Times New Roman"/>
          <w:b w:val="false"/>
          <w:i w:val="false"/>
          <w:color w:val="000000"/>
          <w:sz w:val="28"/>
        </w:rPr>
        <w:t>
           демография жөніндегі ақпараттық жүйесін құру
</w:t>
      </w:r>
      <w:r>
        <w:br/>
      </w:r>
      <w:r>
        <w:rPr>
          <w:rFonts w:ascii="Times New Roman"/>
          <w:b w:val="false"/>
          <w:i w:val="false"/>
          <w:color w:val="000000"/>
          <w:sz w:val="28"/>
        </w:rPr>
        <w:t>
      029  Шығыс Қазақстан облысының облыстық бюджетіне      67200
</w:t>
      </w:r>
      <w:r>
        <w:br/>
      </w:r>
      <w:r>
        <w:rPr>
          <w:rFonts w:ascii="Times New Roman"/>
          <w:b w:val="false"/>
          <w:i w:val="false"/>
          <w:color w:val="000000"/>
          <w:sz w:val="28"/>
        </w:rPr>
        <w:t>
           бюджет саласы қызметкерлерінің жалақысына
</w:t>
      </w:r>
      <w:r>
        <w:br/>
      </w:r>
      <w:r>
        <w:rPr>
          <w:rFonts w:ascii="Times New Roman"/>
          <w:b w:val="false"/>
          <w:i w:val="false"/>
          <w:color w:val="000000"/>
          <w:sz w:val="28"/>
        </w:rPr>
        <w:t>
           экологиялық үстемеақыларды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07
</w:t>
      </w:r>
      <w:r>
        <w:rPr>
          <w:rFonts w:ascii="Times New Roman"/>
          <w:b w:val="false"/>
          <w:i w:val="false"/>
          <w:color w:val="000000"/>
          <w:sz w:val="28"/>
        </w:rPr>
        <w:t>
</w:t>
      </w:r>
      <w:r>
        <w:rPr>
          <w:rFonts w:ascii="Times New Roman"/>
          <w:b/>
          <w:i w:val="false"/>
          <w:color w:val="000000"/>
          <w:sz w:val="28"/>
        </w:rPr>
        <w:t>
Тұрғын үй-коммуналдық шаруашылық
</w:t>
      </w:r>
      <w:r>
        <w:rPr>
          <w:rFonts w:ascii="Times New Roman"/>
          <w:b w:val="false"/>
          <w:i w:val="false"/>
          <w:color w:val="000000"/>
          <w:sz w:val="28"/>
        </w:rPr>
        <w:t>
            28716581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Тұрғын үй шаруашылығы
</w:t>
      </w:r>
      <w:r>
        <w:rPr>
          <w:rFonts w:ascii="Times New Roman"/>
          <w:b w:val="false"/>
          <w:i w:val="false"/>
          <w:color w:val="000000"/>
          <w:sz w:val="28"/>
        </w:rPr>
        <w:t>
                         8800000
</w:t>
      </w:r>
      <w:r>
        <w:br/>
      </w:r>
      <w:r>
        <w:rPr>
          <w:rFonts w:ascii="Times New Roman"/>
          <w:b w:val="false"/>
          <w:i w:val="false"/>
          <w:color w:val="000000"/>
          <w:sz w:val="28"/>
        </w:rPr>
        <w:t>
   217     Қазақстан Республикасы Қаржы министрлігі        2500000
</w:t>
      </w:r>
      <w:r>
        <w:br/>
      </w:r>
      <w:r>
        <w:rPr>
          <w:rFonts w:ascii="Times New Roman"/>
          <w:b w:val="false"/>
          <w:i w:val="false"/>
          <w:color w:val="000000"/>
          <w:sz w:val="28"/>
        </w:rPr>
        <w:t>
      028  "Қазақстандық ипотекалық компания" АҚ           2500000
</w:t>
      </w:r>
      <w:r>
        <w:br/>
      </w:r>
      <w:r>
        <w:rPr>
          <w:rFonts w:ascii="Times New Roman"/>
          <w:b w:val="false"/>
          <w:i w:val="false"/>
          <w:color w:val="000000"/>
          <w:sz w:val="28"/>
        </w:rPr>
        <w:t>
           акцияларының пакетін сатып алу
</w:t>
      </w:r>
      <w:r>
        <w:br/>
      </w:r>
      <w:r>
        <w:rPr>
          <w:rFonts w:ascii="Times New Roman"/>
          <w:b w:val="false"/>
          <w:i w:val="false"/>
          <w:color w:val="000000"/>
          <w:sz w:val="28"/>
        </w:rPr>
        <w:t>
   233     Қазақстан Республикасы Индустрия және сауда     6300000
</w:t>
      </w:r>
      <w:r>
        <w:br/>
      </w:r>
      <w:r>
        <w:rPr>
          <w:rFonts w:ascii="Times New Roman"/>
          <w:b w:val="false"/>
          <w:i w:val="false"/>
          <w:color w:val="000000"/>
          <w:sz w:val="28"/>
        </w:rPr>
        <w:t>
           министрлiгi
</w:t>
      </w:r>
      <w:r>
        <w:br/>
      </w:r>
      <w:r>
        <w:rPr>
          <w:rFonts w:ascii="Times New Roman"/>
          <w:b w:val="false"/>
          <w:i w:val="false"/>
          <w:color w:val="000000"/>
          <w:sz w:val="28"/>
        </w:rPr>
        <w:t>
      025  Облыстық бюджеттерге, Астана және Алматы        6300000
</w:t>
      </w:r>
      <w:r>
        <w:br/>
      </w:r>
      <w:r>
        <w:rPr>
          <w:rFonts w:ascii="Times New Roman"/>
          <w:b w:val="false"/>
          <w:i w:val="false"/>
          <w:color w:val="000000"/>
          <w:sz w:val="28"/>
        </w:rPr>
        <w:t>
           қалаларының бюджеттеріне мемлекеттік коммунал-
</w:t>
      </w:r>
      <w:r>
        <w:br/>
      </w:r>
      <w:r>
        <w:rPr>
          <w:rFonts w:ascii="Times New Roman"/>
          <w:b w:val="false"/>
          <w:i w:val="false"/>
          <w:color w:val="000000"/>
          <w:sz w:val="28"/>
        </w:rPr>
        <w:t>
           дық тұрғын-үй қорының тұрғын үйін салуға
</w:t>
      </w:r>
      <w:r>
        <w:br/>
      </w:r>
      <w:r>
        <w:rPr>
          <w:rFonts w:ascii="Times New Roman"/>
          <w:b w:val="false"/>
          <w:i w:val="false"/>
          <w:color w:val="000000"/>
          <w:sz w:val="28"/>
        </w:rPr>
        <w:t>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02      Коммуналдық шаруашылық                    14449390
</w:t>
      </w:r>
      <w:r>
        <w:rPr>
          <w:rFonts w:ascii="Times New Roman"/>
          <w:b w:val="false"/>
          <w:i w:val="false"/>
          <w:color w:val="000000"/>
          <w:sz w:val="28"/>
        </w:rPr>
        <w:t>
</w:t>
      </w:r>
      <w:r>
        <w:br/>
      </w:r>
      <w:r>
        <w:rPr>
          <w:rFonts w:ascii="Times New Roman"/>
          <w:b w:val="false"/>
          <w:i w:val="false"/>
          <w:color w:val="000000"/>
          <w:sz w:val="28"/>
        </w:rPr>
        <w:t>
   233     Қазақстан Республикасы Индустрия және сауда    14449390
</w:t>
      </w:r>
      <w:r>
        <w:br/>
      </w:r>
      <w:r>
        <w:rPr>
          <w:rFonts w:ascii="Times New Roman"/>
          <w:b w:val="false"/>
          <w:i w:val="false"/>
          <w:color w:val="000000"/>
          <w:sz w:val="28"/>
        </w:rPr>
        <w:t>
           министрлігі
</w:t>
      </w:r>
      <w:r>
        <w:br/>
      </w:r>
      <w:r>
        <w:rPr>
          <w:rFonts w:ascii="Times New Roman"/>
          <w:b w:val="false"/>
          <w:i w:val="false"/>
          <w:color w:val="000000"/>
          <w:sz w:val="28"/>
        </w:rPr>
        <w:t>
      024  Облыстық бюджеттерге, Астана және Алматы        2890790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2290790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600000
</w:t>
      </w:r>
      <w:r>
        <w:rPr>
          <w:rFonts w:ascii="Times New Roman"/>
          <w:b w:val="false"/>
          <w:i w:val="false"/>
          <w:color w:val="000000"/>
          <w:sz w:val="28"/>
        </w:rPr>
        <w:t>
</w:t>
      </w:r>
      <w:r>
        <w:br/>
      </w:r>
      <w:r>
        <w:rPr>
          <w:rFonts w:ascii="Times New Roman"/>
          <w:b w:val="false"/>
          <w:i w:val="false"/>
          <w:color w:val="000000"/>
          <w:sz w:val="28"/>
        </w:rPr>
        <w:t>
      028  Облыстық бюджеттерге, Астана және Алматы       11458600
</w:t>
      </w:r>
      <w:r>
        <w:br/>
      </w:r>
      <w:r>
        <w:rPr>
          <w:rFonts w:ascii="Times New Roman"/>
          <w:b w:val="false"/>
          <w:i w:val="false"/>
          <w:color w:val="000000"/>
          <w:sz w:val="28"/>
        </w:rPr>
        <w:t>
           қалаларының бюджеттеріне коммуналдық
</w:t>
      </w:r>
      <w:r>
        <w:br/>
      </w:r>
      <w:r>
        <w:rPr>
          <w:rFonts w:ascii="Times New Roman"/>
          <w:b w:val="false"/>
          <w:i w:val="false"/>
          <w:color w:val="000000"/>
          <w:sz w:val="28"/>
        </w:rPr>
        <w:t>
           шаруашылықтарды дамыту үшін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037  Қарағанды облысы бюджетіне Приозерск қаласының   100000
</w:t>
      </w:r>
      <w:r>
        <w:br/>
      </w:r>
      <w:r>
        <w:rPr>
          <w:rFonts w:ascii="Times New Roman"/>
          <w:b w:val="false"/>
          <w:i w:val="false"/>
          <w:color w:val="000000"/>
          <w:sz w:val="28"/>
        </w:rPr>
        <w:t>
           инфрақұрылымын қолдау үшін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w:t>
      </w:r>
      <w:r>
        <w:rPr>
          <w:rFonts w:ascii="Times New Roman"/>
          <w:b/>
          <w:i w:val="false"/>
          <w:color w:val="000000"/>
          <w:sz w:val="28"/>
        </w:rPr>
        <w:t>
03       Елді мекендерді көркейту                    
</w:t>
      </w:r>
      <w:r>
        <w:rPr>
          <w:rFonts w:ascii="Times New Roman"/>
          <w:b w:val="false"/>
          <w:i w:val="false"/>
          <w:color w:val="000000"/>
          <w:sz w:val="28"/>
        </w:rPr>
        <w:t>
5467191
</w:t>
      </w:r>
      <w:r>
        <w:br/>
      </w:r>
      <w:r>
        <w:rPr>
          <w:rFonts w:ascii="Times New Roman"/>
          <w:b w:val="false"/>
          <w:i w:val="false"/>
          <w:color w:val="000000"/>
          <w:sz w:val="28"/>
        </w:rPr>
        <w:t>
   233     Қазақстан Республикасы Индустрия және сауда     5467191
</w:t>
      </w:r>
      <w:r>
        <w:br/>
      </w:r>
      <w:r>
        <w:rPr>
          <w:rFonts w:ascii="Times New Roman"/>
          <w:b w:val="false"/>
          <w:i w:val="false"/>
          <w:color w:val="000000"/>
          <w:sz w:val="28"/>
        </w:rPr>
        <w:t>
           министрлiгi
</w:t>
      </w:r>
      <w:r>
        <w:br/>
      </w:r>
      <w:r>
        <w:rPr>
          <w:rFonts w:ascii="Times New Roman"/>
          <w:b w:val="false"/>
          <w:i w:val="false"/>
          <w:color w:val="000000"/>
          <w:sz w:val="28"/>
        </w:rPr>
        <w:t>
      029  Облыстық бюджеттерге, Астана және Алматы        5467191
</w:t>
      </w:r>
      <w:r>
        <w:br/>
      </w:r>
      <w:r>
        <w:rPr>
          <w:rFonts w:ascii="Times New Roman"/>
          <w:b w:val="false"/>
          <w:i w:val="false"/>
          <w:color w:val="000000"/>
          <w:sz w:val="28"/>
        </w:rPr>
        <w:t>
           қалаларының бюджеттеріне қалалар мен елді
</w:t>
      </w:r>
      <w:r>
        <w:br/>
      </w:r>
      <w:r>
        <w:rPr>
          <w:rFonts w:ascii="Times New Roman"/>
          <w:b w:val="false"/>
          <w:i w:val="false"/>
          <w:color w:val="000000"/>
          <w:sz w:val="28"/>
        </w:rPr>
        <w:t>
           мекендерді көркейтуге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w:t>
      </w:r>
      <w:r>
        <w:rPr>
          <w:rFonts w:ascii="Times New Roman"/>
          <w:b/>
          <w:i w:val="false"/>
          <w:color w:val="000000"/>
          <w:sz w:val="28"/>
        </w:rPr>
        <w:t>
08        Мәдениет, спорт, туризм және ақпараттық    
</w:t>
      </w:r>
      <w:r>
        <w:rPr>
          <w:rFonts w:ascii="Times New Roman"/>
          <w:b w:val="false"/>
          <w:i w:val="false"/>
          <w:color w:val="000000"/>
          <w:sz w:val="28"/>
        </w:rPr>
        <w:t>
25895075
</w:t>
      </w:r>
      <w:r>
        <w:br/>
      </w:r>
      <w:r>
        <w:rPr>
          <w:rFonts w:ascii="Times New Roman"/>
          <w:b w:val="false"/>
          <w:i w:val="false"/>
          <w:color w:val="000000"/>
          <w:sz w:val="28"/>
        </w:rPr>
        <w:t>
</w:t>
      </w:r>
      <w:r>
        <w:rPr>
          <w:rFonts w:ascii="Times New Roman"/>
          <w:b/>
          <w:i w:val="false"/>
          <w:color w:val="000000"/>
          <w:sz w:val="28"/>
        </w:rPr>
        <w:t>
          кеңiстiк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Мәдениет саласындағы қызмет
</w:t>
      </w:r>
      <w:r>
        <w:rPr>
          <w:rFonts w:ascii="Times New Roman"/>
          <w:b w:val="false"/>
          <w:i w:val="false"/>
          <w:color w:val="000000"/>
          <w:sz w:val="28"/>
        </w:rPr>
        <w:t>
                  5498197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101     Қазақстан Республикасы Президентінің             109985
</w:t>
      </w:r>
      <w:r>
        <w:br/>
      </w:r>
      <w:r>
        <w:rPr>
          <w:rFonts w:ascii="Times New Roman"/>
          <w:b w:val="false"/>
          <w:i w:val="false"/>
          <w:color w:val="000000"/>
          <w:sz w:val="28"/>
        </w:rPr>
        <w:t>
           Әкімшілігі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004  Тарихи-мәдени құндылықтарды сақтау               109985
</w:t>
      </w:r>
      <w:r>
        <w:br/>
      </w:r>
      <w:r>
        <w:rPr>
          <w:rFonts w:ascii="Times New Roman"/>
          <w:b w:val="false"/>
          <w:i w:val="false"/>
          <w:color w:val="000000"/>
          <w:sz w:val="28"/>
        </w:rPr>
        <w:t>
   200     Қазақстан Республикасы Мәдениет, ақпарат        5382921
</w:t>
      </w:r>
      <w:r>
        <w:br/>
      </w:r>
      <w:r>
        <w:rPr>
          <w:rFonts w:ascii="Times New Roman"/>
          <w:b w:val="false"/>
          <w:i w:val="false"/>
          <w:color w:val="000000"/>
          <w:sz w:val="28"/>
        </w:rPr>
        <w:t>
           және спорт министрлігі
</w:t>
      </w:r>
      <w:r>
        <w:br/>
      </w:r>
      <w:r>
        <w:rPr>
          <w:rFonts w:ascii="Times New Roman"/>
          <w:b w:val="false"/>
          <w:i w:val="false"/>
          <w:color w:val="000000"/>
          <w:sz w:val="28"/>
        </w:rPr>
        <w:t>
      006  Мәдениет, ақпарат және спорт саласындағы         136035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007  Тарихи-мәдени құндылықтарды сақтау               533477
</w:t>
      </w:r>
      <w:r>
        <w:br/>
      </w:r>
      <w:r>
        <w:rPr>
          <w:rFonts w:ascii="Times New Roman"/>
          <w:b w:val="false"/>
          <w:i w:val="false"/>
          <w:color w:val="000000"/>
          <w:sz w:val="28"/>
        </w:rPr>
        <w:t>
      008  Тарихи-мәдени мұра ескерткіштерін сақтауды       382743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Тарихи-мәдени мұра ескерткіштерін сақтауды       109725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Тарихи-мәдени мұра ескерткіштерін қалпына        243618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келтіру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 халқының мәдени мұрасын зерттеу             29400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жүйесін құру
</w:t>
      </w:r>
      <w:r>
        <w:rPr>
          <w:rFonts w:ascii="Times New Roman"/>
          <w:b w:val="false"/>
          <w:i w:val="false"/>
          <w:color w:val="000000"/>
          <w:sz w:val="28"/>
        </w:rPr>
        <w:t>
</w:t>
      </w:r>
      <w:r>
        <w:br/>
      </w:r>
      <w:r>
        <w:rPr>
          <w:rFonts w:ascii="Times New Roman"/>
          <w:b w:val="false"/>
          <w:i w:val="false"/>
          <w:color w:val="000000"/>
          <w:sz w:val="28"/>
        </w:rPr>
        <w:t>
      009  Ұлттық фильмдер шығару                           911253
</w:t>
      </w:r>
      <w:r>
        <w:br/>
      </w:r>
      <w:r>
        <w:rPr>
          <w:rFonts w:ascii="Times New Roman"/>
          <w:b w:val="false"/>
          <w:i w:val="false"/>
          <w:color w:val="000000"/>
          <w:sz w:val="28"/>
        </w:rPr>
        <w:t>
      010  Мұрағат қорын сақтауды қамтамасыз ету            130502
</w:t>
      </w:r>
      <w:r>
        <w:br/>
      </w:r>
      <w:r>
        <w:rPr>
          <w:rFonts w:ascii="Times New Roman"/>
          <w:b w:val="false"/>
          <w:i w:val="false"/>
          <w:color w:val="000000"/>
          <w:sz w:val="28"/>
        </w:rPr>
        <w:t>
</w:t>
      </w:r>
      <w:r>
        <w:rPr>
          <w:rFonts w:ascii="Times New Roman"/>
          <w:b w:val="false"/>
          <w:i/>
          <w:color w:val="000000"/>
          <w:sz w:val="28"/>
        </w:rPr>
        <w:t>
100 Мұрағат құжаттарының сақталуын қамтамасыз ету     99190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Республикасында мұрағат ісін дамыту     31312
</w:t>
      </w:r>
      <w:r>
        <w:rPr>
          <w:rFonts w:ascii="Times New Roman"/>
          <w:b w:val="false"/>
          <w:i w:val="false"/>
          <w:color w:val="000000"/>
          <w:sz w:val="28"/>
        </w:rPr>
        <w:t>
</w:t>
      </w:r>
      <w:r>
        <w:br/>
      </w:r>
      <w:r>
        <w:rPr>
          <w:rFonts w:ascii="Times New Roman"/>
          <w:b w:val="false"/>
          <w:i w:val="false"/>
          <w:color w:val="000000"/>
          <w:sz w:val="28"/>
        </w:rPr>
        <w:t>
      011  Әлеуметтік маңызды және мәдени іс-шараларды      964065
</w:t>
      </w:r>
      <w:r>
        <w:br/>
      </w:r>
      <w:r>
        <w:rPr>
          <w:rFonts w:ascii="Times New Roman"/>
          <w:b w:val="false"/>
          <w:i w:val="false"/>
          <w:color w:val="000000"/>
          <w:sz w:val="28"/>
        </w:rPr>
        <w:t>
           өткізу
</w:t>
      </w:r>
      <w:r>
        <w:br/>
      </w:r>
      <w:r>
        <w:rPr>
          <w:rFonts w:ascii="Times New Roman"/>
          <w:b w:val="false"/>
          <w:i w:val="false"/>
          <w:color w:val="000000"/>
          <w:sz w:val="28"/>
        </w:rPr>
        <w:t>
      012  Театр-концерт ұйымдарының жұмысын қамтамасыз    2324846
</w:t>
      </w:r>
      <w:r>
        <w:br/>
      </w:r>
      <w:r>
        <w:rPr>
          <w:rFonts w:ascii="Times New Roman"/>
          <w:b w:val="false"/>
          <w:i w:val="false"/>
          <w:color w:val="000000"/>
          <w:sz w:val="28"/>
        </w:rPr>
        <w:t>
           ету
</w:t>
      </w:r>
      <w:r>
        <w:br/>
      </w:r>
      <w:r>
        <w:rPr>
          <w:rFonts w:ascii="Times New Roman"/>
          <w:b w:val="false"/>
          <w:i w:val="false"/>
          <w:color w:val="000000"/>
          <w:sz w:val="28"/>
        </w:rPr>
        <w:t>
   225     Қазақстан Республикасы Білім және ғылым            5291
</w:t>
      </w:r>
      <w:r>
        <w:br/>
      </w:r>
      <w:r>
        <w:rPr>
          <w:rFonts w:ascii="Times New Roman"/>
          <w:b w:val="false"/>
          <w:i w:val="false"/>
          <w:color w:val="000000"/>
          <w:sz w:val="28"/>
        </w:rPr>
        <w:t>
           министрлiгi
</w:t>
      </w:r>
      <w:r>
        <w:br/>
      </w:r>
      <w:r>
        <w:rPr>
          <w:rFonts w:ascii="Times New Roman"/>
          <w:b w:val="false"/>
          <w:i w:val="false"/>
          <w:color w:val="000000"/>
          <w:sz w:val="28"/>
        </w:rPr>
        <w:t>
      003  Ғылыми-мәдени құндылықтарды сақтау                 5291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Спорт
</w:t>
      </w:r>
      <w:r>
        <w:rPr>
          <w:rFonts w:ascii="Times New Roman"/>
          <w:b w:val="false"/>
          <w:i w:val="false"/>
          <w:color w:val="000000"/>
          <w:sz w:val="28"/>
        </w:rPr>
        <w:t>
                                          5739035
</w:t>
      </w:r>
      <w:r>
        <w:br/>
      </w:r>
      <w:r>
        <w:rPr>
          <w:rFonts w:ascii="Times New Roman"/>
          <w:b w:val="false"/>
          <w:i w:val="false"/>
          <w:color w:val="000000"/>
          <w:sz w:val="28"/>
        </w:rPr>
        <w:t>
   200     Қазақстан Республикасы Мәдениет, ақпарат        5739035
</w:t>
      </w:r>
      <w:r>
        <w:br/>
      </w:r>
      <w:r>
        <w:rPr>
          <w:rFonts w:ascii="Times New Roman"/>
          <w:b w:val="false"/>
          <w:i w:val="false"/>
          <w:color w:val="000000"/>
          <w:sz w:val="28"/>
        </w:rPr>
        <w:t>
           және спорт министрлігі
</w:t>
      </w:r>
      <w:r>
        <w:br/>
      </w:r>
      <w:r>
        <w:rPr>
          <w:rFonts w:ascii="Times New Roman"/>
          <w:b w:val="false"/>
          <w:i w:val="false"/>
          <w:color w:val="000000"/>
          <w:sz w:val="28"/>
        </w:rPr>
        <w:t>
      014  Cпopт объектілерiн салу және қайта жаңарту      3053760
</w:t>
      </w:r>
      <w:r>
        <w:br/>
      </w:r>
      <w:r>
        <w:rPr>
          <w:rFonts w:ascii="Times New Roman"/>
          <w:b w:val="false"/>
          <w:i w:val="false"/>
          <w:color w:val="000000"/>
          <w:sz w:val="28"/>
        </w:rPr>
        <w:t>
      015  Жоғары жетiстiктер спортын дамыту               2628241
</w:t>
      </w:r>
      <w:r>
        <w:br/>
      </w:r>
      <w:r>
        <w:rPr>
          <w:rFonts w:ascii="Times New Roman"/>
          <w:b w:val="false"/>
          <w:i w:val="false"/>
          <w:color w:val="000000"/>
          <w:sz w:val="28"/>
        </w:rPr>
        <w:t>
      016  Бұқаралық спортты және спорттың ұлттық            57034
</w:t>
      </w:r>
      <w:r>
        <w:br/>
      </w:r>
      <w:r>
        <w:rPr>
          <w:rFonts w:ascii="Times New Roman"/>
          <w:b w:val="false"/>
          <w:i w:val="false"/>
          <w:color w:val="000000"/>
          <w:sz w:val="28"/>
        </w:rPr>
        <w:t>
           түрлерiн дамытуды қолдау
</w:t>
      </w:r>
      <w:r>
        <w:br/>
      </w:r>
      <w:r>
        <w:rPr>
          <w:rFonts w:ascii="Times New Roman"/>
          <w:b w:val="false"/>
          <w:i w:val="false"/>
          <w:color w:val="000000"/>
          <w:sz w:val="28"/>
        </w:rPr>
        <w:t>
</w:t>
      </w:r>
      <w:r>
        <w:rPr>
          <w:rFonts w:ascii="Times New Roman"/>
          <w:b/>
          <w:i w:val="false"/>
          <w:color w:val="000000"/>
          <w:sz w:val="28"/>
        </w:rPr>
        <w:t>
03       Ақпараттық кеңістік                        
</w:t>
      </w:r>
      <w:r>
        <w:rPr>
          <w:rFonts w:ascii="Times New Roman"/>
          <w:b w:val="false"/>
          <w:i w:val="false"/>
          <w:color w:val="000000"/>
          <w:sz w:val="28"/>
        </w:rPr>
        <w:t>
10804307
</w:t>
      </w:r>
      <w:r>
        <w:br/>
      </w:r>
      <w:r>
        <w:rPr>
          <w:rFonts w:ascii="Times New Roman"/>
          <w:b w:val="false"/>
          <w:i w:val="false"/>
          <w:color w:val="000000"/>
          <w:sz w:val="28"/>
        </w:rPr>
        <w:t>
   200     Қазақстан Республикасы Мәдениет, ақпарат       10233996
</w:t>
      </w:r>
      <w:r>
        <w:br/>
      </w:r>
      <w:r>
        <w:rPr>
          <w:rFonts w:ascii="Times New Roman"/>
          <w:b w:val="false"/>
          <w:i w:val="false"/>
          <w:color w:val="000000"/>
          <w:sz w:val="28"/>
        </w:rPr>
        <w:t>
           және спорт министрлігі
</w:t>
      </w:r>
      <w:r>
        <w:br/>
      </w:r>
      <w:r>
        <w:rPr>
          <w:rFonts w:ascii="Times New Roman"/>
          <w:b w:val="false"/>
          <w:i w:val="false"/>
          <w:color w:val="000000"/>
          <w:sz w:val="28"/>
        </w:rPr>
        <w:t>
      017  Ақпараттың жалпыға қол жетімділігiн              527881
</w:t>
      </w:r>
      <w:r>
        <w:br/>
      </w:r>
      <w:r>
        <w:rPr>
          <w:rFonts w:ascii="Times New Roman"/>
          <w:b w:val="false"/>
          <w:i w:val="false"/>
          <w:color w:val="000000"/>
          <w:sz w:val="28"/>
        </w:rPr>
        <w:t>
           қамтамасыз ету
</w:t>
      </w:r>
      <w:r>
        <w:br/>
      </w:r>
      <w:r>
        <w:rPr>
          <w:rFonts w:ascii="Times New Roman"/>
          <w:b w:val="false"/>
          <w:i w:val="false"/>
          <w:color w:val="000000"/>
          <w:sz w:val="28"/>
        </w:rPr>
        <w:t>
      018  Баспа мұрағатының сақталуын қамтамасыз ету        23642
</w:t>
      </w:r>
      <w:r>
        <w:br/>
      </w:r>
      <w:r>
        <w:rPr>
          <w:rFonts w:ascii="Times New Roman"/>
          <w:b w:val="false"/>
          <w:i w:val="false"/>
          <w:color w:val="000000"/>
          <w:sz w:val="28"/>
        </w:rPr>
        <w:t>
      019  Мемлекеттік ақпараттық саясатты жүргiзу         8811839
</w:t>
      </w:r>
      <w:r>
        <w:br/>
      </w:r>
      <w:r>
        <w:rPr>
          <w:rFonts w:ascii="Times New Roman"/>
          <w:b w:val="false"/>
          <w:i w:val="false"/>
          <w:color w:val="000000"/>
          <w:sz w:val="28"/>
        </w:rPr>
        <w:t>
</w:t>
      </w:r>
      <w:r>
        <w:rPr>
          <w:rFonts w:ascii="Times New Roman"/>
          <w:b w:val="false"/>
          <w:i/>
          <w:color w:val="000000"/>
          <w:sz w:val="28"/>
        </w:rPr>
        <w:t>
100 Газеттер мен журналдар арқылы мемлекеттік        929105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саясатты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Телерадио хабарларын тарату арқылы мемлекеттік  7847734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 саясат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Салық заңнамасын насихаттау                       35000
</w:t>
      </w:r>
      <w:r>
        <w:rPr>
          <w:rFonts w:ascii="Times New Roman"/>
          <w:b w:val="false"/>
          <w:i w:val="false"/>
          <w:color w:val="000000"/>
          <w:sz w:val="28"/>
        </w:rPr>
        <w:t>
</w:t>
      </w:r>
      <w:r>
        <w:br/>
      </w:r>
      <w:r>
        <w:rPr>
          <w:rFonts w:ascii="Times New Roman"/>
          <w:b w:val="false"/>
          <w:i w:val="false"/>
          <w:color w:val="000000"/>
          <w:sz w:val="28"/>
        </w:rPr>
        <w:t>
      020  Әдебиеттiң әлеуметтiк маңызды түрлерiн басып     717956
</w:t>
      </w:r>
      <w:r>
        <w:br/>
      </w:r>
      <w:r>
        <w:rPr>
          <w:rFonts w:ascii="Times New Roman"/>
          <w:b w:val="false"/>
          <w:i w:val="false"/>
          <w:color w:val="000000"/>
          <w:sz w:val="28"/>
        </w:rPr>
        <w:t>
           шығару
</w:t>
      </w:r>
      <w:r>
        <w:br/>
      </w:r>
      <w:r>
        <w:rPr>
          <w:rFonts w:ascii="Times New Roman"/>
          <w:b w:val="false"/>
          <w:i w:val="false"/>
          <w:color w:val="000000"/>
          <w:sz w:val="28"/>
        </w:rPr>
        <w:t>
      021  Ішкі саяси тұрақтылық және қоғамдық келiсiм      152678
</w:t>
      </w:r>
      <w:r>
        <w:br/>
      </w:r>
      <w:r>
        <w:rPr>
          <w:rFonts w:ascii="Times New Roman"/>
          <w:b w:val="false"/>
          <w:i w:val="false"/>
          <w:color w:val="000000"/>
          <w:sz w:val="28"/>
        </w:rPr>
        <w:t>
           саласында мемлекеттiк саясатты жүргізу
</w:t>
      </w:r>
      <w:r>
        <w:br/>
      </w:r>
      <w:r>
        <w:rPr>
          <w:rFonts w:ascii="Times New Roman"/>
          <w:b w:val="false"/>
          <w:i w:val="false"/>
          <w:color w:val="000000"/>
          <w:sz w:val="28"/>
        </w:rPr>
        <w:t>
   225     Қазақстан Республикасы Білім және ғылым          320948
</w:t>
      </w:r>
      <w:r>
        <w:br/>
      </w:r>
      <w:r>
        <w:rPr>
          <w:rFonts w:ascii="Times New Roman"/>
          <w:b w:val="false"/>
          <w:i w:val="false"/>
          <w:color w:val="000000"/>
          <w:sz w:val="28"/>
        </w:rPr>
        <w:t>
           министрлiгi
</w:t>
      </w:r>
      <w:r>
        <w:br/>
      </w:r>
      <w:r>
        <w:rPr>
          <w:rFonts w:ascii="Times New Roman"/>
          <w:b w:val="false"/>
          <w:i w:val="false"/>
          <w:color w:val="000000"/>
          <w:sz w:val="28"/>
        </w:rPr>
        <w:t>
      006  Ғылыми, ғылыми-техникалық және ғылыми-           320948
</w:t>
      </w:r>
      <w:r>
        <w:br/>
      </w:r>
      <w:r>
        <w:rPr>
          <w:rFonts w:ascii="Times New Roman"/>
          <w:b w:val="false"/>
          <w:i w:val="false"/>
          <w:color w:val="000000"/>
          <w:sz w:val="28"/>
        </w:rPr>
        <w:t>
           педагогикалық ақпараттың қол жетімділігін
</w:t>
      </w:r>
      <w:r>
        <w:br/>
      </w:r>
      <w:r>
        <w:rPr>
          <w:rFonts w:ascii="Times New Roman"/>
          <w:b w:val="false"/>
          <w:i w:val="false"/>
          <w:color w:val="000000"/>
          <w:sz w:val="28"/>
        </w:rPr>
        <w:t>
           қамтамасыз ету
</w:t>
      </w:r>
      <w:r>
        <w:br/>
      </w:r>
      <w:r>
        <w:rPr>
          <w:rFonts w:ascii="Times New Roman"/>
          <w:b w:val="false"/>
          <w:i w:val="false"/>
          <w:color w:val="000000"/>
          <w:sz w:val="28"/>
        </w:rPr>
        <w:t>
   226     Қазақстан Республикасы Денсаулық сақтау            5170
</w:t>
      </w:r>
      <w:r>
        <w:br/>
      </w:r>
      <w:r>
        <w:rPr>
          <w:rFonts w:ascii="Times New Roman"/>
          <w:b w:val="false"/>
          <w:i w:val="false"/>
          <w:color w:val="000000"/>
          <w:sz w:val="28"/>
        </w:rPr>
        <w:t>
           министрлігі
</w:t>
      </w:r>
      <w:r>
        <w:br/>
      </w:r>
      <w:r>
        <w:rPr>
          <w:rFonts w:ascii="Times New Roman"/>
          <w:b w:val="false"/>
          <w:i w:val="false"/>
          <w:color w:val="000000"/>
          <w:sz w:val="28"/>
        </w:rPr>
        <w:t>
      020  Денсаулық сақтау саласындағы ақпараттың жалпыға    5170
</w:t>
      </w:r>
      <w:r>
        <w:br/>
      </w:r>
      <w:r>
        <w:rPr>
          <w:rFonts w:ascii="Times New Roman"/>
          <w:b w:val="false"/>
          <w:i w:val="false"/>
          <w:color w:val="000000"/>
          <w:sz w:val="28"/>
        </w:rPr>
        <w:t>
           қол жетiмдiлігін қамтамасыз ету
</w:t>
      </w:r>
      <w:r>
        <w:br/>
      </w:r>
      <w:r>
        <w:rPr>
          <w:rFonts w:ascii="Times New Roman"/>
          <w:b w:val="false"/>
          <w:i w:val="false"/>
          <w:color w:val="000000"/>
          <w:sz w:val="28"/>
        </w:rPr>
        <w:t>
   694     Қазақстан Республикасы Президентiнiң Іс          244193
</w:t>
      </w:r>
      <w:r>
        <w:br/>
      </w:r>
      <w:r>
        <w:rPr>
          <w:rFonts w:ascii="Times New Roman"/>
          <w:b w:val="false"/>
          <w:i w:val="false"/>
          <w:color w:val="000000"/>
          <w:sz w:val="28"/>
        </w:rPr>
        <w:t>
           басқармасы
</w:t>
      </w:r>
      <w:r>
        <w:br/>
      </w:r>
      <w:r>
        <w:rPr>
          <w:rFonts w:ascii="Times New Roman"/>
          <w:b w:val="false"/>
          <w:i w:val="false"/>
          <w:color w:val="000000"/>
          <w:sz w:val="28"/>
        </w:rPr>
        <w:t>
      006  Мемлекеттік ақпараттық саясат жүргізу            244193
</w:t>
      </w:r>
      <w:r>
        <w:br/>
      </w:r>
      <w:r>
        <w:rPr>
          <w:rFonts w:ascii="Times New Roman"/>
          <w:b w:val="false"/>
          <w:i w:val="false"/>
          <w:color w:val="000000"/>
          <w:sz w:val="28"/>
        </w:rPr>
        <w:t>
</w:t>
      </w:r>
      <w:r>
        <w:rPr>
          <w:rFonts w:ascii="Times New Roman"/>
          <w:b/>
          <w:i w:val="false"/>
          <w:color w:val="000000"/>
          <w:sz w:val="28"/>
        </w:rPr>
        <w:t>
04       Туризм
</w:t>
      </w:r>
      <w:r>
        <w:rPr>
          <w:rFonts w:ascii="Times New Roman"/>
          <w:b w:val="false"/>
          <w:i w:val="false"/>
          <w:color w:val="000000"/>
          <w:sz w:val="28"/>
        </w:rPr>
        <w:t>
                                          104597
</w:t>
      </w:r>
      <w:r>
        <w:br/>
      </w:r>
      <w:r>
        <w:rPr>
          <w:rFonts w:ascii="Times New Roman"/>
          <w:b w:val="false"/>
          <w:i w:val="false"/>
          <w:color w:val="000000"/>
          <w:sz w:val="28"/>
        </w:rPr>
        <w:t>
   233     Қазақстан Республикасы Индустрия және сауда      104597
</w:t>
      </w:r>
      <w:r>
        <w:br/>
      </w:r>
      <w:r>
        <w:rPr>
          <w:rFonts w:ascii="Times New Roman"/>
          <w:b w:val="false"/>
          <w:i w:val="false"/>
          <w:color w:val="000000"/>
          <w:sz w:val="28"/>
        </w:rPr>
        <w:t>
           министрлігі
</w:t>
      </w:r>
      <w:r>
        <w:br/>
      </w:r>
      <w:r>
        <w:rPr>
          <w:rFonts w:ascii="Times New Roman"/>
          <w:b w:val="false"/>
          <w:i w:val="false"/>
          <w:color w:val="000000"/>
          <w:sz w:val="28"/>
        </w:rPr>
        <w:t>
      041  Қазақстанның туристiк имиджiн қалыптастыру       104597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Мәдениет, спорт, туризм және ақпараттық    3748939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кеңiстiкті ұйымдастыру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өзге де қызметтер
</w:t>
      </w:r>
      <w:r>
        <w:rPr>
          <w:rFonts w:ascii="Times New Roman"/>
          <w:b w:val="false"/>
          <w:i w:val="false"/>
          <w:color w:val="000000"/>
          <w:sz w:val="28"/>
        </w:rPr>
        <w:t>
</w:t>
      </w:r>
      <w:r>
        <w:br/>
      </w:r>
      <w:r>
        <w:rPr>
          <w:rFonts w:ascii="Times New Roman"/>
          <w:b w:val="false"/>
          <w:i w:val="false"/>
          <w:color w:val="000000"/>
          <w:sz w:val="28"/>
        </w:rPr>
        <w:t>
   200     Қазақстан Республикасы Мәдениет, ақпарат        3201339
</w:t>
      </w:r>
      <w:r>
        <w:br/>
      </w:r>
      <w:r>
        <w:rPr>
          <w:rFonts w:ascii="Times New Roman"/>
          <w:b w:val="false"/>
          <w:i w:val="false"/>
          <w:color w:val="000000"/>
          <w:sz w:val="28"/>
        </w:rPr>
        <w:t>
           және спорт министрлігі
</w:t>
      </w:r>
      <w:r>
        <w:br/>
      </w:r>
      <w:r>
        <w:rPr>
          <w:rFonts w:ascii="Times New Roman"/>
          <w:b w:val="false"/>
          <w:i w:val="false"/>
          <w:color w:val="000000"/>
          <w:sz w:val="28"/>
        </w:rPr>
        <w:t>
      001  Мәдениет, ақпарат және спорт саласындағы         319901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w:t>
      </w:r>
      <w:r>
        <w:rPr>
          <w:rFonts w:ascii="Times New Roman"/>
          <w:b w:val="false"/>
          <w:i w:val="false"/>
          <w:color w:val="000000"/>
          <w:sz w:val="28"/>
        </w:rPr>
        <w:t>
256168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1694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19811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42228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023  Мемлекеттiк сыйлықтар мен стипендиялар            21608
</w:t>
      </w:r>
      <w:r>
        <w:br/>
      </w:r>
      <w:r>
        <w:rPr>
          <w:rFonts w:ascii="Times New Roman"/>
          <w:b w:val="false"/>
          <w:i w:val="false"/>
          <w:color w:val="000000"/>
          <w:sz w:val="28"/>
        </w:rPr>
        <w:t>
      024  Мемлекет қайраткерлерiнiң бейнесiн мәңгi           5000
</w:t>
      </w:r>
      <w:r>
        <w:br/>
      </w:r>
      <w:r>
        <w:rPr>
          <w:rFonts w:ascii="Times New Roman"/>
          <w:b w:val="false"/>
          <w:i w:val="false"/>
          <w:color w:val="000000"/>
          <w:sz w:val="28"/>
        </w:rPr>
        <w:t>
           есте сақтау
</w:t>
      </w:r>
      <w:r>
        <w:br/>
      </w:r>
      <w:r>
        <w:rPr>
          <w:rFonts w:ascii="Times New Roman"/>
          <w:b w:val="false"/>
          <w:i w:val="false"/>
          <w:color w:val="000000"/>
          <w:sz w:val="28"/>
        </w:rPr>
        <w:t>
      025  Мемлекеттiк тiлдi және Қазақстанның басқа да     133676
</w:t>
      </w:r>
      <w:r>
        <w:br/>
      </w:r>
      <w:r>
        <w:rPr>
          <w:rFonts w:ascii="Times New Roman"/>
          <w:b w:val="false"/>
          <w:i w:val="false"/>
          <w:color w:val="000000"/>
          <w:sz w:val="28"/>
        </w:rPr>
        <w:t>
           халықтарының тілдерiн дамыту
</w:t>
      </w:r>
      <w:r>
        <w:br/>
      </w:r>
      <w:r>
        <w:rPr>
          <w:rFonts w:ascii="Times New Roman"/>
          <w:b w:val="false"/>
          <w:i w:val="false"/>
          <w:color w:val="000000"/>
          <w:sz w:val="28"/>
        </w:rPr>
        <w:t>
      026  Облыстық бюджеттерге, Астана және Алматы        2705784
</w:t>
      </w:r>
      <w:r>
        <w:br/>
      </w:r>
      <w:r>
        <w:rPr>
          <w:rFonts w:ascii="Times New Roman"/>
          <w:b w:val="false"/>
          <w:i w:val="false"/>
          <w:color w:val="000000"/>
          <w:sz w:val="28"/>
        </w:rPr>
        <w:t>
           қалаларының бюджеттерiне мәдениет және спорт
</w:t>
      </w:r>
      <w:r>
        <w:br/>
      </w:r>
      <w:r>
        <w:rPr>
          <w:rFonts w:ascii="Times New Roman"/>
          <w:b w:val="false"/>
          <w:i w:val="false"/>
          <w:color w:val="000000"/>
          <w:sz w:val="28"/>
        </w:rPr>
        <w:t>
           объектiлерiн дамытуға берiлетін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104  Нашақорлыққа және есірткі бизнесiне қарсы күрес   15370
</w:t>
      </w:r>
      <w:r>
        <w:br/>
      </w:r>
      <w:r>
        <w:rPr>
          <w:rFonts w:ascii="Times New Roman"/>
          <w:b w:val="false"/>
          <w:i w:val="false"/>
          <w:color w:val="000000"/>
          <w:sz w:val="28"/>
        </w:rPr>
        <w:t>
   225     Қазақстан Республикасы Білім және ғылым          547600
</w:t>
      </w:r>
      <w:r>
        <w:br/>
      </w:r>
      <w:r>
        <w:rPr>
          <w:rFonts w:ascii="Times New Roman"/>
          <w:b w:val="false"/>
          <w:i w:val="false"/>
          <w:color w:val="000000"/>
          <w:sz w:val="28"/>
        </w:rPr>
        <w:t>
           министрлiгi
</w:t>
      </w:r>
      <w:r>
        <w:br/>
      </w:r>
      <w:r>
        <w:rPr>
          <w:rFonts w:ascii="Times New Roman"/>
          <w:b w:val="false"/>
          <w:i w:val="false"/>
          <w:color w:val="000000"/>
          <w:sz w:val="28"/>
        </w:rPr>
        <w:t>
      040  Жастар саясатын жүргізу                          547600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Отын-энергетика кешені және жер қойнауын   
</w:t>
      </w:r>
      <w:r>
        <w:rPr>
          <w:rFonts w:ascii="Times New Roman"/>
          <w:b w:val="false"/>
          <w:i w:val="false"/>
          <w:color w:val="000000"/>
          <w:sz w:val="28"/>
        </w:rPr>
        <w:t>
24100892
</w:t>
      </w:r>
      <w:r>
        <w:br/>
      </w:r>
      <w:r>
        <w:rPr>
          <w:rFonts w:ascii="Times New Roman"/>
          <w:b w:val="false"/>
          <w:i w:val="false"/>
          <w:color w:val="000000"/>
          <w:sz w:val="28"/>
        </w:rPr>
        <w:t>
</w:t>
      </w:r>
      <w:r>
        <w:rPr>
          <w:rFonts w:ascii="Times New Roman"/>
          <w:b/>
          <w:i w:val="false"/>
          <w:color w:val="000000"/>
          <w:sz w:val="28"/>
        </w:rPr>
        <w:t>
пайдалану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Отын және энергетика
</w:t>
      </w:r>
      <w:r>
        <w:rPr>
          <w:rFonts w:ascii="Times New Roman"/>
          <w:b w:val="false"/>
          <w:i w:val="false"/>
          <w:color w:val="000000"/>
          <w:sz w:val="28"/>
        </w:rPr>
        <w:t>
                          6139726
</w:t>
      </w:r>
      <w:r>
        <w:br/>
      </w:r>
      <w:r>
        <w:rPr>
          <w:rFonts w:ascii="Times New Roman"/>
          <w:b w:val="false"/>
          <w:i w:val="false"/>
          <w:color w:val="000000"/>
          <w:sz w:val="28"/>
        </w:rPr>
        <w:t>
   231     Қазақстан Республикасы Энергетика және          6139726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002  Мұнай газ жобалары бойынша пайдалану құқығы       38338
</w:t>
      </w:r>
      <w:r>
        <w:br/>
      </w:r>
      <w:r>
        <w:rPr>
          <w:rFonts w:ascii="Times New Roman"/>
          <w:b w:val="false"/>
          <w:i w:val="false"/>
          <w:color w:val="000000"/>
          <w:sz w:val="28"/>
        </w:rPr>
        <w:t>
           мердігерлерге берілуі тиіс мемлекеттiк мүлiктi
</w:t>
      </w:r>
      <w:r>
        <w:br/>
      </w:r>
      <w:r>
        <w:rPr>
          <w:rFonts w:ascii="Times New Roman"/>
          <w:b w:val="false"/>
          <w:i w:val="false"/>
          <w:color w:val="000000"/>
          <w:sz w:val="28"/>
        </w:rPr>
        <w:t>
           есепке алуды жүргізуді қамтамасыз ету
</w:t>
      </w:r>
      <w:r>
        <w:br/>
      </w:r>
      <w:r>
        <w:rPr>
          <w:rFonts w:ascii="Times New Roman"/>
          <w:b w:val="false"/>
          <w:i w:val="false"/>
          <w:color w:val="000000"/>
          <w:sz w:val="28"/>
        </w:rPr>
        <w:t>
</w:t>
      </w:r>
      <w:r>
        <w:rPr>
          <w:rFonts w:ascii="Times New Roman"/>
          <w:b w:val="false"/>
          <w:i/>
          <w:color w:val="000000"/>
          <w:sz w:val="28"/>
        </w:rPr>
        <w:t>
       100 Капиталмұнайгаз                                   38338
</w:t>
      </w:r>
      <w:r>
        <w:rPr>
          <w:rFonts w:ascii="Times New Roman"/>
          <w:b w:val="false"/>
          <w:i w:val="false"/>
          <w:color w:val="000000"/>
          <w:sz w:val="28"/>
        </w:rPr>
        <w:t>
</w:t>
      </w:r>
      <w:r>
        <w:br/>
      </w:r>
      <w:r>
        <w:rPr>
          <w:rFonts w:ascii="Times New Roman"/>
          <w:b w:val="false"/>
          <w:i w:val="false"/>
          <w:color w:val="000000"/>
          <w:sz w:val="28"/>
        </w:rPr>
        <w:t>
      004  Жылу-энергетика кешені, мұнай-химия және         623400
</w:t>
      </w:r>
      <w:r>
        <w:br/>
      </w:r>
      <w:r>
        <w:rPr>
          <w:rFonts w:ascii="Times New Roman"/>
          <w:b w:val="false"/>
          <w:i w:val="false"/>
          <w:color w:val="000000"/>
          <w:sz w:val="28"/>
        </w:rPr>
        <w:t>
           минералдық ресурстар саласындағы технологиялық
</w:t>
      </w:r>
      <w:r>
        <w:br/>
      </w:r>
      <w:r>
        <w:rPr>
          <w:rFonts w:ascii="Times New Roman"/>
          <w:b w:val="false"/>
          <w:i w:val="false"/>
          <w:color w:val="000000"/>
          <w:sz w:val="28"/>
        </w:rPr>
        <w:t>
           сипаттағы қолданбалы ғылыми зерттеулер
</w:t>
      </w:r>
      <w:r>
        <w:br/>
      </w:r>
      <w:r>
        <w:rPr>
          <w:rFonts w:ascii="Times New Roman"/>
          <w:b w:val="false"/>
          <w:i w:val="false"/>
          <w:color w:val="000000"/>
          <w:sz w:val="28"/>
        </w:rPr>
        <w:t>
      005  Қазақстандық Тоқамақ термоядролық материалтану   992295
</w:t>
      </w:r>
      <w:r>
        <w:br/>
      </w:r>
      <w:r>
        <w:rPr>
          <w:rFonts w:ascii="Times New Roman"/>
          <w:b w:val="false"/>
          <w:i w:val="false"/>
          <w:color w:val="000000"/>
          <w:sz w:val="28"/>
        </w:rPr>
        <w:t>
           реакторын құру
</w:t>
      </w:r>
      <w:r>
        <w:br/>
      </w:r>
      <w:r>
        <w:rPr>
          <w:rFonts w:ascii="Times New Roman"/>
          <w:b w:val="false"/>
          <w:i w:val="false"/>
          <w:color w:val="000000"/>
          <w:sz w:val="28"/>
        </w:rPr>
        <w:t>
      006  Л.Н.Гумилев атындағы Еуразия ұлттық              658135
</w:t>
      </w:r>
      <w:r>
        <w:br/>
      </w:r>
      <w:r>
        <w:rPr>
          <w:rFonts w:ascii="Times New Roman"/>
          <w:b w:val="false"/>
          <w:i w:val="false"/>
          <w:color w:val="000000"/>
          <w:sz w:val="28"/>
        </w:rPr>
        <w:t>
           университетінде ауыр иондарды жеделдету
</w:t>
      </w:r>
      <w:r>
        <w:br/>
      </w:r>
      <w:r>
        <w:rPr>
          <w:rFonts w:ascii="Times New Roman"/>
          <w:b w:val="false"/>
          <w:i w:val="false"/>
          <w:color w:val="000000"/>
          <w:sz w:val="28"/>
        </w:rPr>
        <w:t>
           негізінде пәнаралық ғылыми-зерттеу кешенін құру
</w:t>
      </w:r>
      <w:r>
        <w:br/>
      </w:r>
      <w:r>
        <w:rPr>
          <w:rFonts w:ascii="Times New Roman"/>
          <w:b w:val="false"/>
          <w:i w:val="false"/>
          <w:color w:val="000000"/>
          <w:sz w:val="28"/>
        </w:rPr>
        <w:t>
      008  Уран кеніштерін тұмшалау және жою,               464984
</w:t>
      </w:r>
      <w:r>
        <w:br/>
      </w:r>
      <w:r>
        <w:rPr>
          <w:rFonts w:ascii="Times New Roman"/>
          <w:b w:val="false"/>
          <w:i w:val="false"/>
          <w:color w:val="000000"/>
          <w:sz w:val="28"/>
        </w:rPr>
        <w:t>
           техногендік қалдықтарды көму
</w:t>
      </w:r>
      <w:r>
        <w:br/>
      </w:r>
      <w:r>
        <w:rPr>
          <w:rFonts w:ascii="Times New Roman"/>
          <w:b w:val="false"/>
          <w:i w:val="false"/>
          <w:color w:val="000000"/>
          <w:sz w:val="28"/>
        </w:rPr>
        <w:t>
      009  Қарағанды көмiр бассейнiнiң шахталарын жабу      533499
</w:t>
      </w:r>
      <w:r>
        <w:br/>
      </w:r>
      <w:r>
        <w:rPr>
          <w:rFonts w:ascii="Times New Roman"/>
          <w:b w:val="false"/>
          <w:i w:val="false"/>
          <w:color w:val="000000"/>
          <w:sz w:val="28"/>
        </w:rPr>
        <w:t>
      010  Жылу-энергетика кешенін дамыту                    66000
</w:t>
      </w:r>
      <w:r>
        <w:br/>
      </w:r>
      <w:r>
        <w:rPr>
          <w:rFonts w:ascii="Times New Roman"/>
          <w:b w:val="false"/>
          <w:i w:val="false"/>
          <w:color w:val="000000"/>
          <w:sz w:val="28"/>
        </w:rPr>
        <w:t>
</w:t>
      </w:r>
      <w:r>
        <w:rPr>
          <w:rFonts w:ascii="Times New Roman"/>
          <w:b w:val="false"/>
          <w:i/>
          <w:color w:val="000000"/>
          <w:sz w:val="28"/>
        </w:rPr>
        <w:t>
101 Көмір саласының халықаралық стандартқа             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көшуін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Электроэнергетика және мұнай өңдеу саласында      26000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нормативтік-техникалық құжаттарды әзірлеу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Өнеркәсіптің мұнай-химиялық саласын дамыту        34000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құру
</w:t>
      </w:r>
      <w:r>
        <w:rPr>
          <w:rFonts w:ascii="Times New Roman"/>
          <w:b w:val="false"/>
          <w:i w:val="false"/>
          <w:color w:val="000000"/>
          <w:sz w:val="28"/>
        </w:rPr>
        <w:t>
</w:t>
      </w:r>
      <w:r>
        <w:br/>
      </w:r>
      <w:r>
        <w:rPr>
          <w:rFonts w:ascii="Times New Roman"/>
          <w:b w:val="false"/>
          <w:i w:val="false"/>
          <w:color w:val="000000"/>
          <w:sz w:val="28"/>
        </w:rPr>
        <w:t>
      011  Радиациялық қауіпсіздікті қамтамасыз ету         435000
</w:t>
      </w:r>
      <w:r>
        <w:br/>
      </w:r>
      <w:r>
        <w:rPr>
          <w:rFonts w:ascii="Times New Roman"/>
          <w:b w:val="false"/>
          <w:i w:val="false"/>
          <w:color w:val="000000"/>
          <w:sz w:val="28"/>
        </w:rPr>
        <w:t>
      017  Өздігінен төгіліп жатқан ұңғымаларды жою         752900
</w:t>
      </w:r>
      <w:r>
        <w:br/>
      </w:r>
      <w:r>
        <w:rPr>
          <w:rFonts w:ascii="Times New Roman"/>
          <w:b w:val="false"/>
          <w:i w:val="false"/>
          <w:color w:val="000000"/>
          <w:sz w:val="28"/>
        </w:rPr>
        <w:t>
           және тұмшалау
</w:t>
      </w:r>
      <w:r>
        <w:br/>
      </w:r>
      <w:r>
        <w:rPr>
          <w:rFonts w:ascii="Times New Roman"/>
          <w:b w:val="false"/>
          <w:i w:val="false"/>
          <w:color w:val="000000"/>
          <w:sz w:val="28"/>
        </w:rPr>
        <w:t>
      018  Мұнай операцияларын жүргізу, сондай-ақ           500000
</w:t>
      </w:r>
      <w:r>
        <w:br/>
      </w:r>
      <w:r>
        <w:rPr>
          <w:rFonts w:ascii="Times New Roman"/>
          <w:b w:val="false"/>
          <w:i w:val="false"/>
          <w:color w:val="000000"/>
          <w:sz w:val="28"/>
        </w:rPr>
        <w:t>
           көмірсутегін тасымалдау, қайта өңдеу және
</w:t>
      </w:r>
      <w:r>
        <w:br/>
      </w:r>
      <w:r>
        <w:rPr>
          <w:rFonts w:ascii="Times New Roman"/>
          <w:b w:val="false"/>
          <w:i w:val="false"/>
          <w:color w:val="000000"/>
          <w:sz w:val="28"/>
        </w:rPr>
        <w:t>
           өткізу кезінде келісім шарттарда мемлекет
</w:t>
      </w:r>
      <w:r>
        <w:br/>
      </w:r>
      <w:r>
        <w:rPr>
          <w:rFonts w:ascii="Times New Roman"/>
          <w:b w:val="false"/>
          <w:i w:val="false"/>
          <w:color w:val="000000"/>
          <w:sz w:val="28"/>
        </w:rPr>
        <w:t>
           мүддесін білдіру
</w:t>
      </w:r>
      <w:r>
        <w:br/>
      </w:r>
      <w:r>
        <w:rPr>
          <w:rFonts w:ascii="Times New Roman"/>
          <w:b w:val="false"/>
          <w:i w:val="false"/>
          <w:color w:val="000000"/>
          <w:sz w:val="28"/>
        </w:rPr>
        <w:t>
      026  Оңтүстік Қазақстанның тұтынушыларын тұрақты      1075175
</w:t>
      </w:r>
      <w:r>
        <w:br/>
      </w:r>
      <w:r>
        <w:rPr>
          <w:rFonts w:ascii="Times New Roman"/>
          <w:b w:val="false"/>
          <w:i w:val="false"/>
          <w:color w:val="000000"/>
          <w:sz w:val="28"/>
        </w:rPr>
        <w:t>
           энергиямен жабдықтауды қамтамасыз ету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Жер қойнауын пайдалану
</w:t>
      </w:r>
      <w:r>
        <w:rPr>
          <w:rFonts w:ascii="Times New Roman"/>
          <w:b w:val="false"/>
          <w:i w:val="false"/>
          <w:color w:val="000000"/>
          <w:sz w:val="28"/>
        </w:rPr>
        <w:t>
                        2131411
</w:t>
      </w:r>
      <w:r>
        <w:br/>
      </w:r>
      <w:r>
        <w:rPr>
          <w:rFonts w:ascii="Times New Roman"/>
          <w:b w:val="false"/>
          <w:i w:val="false"/>
          <w:color w:val="000000"/>
          <w:sz w:val="28"/>
        </w:rPr>
        <w:t>
   231     Қазақстан Республикасы Энергетика және          2131411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003  Жер қойнауын пайдалану геологиясы саласындағы     88100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012  Геологиялық ақпаратты түзу                        72417
</w:t>
      </w:r>
      <w:r>
        <w:br/>
      </w:r>
      <w:r>
        <w:rPr>
          <w:rFonts w:ascii="Times New Roman"/>
          <w:b w:val="false"/>
          <w:i w:val="false"/>
          <w:color w:val="000000"/>
          <w:sz w:val="28"/>
        </w:rPr>
        <w:t>
      013  Мемлекеттiк геологиялық зерделеу                1371294
</w:t>
      </w:r>
      <w:r>
        <w:br/>
      </w:r>
      <w:r>
        <w:rPr>
          <w:rFonts w:ascii="Times New Roman"/>
          <w:b w:val="false"/>
          <w:i w:val="false"/>
          <w:color w:val="000000"/>
          <w:sz w:val="28"/>
        </w:rPr>
        <w:t>
</w:t>
      </w:r>
      <w:r>
        <w:rPr>
          <w:rFonts w:ascii="Times New Roman"/>
          <w:b w:val="false"/>
          <w:i/>
          <w:color w:val="000000"/>
          <w:sz w:val="28"/>
        </w:rPr>
        <w:t>
100 Аймақтық және геологиялық түсіру жұмыстары       403100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Іздестіру-бағалау жұмыстары                      837094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Іздестіру-барлау жұмыстары                       131100
</w:t>
      </w:r>
      <w:r>
        <w:rPr>
          <w:rFonts w:ascii="Times New Roman"/>
          <w:b w:val="false"/>
          <w:i w:val="false"/>
          <w:color w:val="000000"/>
          <w:sz w:val="28"/>
        </w:rPr>
        <w:t>
</w:t>
      </w:r>
      <w:r>
        <w:br/>
      </w:r>
      <w:r>
        <w:rPr>
          <w:rFonts w:ascii="Times New Roman"/>
          <w:b w:val="false"/>
          <w:i w:val="false"/>
          <w:color w:val="000000"/>
          <w:sz w:val="28"/>
        </w:rPr>
        <w:t>
      014  Жер қойнауы және жер қойнауын пайдалану          569600
</w:t>
      </w:r>
      <w:r>
        <w:br/>
      </w:r>
      <w:r>
        <w:rPr>
          <w:rFonts w:ascii="Times New Roman"/>
          <w:b w:val="false"/>
          <w:i w:val="false"/>
          <w:color w:val="000000"/>
          <w:sz w:val="28"/>
        </w:rPr>
        <w:t>
           мониторингi
</w:t>
      </w:r>
      <w:r>
        <w:br/>
      </w:r>
      <w:r>
        <w:rPr>
          <w:rFonts w:ascii="Times New Roman"/>
          <w:b w:val="false"/>
          <w:i w:val="false"/>
          <w:color w:val="000000"/>
          <w:sz w:val="28"/>
        </w:rPr>
        <w:t>
</w:t>
      </w:r>
      <w:r>
        <w:rPr>
          <w:rFonts w:ascii="Times New Roman"/>
          <w:b w:val="false"/>
          <w:i/>
          <w:color w:val="000000"/>
          <w:sz w:val="28"/>
        </w:rPr>
        <w:t>
100 Минералдық-шикізат базасы және жер қойнауын       65200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пайдалану мониторингі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Жер асты сулары және қауіпті геологиялық         504400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процестер мониторингі
</w:t>
      </w:r>
      <w:r>
        <w:rPr>
          <w:rFonts w:ascii="Times New Roman"/>
          <w:b w:val="false"/>
          <w:i w:val="false"/>
          <w:color w:val="000000"/>
          <w:sz w:val="28"/>
        </w:rPr>
        <w:t>
</w:t>
      </w:r>
      <w:r>
        <w:br/>
      </w:r>
      <w:r>
        <w:rPr>
          <w:rFonts w:ascii="Times New Roman"/>
          <w:b w:val="false"/>
          <w:i w:val="false"/>
          <w:color w:val="000000"/>
          <w:sz w:val="28"/>
        </w:rPr>
        <w:t>
      015  Жер қойнауы және жер қойнауын пайдаланушылар      30000
</w:t>
      </w:r>
      <w:r>
        <w:br/>
      </w:r>
      <w:r>
        <w:rPr>
          <w:rFonts w:ascii="Times New Roman"/>
          <w:b w:val="false"/>
          <w:i w:val="false"/>
          <w:color w:val="000000"/>
          <w:sz w:val="28"/>
        </w:rPr>
        <w:t>
           туралы ақпараттық жүйенi дамыту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Отын-энергетика кешені және жер қойнауын 
</w:t>
      </w:r>
      <w:r>
        <w:rPr>
          <w:rFonts w:ascii="Times New Roman"/>
          <w:b w:val="false"/>
          <w:i w:val="false"/>
          <w:color w:val="000000"/>
          <w:sz w:val="28"/>
        </w:rPr>
        <w:t>
  15829755
</w:t>
      </w:r>
      <w:r>
        <w:br/>
      </w:r>
      <w:r>
        <w:rPr>
          <w:rFonts w:ascii="Times New Roman"/>
          <w:b w:val="false"/>
          <w:i w:val="false"/>
          <w:color w:val="000000"/>
          <w:sz w:val="28"/>
        </w:rPr>
        <w:t>
</w:t>
      </w:r>
      <w:r>
        <w:rPr>
          <w:rFonts w:ascii="Times New Roman"/>
          <w:b/>
          <w:i w:val="false"/>
          <w:color w:val="000000"/>
          <w:sz w:val="28"/>
        </w:rPr>
        <w:t>
пайдалану саласындағы өзге де қызметтер
</w:t>
      </w:r>
      <w:r>
        <w:rPr>
          <w:rFonts w:ascii="Times New Roman"/>
          <w:b w:val="false"/>
          <w:i w:val="false"/>
          <w:color w:val="000000"/>
          <w:sz w:val="28"/>
        </w:rPr>
        <w:t>
</w:t>
      </w:r>
      <w:r>
        <w:br/>
      </w:r>
      <w:r>
        <w:rPr>
          <w:rFonts w:ascii="Times New Roman"/>
          <w:b w:val="false"/>
          <w:i w:val="false"/>
          <w:color w:val="000000"/>
          <w:sz w:val="28"/>
        </w:rPr>
        <w:t>
   217     Қазақстан Республикасы Қаржы министрлігі         484000
</w:t>
      </w:r>
      <w:r>
        <w:br/>
      </w:r>
      <w:r>
        <w:rPr>
          <w:rFonts w:ascii="Times New Roman"/>
          <w:b w:val="false"/>
          <w:i w:val="false"/>
          <w:color w:val="000000"/>
          <w:sz w:val="28"/>
        </w:rPr>
        <w:t>
      039  "Қарағанды көмiр шахтасының" жойылған шахталар   484000
</w:t>
      </w:r>
      <w:r>
        <w:br/>
      </w:r>
      <w:r>
        <w:rPr>
          <w:rFonts w:ascii="Times New Roman"/>
          <w:b w:val="false"/>
          <w:i w:val="false"/>
          <w:color w:val="000000"/>
          <w:sz w:val="28"/>
        </w:rPr>
        <w:t>
           қызметкерлерiнiң денсаулығына келтiрiлген
</w:t>
      </w:r>
      <w:r>
        <w:br/>
      </w:r>
      <w:r>
        <w:rPr>
          <w:rFonts w:ascii="Times New Roman"/>
          <w:b w:val="false"/>
          <w:i w:val="false"/>
          <w:color w:val="000000"/>
          <w:sz w:val="28"/>
        </w:rPr>
        <w:t>
           зиянды өтеу жөнiндегi мiндеттемелерін орындау
</w:t>
      </w:r>
      <w:r>
        <w:br/>
      </w:r>
      <w:r>
        <w:rPr>
          <w:rFonts w:ascii="Times New Roman"/>
          <w:b w:val="false"/>
          <w:i w:val="false"/>
          <w:color w:val="000000"/>
          <w:sz w:val="28"/>
        </w:rPr>
        <w:t>
   225     Қазақстан Республикасы Білім және ғылым          194790
</w:t>
      </w:r>
      <w:r>
        <w:br/>
      </w:r>
      <w:r>
        <w:rPr>
          <w:rFonts w:ascii="Times New Roman"/>
          <w:b w:val="false"/>
          <w:i w:val="false"/>
          <w:color w:val="000000"/>
          <w:sz w:val="28"/>
        </w:rPr>
        <w:t>
           министрлігі
</w:t>
      </w:r>
      <w:r>
        <w:br/>
      </w:r>
      <w:r>
        <w:rPr>
          <w:rFonts w:ascii="Times New Roman"/>
          <w:b w:val="false"/>
          <w:i w:val="false"/>
          <w:color w:val="000000"/>
          <w:sz w:val="28"/>
        </w:rPr>
        <w:t>
      024  Сейсмологиялық ақпарат мониторингі               194790
</w:t>
      </w:r>
      <w:r>
        <w:br/>
      </w:r>
      <w:r>
        <w:rPr>
          <w:rFonts w:ascii="Times New Roman"/>
          <w:b w:val="false"/>
          <w:i w:val="false"/>
          <w:color w:val="000000"/>
          <w:sz w:val="28"/>
        </w:rPr>
        <w:t>
   231     Қазақстан Республикасы Энергетика және         14884346
</w:t>
      </w:r>
      <w:r>
        <w:br/>
      </w:r>
      <w:r>
        <w:rPr>
          <w:rFonts w:ascii="Times New Roman"/>
          <w:b w:val="false"/>
          <w:i w:val="false"/>
          <w:color w:val="000000"/>
          <w:sz w:val="28"/>
        </w:rPr>
        <w:t>
           минералдық ресурстар министрлiгi
</w:t>
      </w:r>
      <w:r>
        <w:br/>
      </w:r>
      <w:r>
        <w:rPr>
          <w:rFonts w:ascii="Times New Roman"/>
          <w:b w:val="false"/>
          <w:i w:val="false"/>
          <w:color w:val="000000"/>
          <w:sz w:val="28"/>
        </w:rPr>
        <w:t>
      001  Энергетика және минералдық ресурстар             586987
</w:t>
      </w:r>
      <w:r>
        <w:br/>
      </w:r>
      <w:r>
        <w:rPr>
          <w:rFonts w:ascii="Times New Roman"/>
          <w:b w:val="false"/>
          <w:i w:val="false"/>
          <w:color w:val="000000"/>
          <w:sz w:val="28"/>
        </w:rPr>
        <w:t>
           саласындағы уәкілетті органның қызметін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324765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181890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1670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10757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9339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58566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019  "Қарағанды шахталарын тарату" РМБК-ке берілген,  144211
</w:t>
      </w:r>
      <w:r>
        <w:br/>
      </w:r>
      <w:r>
        <w:rPr>
          <w:rFonts w:ascii="Times New Roman"/>
          <w:b w:val="false"/>
          <w:i w:val="false"/>
          <w:color w:val="000000"/>
          <w:sz w:val="28"/>
        </w:rPr>
        <w:t>
           жабылған шахталар қызметкерлерінің денсаулығына
</w:t>
      </w:r>
      <w:r>
        <w:br/>
      </w:r>
      <w:r>
        <w:rPr>
          <w:rFonts w:ascii="Times New Roman"/>
          <w:b w:val="false"/>
          <w:i w:val="false"/>
          <w:color w:val="000000"/>
          <w:sz w:val="28"/>
        </w:rPr>
        <w:t>
           келтірілген зиянды өтеу
</w:t>
      </w:r>
      <w:r>
        <w:br/>
      </w:r>
      <w:r>
        <w:rPr>
          <w:rFonts w:ascii="Times New Roman"/>
          <w:b w:val="false"/>
          <w:i w:val="false"/>
          <w:color w:val="000000"/>
          <w:sz w:val="28"/>
        </w:rPr>
        <w:t>
      022  Мемлекеттік бюджет алдындағы міндеттемелерді    4471118
</w:t>
      </w:r>
      <w:r>
        <w:br/>
      </w:r>
      <w:r>
        <w:rPr>
          <w:rFonts w:ascii="Times New Roman"/>
          <w:b w:val="false"/>
          <w:i w:val="false"/>
          <w:color w:val="000000"/>
          <w:sz w:val="28"/>
        </w:rPr>
        <w:t>
           өтеу үшін "Қазатомөнеркәсіп" ҰАК" АҚ-ның
</w:t>
      </w:r>
      <w:r>
        <w:br/>
      </w:r>
      <w:r>
        <w:rPr>
          <w:rFonts w:ascii="Times New Roman"/>
          <w:b w:val="false"/>
          <w:i w:val="false"/>
          <w:color w:val="000000"/>
          <w:sz w:val="28"/>
        </w:rPr>
        <w:t>
           жарғылық капиталын ұлғайту
</w:t>
      </w:r>
      <w:r>
        <w:br/>
      </w:r>
      <w:r>
        <w:rPr>
          <w:rFonts w:ascii="Times New Roman"/>
          <w:b w:val="false"/>
          <w:i w:val="false"/>
          <w:color w:val="000000"/>
          <w:sz w:val="28"/>
        </w:rPr>
        <w:t>
      023  Арнайы бақылау станцияларында тіркелген ядролық    5080
</w:t>
      </w:r>
      <w:r>
        <w:br/>
      </w:r>
      <w:r>
        <w:rPr>
          <w:rFonts w:ascii="Times New Roman"/>
          <w:b w:val="false"/>
          <w:i w:val="false"/>
          <w:color w:val="000000"/>
          <w:sz w:val="28"/>
        </w:rPr>
        <w:t>
           жарылыстар мен жер сілкіністерінің тарихи
</w:t>
      </w:r>
      <w:r>
        <w:br/>
      </w:r>
      <w:r>
        <w:rPr>
          <w:rFonts w:ascii="Times New Roman"/>
          <w:b w:val="false"/>
          <w:i w:val="false"/>
          <w:color w:val="000000"/>
          <w:sz w:val="28"/>
        </w:rPr>
        <w:t>
           сейсмограммаларының электрондық мұрағатын жасау
</w:t>
      </w:r>
      <w:r>
        <w:br/>
      </w:r>
      <w:r>
        <w:rPr>
          <w:rFonts w:ascii="Times New Roman"/>
          <w:b w:val="false"/>
          <w:i w:val="false"/>
          <w:color w:val="000000"/>
          <w:sz w:val="28"/>
        </w:rPr>
        <w:t>
      024  Облыстық бюджеттерге, Астана және Алматы        9676950
</w:t>
      </w:r>
      <w:r>
        <w:br/>
      </w:r>
      <w:r>
        <w:rPr>
          <w:rFonts w:ascii="Times New Roman"/>
          <w:b w:val="false"/>
          <w:i w:val="false"/>
          <w:color w:val="000000"/>
          <w:sz w:val="28"/>
        </w:rPr>
        <w:t>
           қалаларының бюджеттеріне жылу-энергетика
</w:t>
      </w:r>
      <w:r>
        <w:br/>
      </w:r>
      <w:r>
        <w:rPr>
          <w:rFonts w:ascii="Times New Roman"/>
          <w:b w:val="false"/>
          <w:i w:val="false"/>
          <w:color w:val="000000"/>
          <w:sz w:val="28"/>
        </w:rPr>
        <w:t>
           жүйесін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233     Қазақстан Республикасы Индустрия және сауда      266619
</w:t>
      </w:r>
      <w:r>
        <w:br/>
      </w:r>
      <w:r>
        <w:rPr>
          <w:rFonts w:ascii="Times New Roman"/>
          <w:b w:val="false"/>
          <w:i w:val="false"/>
          <w:color w:val="000000"/>
          <w:sz w:val="28"/>
        </w:rPr>
        <w:t>
           министрлiгi
</w:t>
      </w:r>
      <w:r>
        <w:br/>
      </w:r>
      <w:r>
        <w:rPr>
          <w:rFonts w:ascii="Times New Roman"/>
          <w:b w:val="false"/>
          <w:i w:val="false"/>
          <w:color w:val="000000"/>
          <w:sz w:val="28"/>
        </w:rPr>
        <w:t>
      003  Мырғалымсай кен орны кенiштерiн жою              266619
</w:t>
      </w:r>
      <w:r>
        <w:br/>
      </w:r>
      <w:r>
        <w:rPr>
          <w:rFonts w:ascii="Times New Roman"/>
          <w:b w:val="false"/>
          <w:i w:val="false"/>
          <w:color w:val="000000"/>
          <w:sz w:val="28"/>
        </w:rPr>
        <w:t>
</w:t>
      </w:r>
      <w:r>
        <w:rPr>
          <w:rFonts w:ascii="Times New Roman"/>
          <w:b/>
          <w:i w:val="false"/>
          <w:color w:val="000000"/>
          <w:sz w:val="28"/>
        </w:rPr>
        <w:t>
10        Ауыл, су, орман, балық шаруашылығы, ерекше 
</w:t>
      </w:r>
      <w:r>
        <w:rPr>
          <w:rFonts w:ascii="Times New Roman"/>
          <w:b w:val="false"/>
          <w:i w:val="false"/>
          <w:color w:val="000000"/>
          <w:sz w:val="28"/>
        </w:rPr>
        <w:t>
62990469
</w:t>
      </w:r>
      <w:r>
        <w:br/>
      </w:r>
      <w:r>
        <w:rPr>
          <w:rFonts w:ascii="Times New Roman"/>
          <w:b w:val="false"/>
          <w:i w:val="false"/>
          <w:color w:val="000000"/>
          <w:sz w:val="28"/>
        </w:rPr>
        <w:t>
</w:t>
      </w:r>
      <w:r>
        <w:rPr>
          <w:rFonts w:ascii="Times New Roman"/>
          <w:b/>
          <w:i w:val="false"/>
          <w:color w:val="000000"/>
          <w:sz w:val="28"/>
        </w:rPr>
        <w:t>
          қорғалатын табиғи аумақтар, қоршаған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ортаны және жануарлар дүниесін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жер қатынастары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Ауыл шаруашылығы
</w:t>
      </w:r>
      <w:r>
        <w:rPr>
          <w:rFonts w:ascii="Times New Roman"/>
          <w:b w:val="false"/>
          <w:i w:val="false"/>
          <w:color w:val="000000"/>
          <w:sz w:val="28"/>
        </w:rPr>
        <w:t>
                             27356202
</w:t>
      </w:r>
      <w:r>
        <w:br/>
      </w:r>
      <w:r>
        <w:rPr>
          <w:rFonts w:ascii="Times New Roman"/>
          <w:b w:val="false"/>
          <w:i w:val="false"/>
          <w:color w:val="000000"/>
          <w:sz w:val="28"/>
        </w:rPr>
        <w:t>
   212     Қазақстан Республикасы Ауыл шаруашылығы        26627338
</w:t>
      </w:r>
      <w:r>
        <w:br/>
      </w:r>
      <w:r>
        <w:rPr>
          <w:rFonts w:ascii="Times New Roman"/>
          <w:b w:val="false"/>
          <w:i w:val="false"/>
          <w:color w:val="000000"/>
          <w:sz w:val="28"/>
        </w:rPr>
        <w:t>
           министрлiгi
</w:t>
      </w:r>
      <w:r>
        <w:br/>
      </w:r>
      <w:r>
        <w:rPr>
          <w:rFonts w:ascii="Times New Roman"/>
          <w:b w:val="false"/>
          <w:i w:val="false"/>
          <w:color w:val="000000"/>
          <w:sz w:val="28"/>
        </w:rPr>
        <w:t>
      002  Жердің мелиоративтік жай-күйін сақтау және       211728
</w:t>
      </w:r>
      <w:r>
        <w:br/>
      </w:r>
      <w:r>
        <w:rPr>
          <w:rFonts w:ascii="Times New Roman"/>
          <w:b w:val="false"/>
          <w:i w:val="false"/>
          <w:color w:val="000000"/>
          <w:sz w:val="28"/>
        </w:rPr>
        <w:t>
           жақсарту
</w:t>
      </w:r>
      <w:r>
        <w:br/>
      </w:r>
      <w:r>
        <w:rPr>
          <w:rFonts w:ascii="Times New Roman"/>
          <w:b w:val="false"/>
          <w:i w:val="false"/>
          <w:color w:val="000000"/>
          <w:sz w:val="28"/>
        </w:rPr>
        <w:t>
</w:t>
      </w:r>
      <w:r>
        <w:rPr>
          <w:rFonts w:ascii="Times New Roman"/>
          <w:b w:val="false"/>
          <w:i/>
          <w:color w:val="000000"/>
          <w:sz w:val="28"/>
        </w:rPr>
        <w:t>
100 Гидрогеология - мелиоративтік экспедициялар      199580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"Қазагромелиосу шаруашылығы" республикалық        12148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әдістемелік орталығы
</w:t>
      </w:r>
      <w:r>
        <w:rPr>
          <w:rFonts w:ascii="Times New Roman"/>
          <w:b w:val="false"/>
          <w:i w:val="false"/>
          <w:color w:val="000000"/>
          <w:sz w:val="28"/>
        </w:rPr>
        <w:t>
</w:t>
      </w:r>
      <w:r>
        <w:br/>
      </w:r>
      <w:r>
        <w:rPr>
          <w:rFonts w:ascii="Times New Roman"/>
          <w:b w:val="false"/>
          <w:i w:val="false"/>
          <w:color w:val="000000"/>
          <w:sz w:val="28"/>
        </w:rPr>
        <w:t>
      003  Өсімдіктерді қорғау                             2786076
</w:t>
      </w:r>
      <w:r>
        <w:br/>
      </w:r>
      <w:r>
        <w:rPr>
          <w:rFonts w:ascii="Times New Roman"/>
          <w:b w:val="false"/>
          <w:i w:val="false"/>
          <w:color w:val="000000"/>
          <w:sz w:val="28"/>
        </w:rPr>
        <w:t>
</w:t>
      </w:r>
      <w:r>
        <w:rPr>
          <w:rFonts w:ascii="Times New Roman"/>
          <w:b w:val="false"/>
          <w:i/>
          <w:color w:val="000000"/>
          <w:sz w:val="28"/>
        </w:rPr>
        <w:t>
100 Сортаңданған (бүлінген) алаңдарды анықтау       2525602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аса қауіпті зиянды организмдерге қарсы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күрес жүргізу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Фитосанитариялық диагностика және болжамдау      260474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республикалық әдістемелік орталығы
</w:t>
      </w:r>
      <w:r>
        <w:rPr>
          <w:rFonts w:ascii="Times New Roman"/>
          <w:b w:val="false"/>
          <w:i w:val="false"/>
          <w:color w:val="000000"/>
          <w:sz w:val="28"/>
        </w:rPr>
        <w:t>
</w:t>
      </w:r>
      <w:r>
        <w:br/>
      </w:r>
      <w:r>
        <w:rPr>
          <w:rFonts w:ascii="Times New Roman"/>
          <w:b w:val="false"/>
          <w:i w:val="false"/>
          <w:color w:val="000000"/>
          <w:sz w:val="28"/>
        </w:rPr>
        <w:t>
      004  Өсімдіктер карантині                             776420
</w:t>
      </w:r>
      <w:r>
        <w:br/>
      </w:r>
      <w:r>
        <w:rPr>
          <w:rFonts w:ascii="Times New Roman"/>
          <w:b w:val="false"/>
          <w:i w:val="false"/>
          <w:color w:val="000000"/>
          <w:sz w:val="28"/>
        </w:rPr>
        <w:t>
</w:t>
      </w:r>
      <w:r>
        <w:rPr>
          <w:rFonts w:ascii="Times New Roman"/>
          <w:b w:val="false"/>
          <w:i/>
          <w:color w:val="000000"/>
          <w:sz w:val="28"/>
        </w:rPr>
        <w:t>
100 Өсімдіктер карантині жөніндегі мемлекеттік        36154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мекемелер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Карантиндік зиянкестердің, өсімдік ауруларының   740266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арамшөптердің таралу ошақтарын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оқшаулау және жою
</w:t>
      </w:r>
      <w:r>
        <w:rPr>
          <w:rFonts w:ascii="Times New Roman"/>
          <w:b w:val="false"/>
          <w:i w:val="false"/>
          <w:color w:val="000000"/>
          <w:sz w:val="28"/>
        </w:rPr>
        <w:t>
</w:t>
      </w:r>
      <w:r>
        <w:br/>
      </w:r>
      <w:r>
        <w:rPr>
          <w:rFonts w:ascii="Times New Roman"/>
          <w:b w:val="false"/>
          <w:i w:val="false"/>
          <w:color w:val="000000"/>
          <w:sz w:val="28"/>
        </w:rPr>
        <w:t>
      005  Тұқымдық және көшет материалының сорттық         156845
</w:t>
      </w:r>
      <w:r>
        <w:br/>
      </w:r>
      <w:r>
        <w:rPr>
          <w:rFonts w:ascii="Times New Roman"/>
          <w:b w:val="false"/>
          <w:i w:val="false"/>
          <w:color w:val="000000"/>
          <w:sz w:val="28"/>
        </w:rPr>
        <w:t>
           және себу сапаларын анықтау
</w:t>
      </w:r>
      <w:r>
        <w:br/>
      </w:r>
      <w:r>
        <w:rPr>
          <w:rFonts w:ascii="Times New Roman"/>
          <w:b w:val="false"/>
          <w:i w:val="false"/>
          <w:color w:val="000000"/>
          <w:sz w:val="28"/>
        </w:rPr>
        <w:t>
      006  Ауыл шаруашылығын дамытуды мемлекеттік қолдау   8101211
</w:t>
      </w:r>
      <w:r>
        <w:br/>
      </w:r>
      <w:r>
        <w:rPr>
          <w:rFonts w:ascii="Times New Roman"/>
          <w:b w:val="false"/>
          <w:i w:val="false"/>
          <w:color w:val="000000"/>
          <w:sz w:val="28"/>
        </w:rPr>
        <w:t>
</w:t>
      </w:r>
      <w:r>
        <w:rPr>
          <w:rFonts w:ascii="Times New Roman"/>
          <w:b w:val="false"/>
          <w:i/>
          <w:color w:val="000000"/>
          <w:sz w:val="28"/>
        </w:rPr>
        <w:t>
100 Тұқым шаруашылығын дамытуды қолдау               921470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Асыл тұқымды мал шаруашылығын дамытуды қолдау   1524451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Өндірілетін ауыл шаруашылығы дақылдарының       1200000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шығымдылығы мен сапасын арттыруды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Ауыл шаруашылығы техникасының қаржы лизингі      237292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бойынша сыйақы (мүдде) ставкасын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Ауыл шаруашылығы тауарларын өндірушілерге су    1131899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жеткізу жөнінде көрсетілетін қызметтер құнын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субсидиялау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Ауыл шаруашылығы өнімдерін өңдейтін               20099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кәсіпорындарға арналған жабдықтардың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лизингі бойынша сыйақы (мүдде) ставкасын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Өсімдік шаруашылығындағы сақтандыруды қолдау    2000000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107 Екінші деңгейдегі банктер ауыл шаруашылығы      1000000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өнімін өңдейтін кәсіпорындарға олардың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айналым қаражатын толықтыруға беретін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кредиттер бойынша сыйақы (мүдде) ставкасын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субсидиялау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108 Ауыл шаруашылығы жануарларының саны аз және       66000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жойылып бара жатқан тұқымдарының, түрлері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мен топтарының тектік қорын сақтау 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қалпына келтіру
</w:t>
      </w:r>
      <w:r>
        <w:rPr>
          <w:rFonts w:ascii="Times New Roman"/>
          <w:b w:val="false"/>
          <w:i w:val="false"/>
          <w:color w:val="000000"/>
          <w:sz w:val="28"/>
        </w:rPr>
        <w:t>
</w:t>
      </w:r>
      <w:r>
        <w:br/>
      </w:r>
      <w:r>
        <w:rPr>
          <w:rFonts w:ascii="Times New Roman"/>
          <w:b w:val="false"/>
          <w:i w:val="false"/>
          <w:color w:val="000000"/>
          <w:sz w:val="28"/>
        </w:rPr>
        <w:t>
      013  Ауыл шаруашылық дақылдарының сорттарын           103916
</w:t>
      </w:r>
      <w:r>
        <w:br/>
      </w:r>
      <w:r>
        <w:rPr>
          <w:rFonts w:ascii="Times New Roman"/>
          <w:b w:val="false"/>
          <w:i w:val="false"/>
          <w:color w:val="000000"/>
          <w:sz w:val="28"/>
        </w:rPr>
        <w:t>
           сынақтан өткізу
</w:t>
      </w:r>
      <w:r>
        <w:br/>
      </w:r>
      <w:r>
        <w:rPr>
          <w:rFonts w:ascii="Times New Roman"/>
          <w:b w:val="false"/>
          <w:i w:val="false"/>
          <w:color w:val="000000"/>
          <w:sz w:val="28"/>
        </w:rPr>
        <w:t>
      014  Ирригациялық және дренаждық жүйелердi жетiлдiру   38665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2385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36280
</w:t>
      </w:r>
      <w:r>
        <w:rPr>
          <w:rFonts w:ascii="Times New Roman"/>
          <w:b w:val="false"/>
          <w:i w:val="false"/>
          <w:color w:val="000000"/>
          <w:sz w:val="28"/>
        </w:rPr>
        <w:t>
</w:t>
      </w:r>
      <w:r>
        <w:br/>
      </w:r>
      <w:r>
        <w:rPr>
          <w:rFonts w:ascii="Times New Roman"/>
          <w:b w:val="false"/>
          <w:i w:val="false"/>
          <w:color w:val="000000"/>
          <w:sz w:val="28"/>
        </w:rPr>
        <w:t>
      016  Ауыл шаруашылығын жекешелендiруден кейiнгі        49747
</w:t>
      </w:r>
      <w:r>
        <w:br/>
      </w:r>
      <w:r>
        <w:rPr>
          <w:rFonts w:ascii="Times New Roman"/>
          <w:b w:val="false"/>
          <w:i w:val="false"/>
          <w:color w:val="000000"/>
          <w:sz w:val="28"/>
        </w:rPr>
        <w:t>
           қолдау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қарыздарды  46756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2991
</w:t>
      </w:r>
      <w:r>
        <w:rPr>
          <w:rFonts w:ascii="Times New Roman"/>
          <w:b w:val="false"/>
          <w:i w:val="false"/>
          <w:color w:val="000000"/>
          <w:sz w:val="28"/>
        </w:rPr>
        <w:t>
</w:t>
      </w:r>
      <w:r>
        <w:br/>
      </w:r>
      <w:r>
        <w:rPr>
          <w:rFonts w:ascii="Times New Roman"/>
          <w:b w:val="false"/>
          <w:i w:val="false"/>
          <w:color w:val="000000"/>
          <w:sz w:val="28"/>
        </w:rPr>
        <w:t>
      018  Жұқпалы аурулардан сақтануды қамтамасыз ету     4721167
</w:t>
      </w:r>
      <w:r>
        <w:br/>
      </w:r>
      <w:r>
        <w:rPr>
          <w:rFonts w:ascii="Times New Roman"/>
          <w:b w:val="false"/>
          <w:i w:val="false"/>
          <w:color w:val="000000"/>
          <w:sz w:val="28"/>
        </w:rPr>
        <w:t>
</w:t>
      </w:r>
      <w:r>
        <w:rPr>
          <w:rFonts w:ascii="Times New Roman"/>
          <w:b w:val="false"/>
          <w:i/>
          <w:color w:val="000000"/>
          <w:sz w:val="28"/>
        </w:rPr>
        <w:t>
100 Ветеринариядағы мониторинг, реферация,            91536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зертханалық диагностика және әдіснама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орталығы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Жануарлар ауруларының диагностикасы             1421251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Эпизоотияға қарсы шаралар                       3035880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Жануарлар мен құстардың қауіпті жұқпалы          172500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ауруларының ошақтарын жою
</w:t>
      </w:r>
      <w:r>
        <w:rPr>
          <w:rFonts w:ascii="Times New Roman"/>
          <w:b w:val="false"/>
          <w:i w:val="false"/>
          <w:color w:val="000000"/>
          <w:sz w:val="28"/>
        </w:rPr>
        <w:t>
</w:t>
      </w:r>
      <w:r>
        <w:br/>
      </w:r>
      <w:r>
        <w:rPr>
          <w:rFonts w:ascii="Times New Roman"/>
          <w:b w:val="false"/>
          <w:i w:val="false"/>
          <w:color w:val="000000"/>
          <w:sz w:val="28"/>
        </w:rPr>
        <w:t>
      020  Азық-түлік қауіпсіздігін және жұмылдыру         7062362
</w:t>
      </w:r>
      <w:r>
        <w:br/>
      </w:r>
      <w:r>
        <w:rPr>
          <w:rFonts w:ascii="Times New Roman"/>
          <w:b w:val="false"/>
          <w:i w:val="false"/>
          <w:color w:val="000000"/>
          <w:sz w:val="28"/>
        </w:rPr>
        <w:t>
           қажеттіліктерін қамтамасыз ету
</w:t>
      </w:r>
      <w:r>
        <w:br/>
      </w:r>
      <w:r>
        <w:rPr>
          <w:rFonts w:ascii="Times New Roman"/>
          <w:b w:val="false"/>
          <w:i w:val="false"/>
          <w:color w:val="000000"/>
          <w:sz w:val="28"/>
        </w:rPr>
        <w:t>
</w:t>
      </w:r>
      <w:r>
        <w:rPr>
          <w:rFonts w:ascii="Times New Roman"/>
          <w:b w:val="false"/>
          <w:i/>
          <w:color w:val="000000"/>
          <w:sz w:val="28"/>
        </w:rPr>
        <w:t>
100 Мемлекеттік ресурстарға астықты сатып алу       6208382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Азық-түлік астығы мемлекеттік резерв астығын     853980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сақтау және ауыстыру
</w:t>
      </w:r>
      <w:r>
        <w:rPr>
          <w:rFonts w:ascii="Times New Roman"/>
          <w:b w:val="false"/>
          <w:i w:val="false"/>
          <w:color w:val="000000"/>
          <w:sz w:val="28"/>
        </w:rPr>
        <w:t>
</w:t>
      </w:r>
      <w:r>
        <w:br/>
      </w:r>
      <w:r>
        <w:rPr>
          <w:rFonts w:ascii="Times New Roman"/>
          <w:b w:val="false"/>
          <w:i w:val="false"/>
          <w:color w:val="000000"/>
          <w:sz w:val="28"/>
        </w:rPr>
        <w:t>
      021  Ауыл шаруашылығы өндірісін агрохимиялық және     314967
</w:t>
      </w:r>
      <w:r>
        <w:br/>
      </w:r>
      <w:r>
        <w:rPr>
          <w:rFonts w:ascii="Times New Roman"/>
          <w:b w:val="false"/>
          <w:i w:val="false"/>
          <w:color w:val="000000"/>
          <w:sz w:val="28"/>
        </w:rPr>
        <w:t>
           агроклиматтық қамтамасыз ету
</w:t>
      </w:r>
      <w:r>
        <w:br/>
      </w:r>
      <w:r>
        <w:rPr>
          <w:rFonts w:ascii="Times New Roman"/>
          <w:b w:val="false"/>
          <w:i w:val="false"/>
          <w:color w:val="000000"/>
          <w:sz w:val="28"/>
        </w:rPr>
        <w:t>
</w:t>
      </w:r>
      <w:r>
        <w:rPr>
          <w:rFonts w:ascii="Times New Roman"/>
          <w:b w:val="false"/>
          <w:i/>
          <w:color w:val="000000"/>
          <w:sz w:val="28"/>
        </w:rPr>
        <w:t>
100 Топырақтың химиялық құрамын агрометеорология-    227307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лық қамтамасыз ету және анықтау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Республикалық ғылыми-әдістемелік агрохимиялық-    87660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қызмет орталығы
</w:t>
      </w:r>
      <w:r>
        <w:rPr>
          <w:rFonts w:ascii="Times New Roman"/>
          <w:b w:val="false"/>
          <w:i w:val="false"/>
          <w:color w:val="000000"/>
          <w:sz w:val="28"/>
        </w:rPr>
        <w:t>
</w:t>
      </w:r>
      <w:r>
        <w:br/>
      </w:r>
      <w:r>
        <w:rPr>
          <w:rFonts w:ascii="Times New Roman"/>
          <w:b w:val="false"/>
          <w:i w:val="false"/>
          <w:color w:val="000000"/>
          <w:sz w:val="28"/>
        </w:rPr>
        <w:t>
      042  Агроөнеркәсіп кешен саласындағы қолданбалы      2004000
</w:t>
      </w:r>
      <w:r>
        <w:br/>
      </w:r>
      <w:r>
        <w:rPr>
          <w:rFonts w:ascii="Times New Roman"/>
          <w:b w:val="false"/>
          <w:i w:val="false"/>
          <w:color w:val="000000"/>
          <w:sz w:val="28"/>
        </w:rPr>
        <w:t>
           ғылыми зерттеулер
</w:t>
      </w:r>
      <w:r>
        <w:br/>
      </w:r>
      <w:r>
        <w:rPr>
          <w:rFonts w:ascii="Times New Roman"/>
          <w:b w:val="false"/>
          <w:i w:val="false"/>
          <w:color w:val="000000"/>
          <w:sz w:val="28"/>
        </w:rPr>
        <w:t>
      046  Агроөнеркәсiп кешені саласының дамуын            147527
</w:t>
      </w:r>
      <w:r>
        <w:br/>
      </w:r>
      <w:r>
        <w:rPr>
          <w:rFonts w:ascii="Times New Roman"/>
          <w:b w:val="false"/>
          <w:i w:val="false"/>
          <w:color w:val="000000"/>
          <w:sz w:val="28"/>
        </w:rPr>
        <w:t>
           нормативтiк-әдiстемелiк қамтамасыз ету
</w:t>
      </w:r>
      <w:r>
        <w:br/>
      </w:r>
      <w:r>
        <w:rPr>
          <w:rFonts w:ascii="Times New Roman"/>
          <w:b w:val="false"/>
          <w:i w:val="false"/>
          <w:color w:val="000000"/>
          <w:sz w:val="28"/>
        </w:rPr>
        <w:t>
      047  Тракторларды, олардың тіркемелерін, өздігінен     65493
</w:t>
      </w:r>
      <w:r>
        <w:br/>
      </w:r>
      <w:r>
        <w:rPr>
          <w:rFonts w:ascii="Times New Roman"/>
          <w:b w:val="false"/>
          <w:i w:val="false"/>
          <w:color w:val="000000"/>
          <w:sz w:val="28"/>
        </w:rPr>
        <w:t>
           жүретін ауыл шаруашылығы, мелиоративтік және
</w:t>
      </w:r>
      <w:r>
        <w:br/>
      </w:r>
      <w:r>
        <w:rPr>
          <w:rFonts w:ascii="Times New Roman"/>
          <w:b w:val="false"/>
          <w:i w:val="false"/>
          <w:color w:val="000000"/>
          <w:sz w:val="28"/>
        </w:rPr>
        <w:t>
           жол-құрылыс машиналары мен тетіктерін
</w:t>
      </w:r>
      <w:r>
        <w:br/>
      </w:r>
      <w:r>
        <w:rPr>
          <w:rFonts w:ascii="Times New Roman"/>
          <w:b w:val="false"/>
          <w:i w:val="false"/>
          <w:color w:val="000000"/>
          <w:sz w:val="28"/>
        </w:rPr>
        <w:t>
           мемлекеттік есепке алу және тіркеу
</w:t>
      </w:r>
      <w:r>
        <w:br/>
      </w:r>
      <w:r>
        <w:rPr>
          <w:rFonts w:ascii="Times New Roman"/>
          <w:b w:val="false"/>
          <w:i w:val="false"/>
          <w:color w:val="000000"/>
          <w:sz w:val="28"/>
        </w:rPr>
        <w:t>
      055  Аграрлық ғылым саласындағы мемлекеттік              600
</w:t>
      </w:r>
      <w:r>
        <w:br/>
      </w:r>
      <w:r>
        <w:rPr>
          <w:rFonts w:ascii="Times New Roman"/>
          <w:b w:val="false"/>
          <w:i w:val="false"/>
          <w:color w:val="000000"/>
          <w:sz w:val="28"/>
        </w:rPr>
        <w:t>
           сыйлықтар
</w:t>
      </w:r>
      <w:r>
        <w:br/>
      </w:r>
      <w:r>
        <w:rPr>
          <w:rFonts w:ascii="Times New Roman"/>
          <w:b w:val="false"/>
          <w:i w:val="false"/>
          <w:color w:val="000000"/>
          <w:sz w:val="28"/>
        </w:rPr>
        <w:t>
      056  Қазақстанның ауыл шаруашылығы өнімдерінің         86614
</w:t>
      </w:r>
      <w:r>
        <w:br/>
      </w:r>
      <w:r>
        <w:rPr>
          <w:rFonts w:ascii="Times New Roman"/>
          <w:b w:val="false"/>
          <w:i w:val="false"/>
          <w:color w:val="000000"/>
          <w:sz w:val="28"/>
        </w:rPr>
        <w:t>
           бәсекеге қабілеттілігін арттыру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қарыздарды  86614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606     Қазақстан Республикасы Статистика агенттігі       81571
</w:t>
      </w:r>
      <w:r>
        <w:br/>
      </w:r>
      <w:r>
        <w:rPr>
          <w:rFonts w:ascii="Times New Roman"/>
          <w:b w:val="false"/>
          <w:i w:val="false"/>
          <w:color w:val="000000"/>
          <w:sz w:val="28"/>
        </w:rPr>
        <w:t>
      005  Ауыл шаруашылығы санағын жүргізу                  81571
</w:t>
      </w:r>
      <w:r>
        <w:br/>
      </w:r>
      <w:r>
        <w:rPr>
          <w:rFonts w:ascii="Times New Roman"/>
          <w:b w:val="false"/>
          <w:i w:val="false"/>
          <w:color w:val="000000"/>
          <w:sz w:val="28"/>
        </w:rPr>
        <w:t>
   614     Қазақстан Республикасы Жер ресурстарын           647293
</w:t>
      </w:r>
      <w:r>
        <w:br/>
      </w:r>
      <w:r>
        <w:rPr>
          <w:rFonts w:ascii="Times New Roman"/>
          <w:b w:val="false"/>
          <w:i w:val="false"/>
          <w:color w:val="000000"/>
          <w:sz w:val="28"/>
        </w:rPr>
        <w:t>
           басқару агенттігі
</w:t>
      </w:r>
      <w:r>
        <w:br/>
      </w:r>
      <w:r>
        <w:rPr>
          <w:rFonts w:ascii="Times New Roman"/>
          <w:b w:val="false"/>
          <w:i w:val="false"/>
          <w:color w:val="000000"/>
          <w:sz w:val="28"/>
        </w:rPr>
        <w:t>
      001  Жер ресурстарын мемлекеттік басқаруды            647293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41572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532778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1777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12112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59054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Су шаруашылығы
</w:t>
      </w:r>
      <w:r>
        <w:rPr>
          <w:rFonts w:ascii="Times New Roman"/>
          <w:b w:val="false"/>
          <w:i w:val="false"/>
          <w:color w:val="000000"/>
          <w:sz w:val="28"/>
        </w:rPr>
        <w:t>
                               17307906
</w:t>
      </w:r>
      <w:r>
        <w:br/>
      </w:r>
      <w:r>
        <w:rPr>
          <w:rFonts w:ascii="Times New Roman"/>
          <w:b w:val="false"/>
          <w:i w:val="false"/>
          <w:color w:val="000000"/>
          <w:sz w:val="28"/>
        </w:rPr>
        <w:t>
   212     Қазақстан Республикасы Ауыл шаруашылығы        17307906
</w:t>
      </w:r>
      <w:r>
        <w:br/>
      </w:r>
      <w:r>
        <w:rPr>
          <w:rFonts w:ascii="Times New Roman"/>
          <w:b w:val="false"/>
          <w:i w:val="false"/>
          <w:color w:val="000000"/>
          <w:sz w:val="28"/>
        </w:rPr>
        <w:t>
           министрлiгi
</w:t>
      </w:r>
      <w:r>
        <w:br/>
      </w:r>
      <w:r>
        <w:rPr>
          <w:rFonts w:ascii="Times New Roman"/>
          <w:b w:val="false"/>
          <w:i w:val="false"/>
          <w:color w:val="000000"/>
          <w:sz w:val="28"/>
        </w:rPr>
        <w:t>
      017  Облыстық бюджеттерге, Астана және Алматы        5509099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жүйелерін дамытуға берілетін нысаналы даму
</w:t>
      </w:r>
      <w:r>
        <w:br/>
      </w:r>
      <w:r>
        <w:rPr>
          <w:rFonts w:ascii="Times New Roman"/>
          <w:b w:val="false"/>
          <w:i w:val="false"/>
          <w:color w:val="000000"/>
          <w:sz w:val="28"/>
        </w:rPr>
        <w:t>
           трансферттері
</w:t>
      </w:r>
      <w:r>
        <w:br/>
      </w:r>
      <w:r>
        <w:rPr>
          <w:rFonts w:ascii="Times New Roman"/>
          <w:b w:val="false"/>
          <w:i w:val="false"/>
          <w:color w:val="000000"/>
          <w:sz w:val="28"/>
        </w:rPr>
        <w:t>
      023  Су ресурстарын қорғау және ұтымды пайдалану      264467
</w:t>
      </w:r>
      <w:r>
        <w:br/>
      </w:r>
      <w:r>
        <w:rPr>
          <w:rFonts w:ascii="Times New Roman"/>
          <w:b w:val="false"/>
          <w:i w:val="false"/>
          <w:color w:val="000000"/>
          <w:sz w:val="28"/>
        </w:rPr>
        <w:t>
</w:t>
      </w:r>
      <w:r>
        <w:rPr>
          <w:rFonts w:ascii="Times New Roman"/>
          <w:b w:val="false"/>
          <w:i/>
          <w:color w:val="000000"/>
          <w:sz w:val="28"/>
        </w:rPr>
        <w:t>
       100 Су ресурстарын қорғау және пайдалану              80711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саласындағы схемаларды, су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баланстарын және нормативтерін әзірлеу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Мемлекеттік су кадастрын жасау                    11256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Табиғат қорғау су жіберу                         172500
</w:t>
      </w:r>
      <w:r>
        <w:rPr>
          <w:rFonts w:ascii="Times New Roman"/>
          <w:b w:val="false"/>
          <w:i w:val="false"/>
          <w:color w:val="000000"/>
          <w:sz w:val="28"/>
        </w:rPr>
        <w:t>
</w:t>
      </w:r>
      <w:r>
        <w:br/>
      </w:r>
      <w:r>
        <w:rPr>
          <w:rFonts w:ascii="Times New Roman"/>
          <w:b w:val="false"/>
          <w:i w:val="false"/>
          <w:color w:val="000000"/>
          <w:sz w:val="28"/>
        </w:rPr>
        <w:t>
      025  Су ресурстарын басқаруды жетілдіру және          545922
</w:t>
      </w:r>
      <w:r>
        <w:br/>
      </w:r>
      <w:r>
        <w:rPr>
          <w:rFonts w:ascii="Times New Roman"/>
          <w:b w:val="false"/>
          <w:i w:val="false"/>
          <w:color w:val="000000"/>
          <w:sz w:val="28"/>
        </w:rPr>
        <w:t>
           жерлердi қалпына келтіру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89206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456416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027  Сырдария өзенiнiң арнасын реттеу және Арал      2917764
</w:t>
      </w:r>
      <w:r>
        <w:br/>
      </w:r>
      <w:r>
        <w:rPr>
          <w:rFonts w:ascii="Times New Roman"/>
          <w:b w:val="false"/>
          <w:i w:val="false"/>
          <w:color w:val="000000"/>
          <w:sz w:val="28"/>
        </w:rPr>
        <w:t>
           теңiзiнiң солтүстiк бөлiгiн сақтау
</w:t>
      </w:r>
      <w:r>
        <w:br/>
      </w:r>
      <w:r>
        <w:rPr>
          <w:rFonts w:ascii="Times New Roman"/>
          <w:b w:val="false"/>
          <w:i w:val="false"/>
          <w:color w:val="000000"/>
          <w:sz w:val="28"/>
        </w:rPr>
        <w:t>
</w:t>
      </w:r>
      <w:r>
        <w:rPr>
          <w:rFonts w:ascii="Times New Roman"/>
          <w:b w:val="false"/>
          <w:i/>
          <w:color w:val="000000"/>
          <w:sz w:val="28"/>
        </w:rPr>
        <w:t>
004
</w:t>
      </w:r>
      <w:r>
        <w:rPr>
          <w:rFonts w:ascii="Times New Roman"/>
          <w:b w:val="false"/>
          <w:i w:val="false"/>
          <w:color w:val="000000"/>
          <w:sz w:val="28"/>
        </w:rPr>
        <w:t>
</w:t>
      </w:r>
      <w:r>
        <w:rPr>
          <w:rFonts w:ascii="Times New Roman"/>
          <w:b w:val="false"/>
          <w:i/>
          <w:color w:val="000000"/>
          <w:sz w:val="28"/>
        </w:rPr>
        <w:t>
Сыртқы қарыздар есебінен жобаны іске асыру      2202985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714779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028  Арал теңiзi өңірінің елдi мекендерiн сумен       313163
</w:t>
      </w:r>
      <w:r>
        <w:br/>
      </w:r>
      <w:r>
        <w:rPr>
          <w:rFonts w:ascii="Times New Roman"/>
          <w:b w:val="false"/>
          <w:i w:val="false"/>
          <w:color w:val="000000"/>
          <w:sz w:val="28"/>
        </w:rPr>
        <w:t>
           жабдықтау және санитариясы
</w:t>
      </w:r>
      <w:r>
        <w:br/>
      </w:r>
      <w:r>
        <w:rPr>
          <w:rFonts w:ascii="Times New Roman"/>
          <w:b w:val="false"/>
          <w:i w:val="false"/>
          <w:color w:val="000000"/>
          <w:sz w:val="28"/>
        </w:rPr>
        <w:t>
</w:t>
      </w:r>
      <w:r>
        <w:rPr>
          <w:rFonts w:ascii="Times New Roman"/>
          <w:b w:val="false"/>
          <w:i/>
          <w:color w:val="000000"/>
          <w:sz w:val="28"/>
        </w:rPr>
        <w:t>
004
</w:t>
      </w:r>
      <w:r>
        <w:rPr>
          <w:rFonts w:ascii="Times New Roman"/>
          <w:b w:val="false"/>
          <w:i w:val="false"/>
          <w:color w:val="000000"/>
          <w:sz w:val="28"/>
        </w:rPr>
        <w:t>
</w:t>
      </w:r>
      <w:r>
        <w:rPr>
          <w:rFonts w:ascii="Times New Roman"/>
          <w:b w:val="false"/>
          <w:i/>
          <w:color w:val="000000"/>
          <w:sz w:val="28"/>
        </w:rPr>
        <w:t>
Сыртқы қарыздар есебінен жобаны іске асыру       245619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67544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029  Сумен жабдықтау жүйесін салу және қайта жаңарту 4010320
</w:t>
      </w:r>
      <w:r>
        <w:br/>
      </w:r>
      <w:r>
        <w:rPr>
          <w:rFonts w:ascii="Times New Roman"/>
          <w:b w:val="false"/>
          <w:i w:val="false"/>
          <w:color w:val="000000"/>
          <w:sz w:val="28"/>
        </w:rPr>
        <w:t>
</w:t>
      </w:r>
      <w:r>
        <w:rPr>
          <w:rFonts w:ascii="Times New Roman"/>
          <w:b w:val="false"/>
          <w:i/>
          <w:color w:val="000000"/>
          <w:sz w:val="28"/>
        </w:rPr>
        <w:t>
004
</w:t>
      </w:r>
      <w:r>
        <w:rPr>
          <w:rFonts w:ascii="Times New Roman"/>
          <w:b w:val="false"/>
          <w:i w:val="false"/>
          <w:color w:val="000000"/>
          <w:sz w:val="28"/>
        </w:rPr>
        <w:t>
</w:t>
      </w:r>
      <w:r>
        <w:rPr>
          <w:rFonts w:ascii="Times New Roman"/>
          <w:b w:val="false"/>
          <w:i/>
          <w:color w:val="000000"/>
          <w:sz w:val="28"/>
        </w:rPr>
        <w:t>
Сыртқы қарыздар есебінен жобаны іске асыру       169809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2975700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186711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174257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503843
</w:t>
      </w:r>
      <w:r>
        <w:rPr>
          <w:rFonts w:ascii="Times New Roman"/>
          <w:b w:val="false"/>
          <w:i w:val="false"/>
          <w:color w:val="000000"/>
          <w:sz w:val="28"/>
        </w:rPr>
        <w:t>
</w:t>
      </w:r>
      <w:r>
        <w:br/>
      </w:r>
      <w:r>
        <w:rPr>
          <w:rFonts w:ascii="Times New Roman"/>
          <w:b w:val="false"/>
          <w:i w:val="false"/>
          <w:color w:val="000000"/>
          <w:sz w:val="28"/>
        </w:rPr>
        <w:t>
      031  Гидротехникалық құрылысты қайта жаңарту         1252026
</w:t>
      </w:r>
      <w:r>
        <w:br/>
      </w:r>
      <w:r>
        <w:rPr>
          <w:rFonts w:ascii="Times New Roman"/>
          <w:b w:val="false"/>
          <w:i w:val="false"/>
          <w:color w:val="000000"/>
          <w:sz w:val="28"/>
        </w:rPr>
        <w:t>
      033  Өскемен қаласында жер асты суларын қорғау         43095
</w:t>
      </w:r>
      <w:r>
        <w:br/>
      </w:r>
      <w:r>
        <w:rPr>
          <w:rFonts w:ascii="Times New Roman"/>
          <w:b w:val="false"/>
          <w:i w:val="false"/>
          <w:color w:val="000000"/>
          <w:sz w:val="28"/>
        </w:rPr>
        <w:t>
           және өнеркәсіп ағындыларын тазарту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43095
</w:t>
      </w:r>
      <w:r>
        <w:rPr>
          <w:rFonts w:ascii="Times New Roman"/>
          <w:b w:val="false"/>
          <w:i w:val="false"/>
          <w:color w:val="000000"/>
          <w:sz w:val="28"/>
        </w:rPr>
        <w:t>
</w:t>
      </w:r>
      <w:r>
        <w:br/>
      </w:r>
      <w:r>
        <w:rPr>
          <w:rFonts w:ascii="Times New Roman"/>
          <w:b w:val="false"/>
          <w:i w:val="false"/>
          <w:color w:val="000000"/>
          <w:sz w:val="28"/>
        </w:rPr>
        <w:t>
      034  Су берумен байланысы жоқ республикалық су        935600
</w:t>
      </w:r>
      <w:r>
        <w:br/>
      </w:r>
      <w:r>
        <w:rPr>
          <w:rFonts w:ascii="Times New Roman"/>
          <w:b w:val="false"/>
          <w:i w:val="false"/>
          <w:color w:val="000000"/>
          <w:sz w:val="28"/>
        </w:rPr>
        <w:t>
           шаруашылығы объектілерін пайдалану
</w:t>
      </w:r>
      <w:r>
        <w:br/>
      </w:r>
      <w:r>
        <w:rPr>
          <w:rFonts w:ascii="Times New Roman"/>
          <w:b w:val="false"/>
          <w:i w:val="false"/>
          <w:color w:val="000000"/>
          <w:sz w:val="28"/>
        </w:rPr>
        <w:t>
      049  Республика меншігіне жататын ауыз сумен жабдық-  722390
</w:t>
      </w:r>
      <w:r>
        <w:br/>
      </w:r>
      <w:r>
        <w:rPr>
          <w:rFonts w:ascii="Times New Roman"/>
          <w:b w:val="false"/>
          <w:i w:val="false"/>
          <w:color w:val="000000"/>
          <w:sz w:val="28"/>
        </w:rPr>
        <w:t>
           таудың баламасыз көздері болып табылатын
</w:t>
      </w:r>
      <w:r>
        <w:br/>
      </w:r>
      <w:r>
        <w:rPr>
          <w:rFonts w:ascii="Times New Roman"/>
          <w:b w:val="false"/>
          <w:i w:val="false"/>
          <w:color w:val="000000"/>
          <w:sz w:val="28"/>
        </w:rPr>
        <w:t>
           сумен жабдықтаудың аса маңызды топтық жүйелері-
</w:t>
      </w:r>
      <w:r>
        <w:br/>
      </w:r>
      <w:r>
        <w:rPr>
          <w:rFonts w:ascii="Times New Roman"/>
          <w:b w:val="false"/>
          <w:i w:val="false"/>
          <w:color w:val="000000"/>
          <w:sz w:val="28"/>
        </w:rPr>
        <w:t>
           нен алынатын ауыз суды беру бойынша қызметтер
</w:t>
      </w:r>
      <w:r>
        <w:br/>
      </w:r>
      <w:r>
        <w:rPr>
          <w:rFonts w:ascii="Times New Roman"/>
          <w:b w:val="false"/>
          <w:i w:val="false"/>
          <w:color w:val="000000"/>
          <w:sz w:val="28"/>
        </w:rPr>
        <w:t>
           құнын субсидиялау
</w:t>
      </w:r>
      <w:r>
        <w:br/>
      </w:r>
      <w:r>
        <w:rPr>
          <w:rFonts w:ascii="Times New Roman"/>
          <w:b w:val="false"/>
          <w:i w:val="false"/>
          <w:color w:val="000000"/>
          <w:sz w:val="28"/>
        </w:rPr>
        <w:t>
      054  Шаруашылықаралық арналар мен гидромелиоративтік  794360
</w:t>
      </w:r>
      <w:r>
        <w:br/>
      </w:r>
      <w:r>
        <w:rPr>
          <w:rFonts w:ascii="Times New Roman"/>
          <w:b w:val="false"/>
          <w:i w:val="false"/>
          <w:color w:val="000000"/>
          <w:sz w:val="28"/>
        </w:rPr>
        <w:t>
           құрылыстардың апатты учаскелерін күрделі жөндеу
</w:t>
      </w:r>
      <w:r>
        <w:br/>
      </w:r>
      <w:r>
        <w:rPr>
          <w:rFonts w:ascii="Times New Roman"/>
          <w:b w:val="false"/>
          <w:i w:val="false"/>
          <w:color w:val="000000"/>
          <w:sz w:val="28"/>
        </w:rPr>
        <w:t>
           және қалпына келтіру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Орман шаруашылығы
</w:t>
      </w:r>
      <w:r>
        <w:rPr>
          <w:rFonts w:ascii="Times New Roman"/>
          <w:b w:val="false"/>
          <w:i w:val="false"/>
          <w:color w:val="000000"/>
          <w:sz w:val="28"/>
        </w:rPr>
        <w:t>
                             1910435
</w:t>
      </w:r>
      <w:r>
        <w:br/>
      </w:r>
      <w:r>
        <w:rPr>
          <w:rFonts w:ascii="Times New Roman"/>
          <w:b w:val="false"/>
          <w:i w:val="false"/>
          <w:color w:val="000000"/>
          <w:sz w:val="28"/>
        </w:rPr>
        <w:t>
   212     Қазақстан Республикасы Ауыл шаруашылығы         1910435
</w:t>
      </w:r>
      <w:r>
        <w:br/>
      </w:r>
      <w:r>
        <w:rPr>
          <w:rFonts w:ascii="Times New Roman"/>
          <w:b w:val="false"/>
          <w:i w:val="false"/>
          <w:color w:val="000000"/>
          <w:sz w:val="28"/>
        </w:rPr>
        <w:t>
           министрлiгi
</w:t>
      </w:r>
      <w:r>
        <w:br/>
      </w:r>
      <w:r>
        <w:rPr>
          <w:rFonts w:ascii="Times New Roman"/>
          <w:b w:val="false"/>
          <w:i w:val="false"/>
          <w:color w:val="000000"/>
          <w:sz w:val="28"/>
        </w:rPr>
        <w:t>
      036  Ормандардың сақталуын және тұрақты дамуын       1872868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Қазақ мемлекеттік республикалық орман дақыл-      16302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дарының тұқымын дайындайтын мекеме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Сандықтау оқу-өндірістік орман шаруашылығы        22269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Тұрақты орман дақылдарының тұқымын                26366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дайындайтын базасын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Орман-аң аулауды орналастыру және орман          218522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шаруашылығын жобалау, орман және жануарлар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дүниесі саласындағы есепке алу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биологиялық негіздеме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Астана қаласының жасыл желекті                  1064051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санитарлық-қорғау аймағы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Орманды әуеден қорғау                            525358
</w:t>
      </w:r>
      <w:r>
        <w:rPr>
          <w:rFonts w:ascii="Times New Roman"/>
          <w:b w:val="false"/>
          <w:i w:val="false"/>
          <w:color w:val="000000"/>
          <w:sz w:val="28"/>
        </w:rPr>
        <w:t>
</w:t>
      </w:r>
      <w:r>
        <w:br/>
      </w:r>
      <w:r>
        <w:rPr>
          <w:rFonts w:ascii="Times New Roman"/>
          <w:b w:val="false"/>
          <w:i w:val="false"/>
          <w:color w:val="000000"/>
          <w:sz w:val="28"/>
        </w:rPr>
        <w:t>
      044  Ормандарды сақтау және республиканың орманды      37567
</w:t>
      </w:r>
      <w:r>
        <w:br/>
      </w:r>
      <w:r>
        <w:rPr>
          <w:rFonts w:ascii="Times New Roman"/>
          <w:b w:val="false"/>
          <w:i w:val="false"/>
          <w:color w:val="000000"/>
          <w:sz w:val="28"/>
        </w:rPr>
        <w:t>
           аумақтарын көбейту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1740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35827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Балық шаруашылығы
</w:t>
      </w:r>
      <w:r>
        <w:rPr>
          <w:rFonts w:ascii="Times New Roman"/>
          <w:b w:val="false"/>
          <w:i w:val="false"/>
          <w:color w:val="000000"/>
          <w:sz w:val="28"/>
        </w:rPr>
        <w:t>
                              698443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212     Қазақстан Республикасы Ауыл шаруашылығы          698443
</w:t>
      </w:r>
      <w:r>
        <w:br/>
      </w:r>
      <w:r>
        <w:rPr>
          <w:rFonts w:ascii="Times New Roman"/>
          <w:b w:val="false"/>
          <w:i w:val="false"/>
          <w:color w:val="000000"/>
          <w:sz w:val="28"/>
        </w:rPr>
        <w:t>
           министрлiгi
</w:t>
      </w:r>
      <w:r>
        <w:br/>
      </w:r>
      <w:r>
        <w:rPr>
          <w:rFonts w:ascii="Times New Roman"/>
          <w:b w:val="false"/>
          <w:i w:val="false"/>
          <w:color w:val="000000"/>
          <w:sz w:val="28"/>
        </w:rPr>
        <w:t>
      037  Балық ресурстарын мемлекеттік есепке алу және    111620
</w:t>
      </w:r>
      <w:r>
        <w:br/>
      </w:r>
      <w:r>
        <w:rPr>
          <w:rFonts w:ascii="Times New Roman"/>
          <w:b w:val="false"/>
          <w:i w:val="false"/>
          <w:color w:val="000000"/>
          <w:sz w:val="28"/>
        </w:rPr>
        <w:t>
           оның кадастры
</w:t>
      </w:r>
      <w:r>
        <w:br/>
      </w:r>
      <w:r>
        <w:rPr>
          <w:rFonts w:ascii="Times New Roman"/>
          <w:b w:val="false"/>
          <w:i w:val="false"/>
          <w:color w:val="000000"/>
          <w:sz w:val="28"/>
        </w:rPr>
        <w:t>
      038  Балық ресурстарын молайту                        586823
</w:t>
      </w:r>
      <w:r>
        <w:br/>
      </w:r>
      <w:r>
        <w:rPr>
          <w:rFonts w:ascii="Times New Roman"/>
          <w:b w:val="false"/>
          <w:i w:val="false"/>
          <w:color w:val="000000"/>
          <w:sz w:val="28"/>
        </w:rPr>
        <w:t>
</w:t>
      </w:r>
      <w:r>
        <w:rPr>
          <w:rFonts w:ascii="Times New Roman"/>
          <w:b/>
          <w:i w:val="false"/>
          <w:color w:val="000000"/>
          <w:sz w:val="28"/>
        </w:rPr>
        <w:t>
05       Қоршаған ортаны қорғау
</w:t>
      </w:r>
      <w:r>
        <w:rPr>
          <w:rFonts w:ascii="Times New Roman"/>
          <w:b w:val="false"/>
          <w:i w:val="false"/>
          <w:color w:val="000000"/>
          <w:sz w:val="28"/>
        </w:rPr>
        <w:t>
                        6706704
</w:t>
      </w:r>
      <w:r>
        <w:br/>
      </w:r>
      <w:r>
        <w:rPr>
          <w:rFonts w:ascii="Times New Roman"/>
          <w:b w:val="false"/>
          <w:i w:val="false"/>
          <w:color w:val="000000"/>
          <w:sz w:val="28"/>
        </w:rPr>
        <w:t>
   212     Қазақстан Республикасы Ауыл шаруашылығы         2478863
</w:t>
      </w:r>
      <w:r>
        <w:br/>
      </w:r>
      <w:r>
        <w:rPr>
          <w:rFonts w:ascii="Times New Roman"/>
          <w:b w:val="false"/>
          <w:i w:val="false"/>
          <w:color w:val="000000"/>
          <w:sz w:val="28"/>
        </w:rPr>
        <w:t>
           министрлiгi
</w:t>
      </w:r>
      <w:r>
        <w:br/>
      </w:r>
      <w:r>
        <w:rPr>
          <w:rFonts w:ascii="Times New Roman"/>
          <w:b w:val="false"/>
          <w:i w:val="false"/>
          <w:color w:val="000000"/>
          <w:sz w:val="28"/>
        </w:rPr>
        <w:t>
      039  Батыс Тянь-Шань биоәралуандығын сақтау            47907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12771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35136
</w:t>
      </w:r>
      <w:r>
        <w:rPr>
          <w:rFonts w:ascii="Times New Roman"/>
          <w:b w:val="false"/>
          <w:i w:val="false"/>
          <w:color w:val="000000"/>
          <w:sz w:val="28"/>
        </w:rPr>
        <w:t>
</w:t>
      </w:r>
      <w:r>
        <w:br/>
      </w:r>
      <w:r>
        <w:rPr>
          <w:rFonts w:ascii="Times New Roman"/>
          <w:b w:val="false"/>
          <w:i w:val="false"/>
          <w:color w:val="000000"/>
          <w:sz w:val="28"/>
        </w:rPr>
        <w:t>
      040  Ерекше қорғалатын табиғи аумақтарды және        2093258
</w:t>
      </w:r>
      <w:r>
        <w:br/>
      </w:r>
      <w:r>
        <w:rPr>
          <w:rFonts w:ascii="Times New Roman"/>
          <w:b w:val="false"/>
          <w:i w:val="false"/>
          <w:color w:val="000000"/>
          <w:sz w:val="28"/>
        </w:rPr>
        <w:t>
           жануарлар дүниесін сақтау мен дамытуды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Ерекше қорғалатын табиғи аумақтар               1910737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Киіктерді, тұяқты жабайы жануарлардың құрып      182521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бара жатқан түрлерін сақтау және олардың санын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қалпына келтіру
</w:t>
      </w:r>
      <w:r>
        <w:rPr>
          <w:rFonts w:ascii="Times New Roman"/>
          <w:b w:val="false"/>
          <w:i w:val="false"/>
          <w:color w:val="000000"/>
          <w:sz w:val="28"/>
        </w:rPr>
        <w:t>
</w:t>
      </w:r>
      <w:r>
        <w:br/>
      </w:r>
      <w:r>
        <w:rPr>
          <w:rFonts w:ascii="Times New Roman"/>
          <w:b w:val="false"/>
          <w:i w:val="false"/>
          <w:color w:val="000000"/>
          <w:sz w:val="28"/>
        </w:rPr>
        <w:t>
      041  Нұра-Есіл өзендері алабының қоршаған             337698
</w:t>
      </w:r>
      <w:r>
        <w:br/>
      </w:r>
      <w:r>
        <w:rPr>
          <w:rFonts w:ascii="Times New Roman"/>
          <w:b w:val="false"/>
          <w:i w:val="false"/>
          <w:color w:val="000000"/>
          <w:sz w:val="28"/>
        </w:rPr>
        <w:t>
           ортасын оңалту және басқару
</w:t>
      </w:r>
      <w:r>
        <w:br/>
      </w:r>
      <w:r>
        <w:rPr>
          <w:rFonts w:ascii="Times New Roman"/>
          <w:b w:val="false"/>
          <w:i w:val="false"/>
          <w:color w:val="000000"/>
          <w:sz w:val="28"/>
        </w:rPr>
        <w:t>
</w:t>
      </w:r>
      <w:r>
        <w:rPr>
          <w:rFonts w:ascii="Times New Roman"/>
          <w:b w:val="false"/>
          <w:i/>
          <w:color w:val="000000"/>
          <w:sz w:val="28"/>
        </w:rPr>
        <w:t>
       016
</w:t>
      </w:r>
      <w:r>
        <w:rPr>
          <w:rFonts w:ascii="Times New Roman"/>
          <w:b w:val="false"/>
          <w:i w:val="false"/>
          <w:color w:val="000000"/>
          <w:sz w:val="28"/>
        </w:rPr>
        <w:t>
</w:t>
      </w:r>
      <w:r>
        <w:rPr>
          <w:rFonts w:ascii="Times New Roman"/>
          <w:b w:val="false"/>
          <w:i/>
          <w:color w:val="000000"/>
          <w:sz w:val="28"/>
        </w:rPr>
        <w:t>
Жобаны республикалық бюджеттен сыртқы            337698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234     Қазақстан Республикасы Қоршаған ортаны          4092610
</w:t>
      </w:r>
      <w:r>
        <w:br/>
      </w:r>
      <w:r>
        <w:rPr>
          <w:rFonts w:ascii="Times New Roman"/>
          <w:b w:val="false"/>
          <w:i w:val="false"/>
          <w:color w:val="000000"/>
          <w:sz w:val="28"/>
        </w:rPr>
        <w:t>
           қорғау министрлігі
</w:t>
      </w:r>
      <w:r>
        <w:br/>
      </w:r>
      <w:r>
        <w:rPr>
          <w:rFonts w:ascii="Times New Roman"/>
          <w:b w:val="false"/>
          <w:i w:val="false"/>
          <w:color w:val="000000"/>
          <w:sz w:val="28"/>
        </w:rPr>
        <w:t>
      001  Қоршаған ортаны қорғау саласындағы уәкілетті    1606279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174751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619565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2792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12462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және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657853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98856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Сапалық және сандық көрсеткіштерді                40000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(экологиялық нормативтер мен талаптарды)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әзірлеу
</w:t>
      </w:r>
      <w:r>
        <w:rPr>
          <w:rFonts w:ascii="Times New Roman"/>
          <w:b w:val="false"/>
          <w:i w:val="false"/>
          <w:color w:val="000000"/>
          <w:sz w:val="28"/>
        </w:rPr>
        <w:t>
</w:t>
      </w:r>
      <w:r>
        <w:br/>
      </w:r>
      <w:r>
        <w:rPr>
          <w:rFonts w:ascii="Times New Roman"/>
          <w:b w:val="false"/>
          <w:i w:val="false"/>
          <w:color w:val="000000"/>
          <w:sz w:val="28"/>
        </w:rPr>
        <w:t>
      002  Стратегиялық, трансшекаралық және экологиялық     10951
</w:t>
      </w:r>
      <w:r>
        <w:br/>
      </w:r>
      <w:r>
        <w:rPr>
          <w:rFonts w:ascii="Times New Roman"/>
          <w:b w:val="false"/>
          <w:i w:val="false"/>
          <w:color w:val="000000"/>
          <w:sz w:val="28"/>
        </w:rPr>
        <w:t>
           қауіпті объектілерге мемлекеттік экологиялық
</w:t>
      </w:r>
      <w:r>
        <w:br/>
      </w:r>
      <w:r>
        <w:rPr>
          <w:rFonts w:ascii="Times New Roman"/>
          <w:b w:val="false"/>
          <w:i w:val="false"/>
          <w:color w:val="000000"/>
          <w:sz w:val="28"/>
        </w:rPr>
        <w:t>
           сараптама жүргізу
</w:t>
      </w:r>
      <w:r>
        <w:br/>
      </w:r>
      <w:r>
        <w:rPr>
          <w:rFonts w:ascii="Times New Roman"/>
          <w:b w:val="false"/>
          <w:i w:val="false"/>
          <w:color w:val="000000"/>
          <w:sz w:val="28"/>
        </w:rPr>
        <w:t>
      003  Қоршаған ортаны қорғау саласындағы ғылыми        250000
</w:t>
      </w:r>
      <w:r>
        <w:br/>
      </w:r>
      <w:r>
        <w:rPr>
          <w:rFonts w:ascii="Times New Roman"/>
          <w:b w:val="false"/>
          <w:i w:val="false"/>
          <w:color w:val="000000"/>
          <w:sz w:val="28"/>
        </w:rPr>
        <w:t>
           зерттеулер
</w:t>
      </w:r>
      <w:r>
        <w:br/>
      </w:r>
      <w:r>
        <w:rPr>
          <w:rFonts w:ascii="Times New Roman"/>
          <w:b w:val="false"/>
          <w:i w:val="false"/>
          <w:color w:val="000000"/>
          <w:sz w:val="28"/>
        </w:rPr>
        <w:t>
      004  Қоршаған ортаны қорғау объектілерін салу         676730
</w:t>
      </w:r>
      <w:r>
        <w:br/>
      </w:r>
      <w:r>
        <w:rPr>
          <w:rFonts w:ascii="Times New Roman"/>
          <w:b w:val="false"/>
          <w:i w:val="false"/>
          <w:color w:val="000000"/>
          <w:sz w:val="28"/>
        </w:rPr>
        <w:t>
           және қайта жаңарту
</w:t>
      </w:r>
      <w:r>
        <w:br/>
      </w:r>
      <w:r>
        <w:rPr>
          <w:rFonts w:ascii="Times New Roman"/>
          <w:b w:val="false"/>
          <w:i w:val="false"/>
          <w:color w:val="000000"/>
          <w:sz w:val="28"/>
        </w:rPr>
        <w:t>
      005  Қоршаған ортаны қорғау объектілерін оңалту       164314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34314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бірлесіп қаржыландыру есебінен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130000
</w:t>
      </w:r>
      <w:r>
        <w:rPr>
          <w:rFonts w:ascii="Times New Roman"/>
          <w:b w:val="false"/>
          <w:i w:val="false"/>
          <w:color w:val="000000"/>
          <w:sz w:val="28"/>
        </w:rPr>
        <w:t>
</w:t>
      </w:r>
      <w:r>
        <w:br/>
      </w:r>
      <w:r>
        <w:rPr>
          <w:rFonts w:ascii="Times New Roman"/>
          <w:b w:val="false"/>
          <w:i w:val="false"/>
          <w:color w:val="000000"/>
          <w:sz w:val="28"/>
        </w:rPr>
        <w:t>
      007  Қоршаған ортаны қорғаудың ақпараттық жүйесін      41000
</w:t>
      </w:r>
      <w:r>
        <w:br/>
      </w:r>
      <w:r>
        <w:rPr>
          <w:rFonts w:ascii="Times New Roman"/>
          <w:b w:val="false"/>
          <w:i w:val="false"/>
          <w:color w:val="000000"/>
          <w:sz w:val="28"/>
        </w:rPr>
        <w:t>
           құру және дамыту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41000
</w:t>
      </w:r>
      <w:r>
        <w:rPr>
          <w:rFonts w:ascii="Times New Roman"/>
          <w:b w:val="false"/>
          <w:i w:val="false"/>
          <w:color w:val="000000"/>
          <w:sz w:val="28"/>
        </w:rPr>
        <w:t>
</w:t>
      </w:r>
      <w:r>
        <w:br/>
      </w:r>
      <w:r>
        <w:rPr>
          <w:rFonts w:ascii="Times New Roman"/>
          <w:b w:val="false"/>
          <w:i w:val="false"/>
          <w:color w:val="000000"/>
          <w:sz w:val="28"/>
        </w:rPr>
        <w:t>
      008  Қоршаған ортаның жай-күйіне бақылау жүргізу      489979
</w:t>
      </w:r>
      <w:r>
        <w:br/>
      </w:r>
      <w:r>
        <w:rPr>
          <w:rFonts w:ascii="Times New Roman"/>
          <w:b w:val="false"/>
          <w:i w:val="false"/>
          <w:color w:val="000000"/>
          <w:sz w:val="28"/>
        </w:rPr>
        <w:t>
      009  Облыстық бюджеттерге, Астана және Алматы         853357
</w:t>
      </w:r>
      <w:r>
        <w:br/>
      </w:r>
      <w:r>
        <w:rPr>
          <w:rFonts w:ascii="Times New Roman"/>
          <w:b w:val="false"/>
          <w:i w:val="false"/>
          <w:color w:val="000000"/>
          <w:sz w:val="28"/>
        </w:rPr>
        <w:t>
           қалаларының бюджеттеріне қоршаған ортаны
</w:t>
      </w:r>
      <w:r>
        <w:br/>
      </w:r>
      <w:r>
        <w:rPr>
          <w:rFonts w:ascii="Times New Roman"/>
          <w:b w:val="false"/>
          <w:i w:val="false"/>
          <w:color w:val="000000"/>
          <w:sz w:val="28"/>
        </w:rPr>
        <w:t>
           қорғау объектілерін салуға және қайта 
</w:t>
      </w:r>
      <w:r>
        <w:br/>
      </w:r>
      <w:r>
        <w:rPr>
          <w:rFonts w:ascii="Times New Roman"/>
          <w:b w:val="false"/>
          <w:i w:val="false"/>
          <w:color w:val="000000"/>
          <w:sz w:val="28"/>
        </w:rPr>
        <w:t>
           жаңартуға берілетін нысаналы даму трансферттері
</w:t>
      </w:r>
      <w:r>
        <w:br/>
      </w:r>
      <w:r>
        <w:rPr>
          <w:rFonts w:ascii="Times New Roman"/>
          <w:b w:val="false"/>
          <w:i w:val="false"/>
          <w:color w:val="000000"/>
          <w:sz w:val="28"/>
        </w:rPr>
        <w:t>
   694     Қазақстан Республикасы Президентiнiң Іс          135231
</w:t>
      </w:r>
      <w:r>
        <w:br/>
      </w:r>
      <w:r>
        <w:rPr>
          <w:rFonts w:ascii="Times New Roman"/>
          <w:b w:val="false"/>
          <w:i w:val="false"/>
          <w:color w:val="000000"/>
          <w:sz w:val="28"/>
        </w:rPr>
        <w:t>
           басқармасы
</w:t>
      </w:r>
      <w:r>
        <w:br/>
      </w:r>
      <w:r>
        <w:rPr>
          <w:rFonts w:ascii="Times New Roman"/>
          <w:b w:val="false"/>
          <w:i w:val="false"/>
          <w:color w:val="000000"/>
          <w:sz w:val="28"/>
        </w:rPr>
        <w:t>
      007  Ормандар мен жануарлар дүниесін күзету, қорғау,  135231
</w:t>
      </w:r>
      <w:r>
        <w:br/>
      </w:r>
      <w:r>
        <w:rPr>
          <w:rFonts w:ascii="Times New Roman"/>
          <w:b w:val="false"/>
          <w:i w:val="false"/>
          <w:color w:val="000000"/>
          <w:sz w:val="28"/>
        </w:rPr>
        <w:t>
           молайту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Жер қатынастары
</w:t>
      </w:r>
      <w:r>
        <w:rPr>
          <w:rFonts w:ascii="Times New Roman"/>
          <w:b w:val="false"/>
          <w:i w:val="false"/>
          <w:color w:val="000000"/>
          <w:sz w:val="28"/>
        </w:rPr>
        <w:t>
                               3018537
</w:t>
      </w:r>
      <w:r>
        <w:br/>
      </w:r>
      <w:r>
        <w:rPr>
          <w:rFonts w:ascii="Times New Roman"/>
          <w:b w:val="false"/>
          <w:i w:val="false"/>
          <w:color w:val="000000"/>
          <w:sz w:val="28"/>
        </w:rPr>
        <w:t>
   614     Қазақстан Республикасы Жер ресурстарын          3018537
</w:t>
      </w:r>
      <w:r>
        <w:br/>
      </w:r>
      <w:r>
        <w:rPr>
          <w:rFonts w:ascii="Times New Roman"/>
          <w:b w:val="false"/>
          <w:i w:val="false"/>
          <w:color w:val="000000"/>
          <w:sz w:val="28"/>
        </w:rPr>
        <w:t>
           басқару агенттiгi
</w:t>
      </w:r>
      <w:r>
        <w:br/>
      </w:r>
      <w:r>
        <w:rPr>
          <w:rFonts w:ascii="Times New Roman"/>
          <w:b w:val="false"/>
          <w:i w:val="false"/>
          <w:color w:val="000000"/>
          <w:sz w:val="28"/>
        </w:rPr>
        <w:t>
      002  Жер қатынастарын жүзеге асыруды қамтамасыз ету  1295712
</w:t>
      </w:r>
      <w:r>
        <w:br/>
      </w:r>
      <w:r>
        <w:rPr>
          <w:rFonts w:ascii="Times New Roman"/>
          <w:b w:val="false"/>
          <w:i w:val="false"/>
          <w:color w:val="000000"/>
          <w:sz w:val="28"/>
        </w:rPr>
        <w:t>
</w:t>
      </w:r>
      <w:r>
        <w:rPr>
          <w:rFonts w:ascii="Times New Roman"/>
          <w:b w:val="false"/>
          <w:i/>
          <w:color w:val="000000"/>
          <w:sz w:val="28"/>
        </w:rPr>
        <w:t>
100 Жерге орналастыруды жүргізу                      140000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Жер-Кадастрлық жұмыстар                         1102134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Жер мониторингін жүргізу                          53578
</w:t>
      </w:r>
      <w:r>
        <w:rPr>
          <w:rFonts w:ascii="Times New Roman"/>
          <w:b w:val="false"/>
          <w:i w:val="false"/>
          <w:color w:val="000000"/>
          <w:sz w:val="28"/>
        </w:rPr>
        <w:t>
</w:t>
      </w:r>
      <w:r>
        <w:br/>
      </w:r>
      <w:r>
        <w:rPr>
          <w:rFonts w:ascii="Times New Roman"/>
          <w:b w:val="false"/>
          <w:i w:val="false"/>
          <w:color w:val="000000"/>
          <w:sz w:val="28"/>
        </w:rPr>
        <w:t>
      003  Мемлекеттiк жер кадастрының автоматтандырылған   600000
</w:t>
      </w:r>
      <w:r>
        <w:br/>
      </w:r>
      <w:r>
        <w:rPr>
          <w:rFonts w:ascii="Times New Roman"/>
          <w:b w:val="false"/>
          <w:i w:val="false"/>
          <w:color w:val="000000"/>
          <w:sz w:val="28"/>
        </w:rPr>
        <w:t>
           ақпараттық жүйесiн құру
</w:t>
      </w:r>
      <w:r>
        <w:br/>
      </w:r>
      <w:r>
        <w:rPr>
          <w:rFonts w:ascii="Times New Roman"/>
          <w:b w:val="false"/>
          <w:i w:val="false"/>
          <w:color w:val="000000"/>
          <w:sz w:val="28"/>
        </w:rPr>
        <w:t>
      004  Топография-геодезиялық және картографиялық өнім- 534389
</w:t>
      </w:r>
      <w:r>
        <w:br/>
      </w:r>
      <w:r>
        <w:rPr>
          <w:rFonts w:ascii="Times New Roman"/>
          <w:b w:val="false"/>
          <w:i w:val="false"/>
          <w:color w:val="000000"/>
          <w:sz w:val="28"/>
        </w:rPr>
        <w:t>
           дерді және олардың сақталуын қамтамасыз ету
</w:t>
      </w:r>
      <w:r>
        <w:br/>
      </w:r>
      <w:r>
        <w:rPr>
          <w:rFonts w:ascii="Times New Roman"/>
          <w:b w:val="false"/>
          <w:i w:val="false"/>
          <w:color w:val="000000"/>
          <w:sz w:val="28"/>
        </w:rPr>
        <w:t>
      005  Республикалық картографиялық фабриканы салу      549370
</w:t>
      </w:r>
      <w:r>
        <w:br/>
      </w:r>
      <w:r>
        <w:rPr>
          <w:rFonts w:ascii="Times New Roman"/>
          <w:b w:val="false"/>
          <w:i w:val="false"/>
          <w:color w:val="000000"/>
          <w:sz w:val="28"/>
        </w:rPr>
        <w:t>
      006  Жер ресурстарын басқару саласындағы қолданбалы    39066
</w:t>
      </w:r>
      <w:r>
        <w:br/>
      </w:r>
      <w:r>
        <w:rPr>
          <w:rFonts w:ascii="Times New Roman"/>
          <w:b w:val="false"/>
          <w:i w:val="false"/>
          <w:color w:val="000000"/>
          <w:sz w:val="28"/>
        </w:rPr>
        <w:t>
           ғылыми зерттеулер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09       Ауыл, су, орман, балық шаруашылығы және     
</w:t>
      </w:r>
      <w:r>
        <w:rPr>
          <w:rFonts w:ascii="Times New Roman"/>
          <w:b w:val="false"/>
          <w:i w:val="false"/>
          <w:color w:val="000000"/>
          <w:sz w:val="28"/>
        </w:rPr>
        <w:t>
5992242
</w:t>
      </w:r>
      <w:r>
        <w:br/>
      </w:r>
      <w:r>
        <w:rPr>
          <w:rFonts w:ascii="Times New Roman"/>
          <w:b w:val="false"/>
          <w:i w:val="false"/>
          <w:color w:val="000000"/>
          <w:sz w:val="28"/>
        </w:rPr>
        <w:t>
</w:t>
      </w:r>
      <w:r>
        <w:rPr>
          <w:rFonts w:ascii="Times New Roman"/>
          <w:b/>
          <w:i w:val="false"/>
          <w:color w:val="000000"/>
          <w:sz w:val="28"/>
        </w:rPr>
        <w:t>
          қоршаған ортаны қорғау мен жер қатынаста-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 саласындағы өзге де қызметтер
</w:t>
      </w:r>
      <w:r>
        <w:rPr>
          <w:rFonts w:ascii="Times New Roman"/>
          <w:b w:val="false"/>
          <w:i w:val="false"/>
          <w:color w:val="000000"/>
          <w:sz w:val="28"/>
        </w:rPr>
        <w:t>
</w:t>
      </w:r>
      <w:r>
        <w:br/>
      </w:r>
      <w:r>
        <w:rPr>
          <w:rFonts w:ascii="Times New Roman"/>
          <w:b w:val="false"/>
          <w:i w:val="false"/>
          <w:color w:val="000000"/>
          <w:sz w:val="28"/>
        </w:rPr>
        <w:t>
   212     Қазақстан Республикасы Ауыл шаруашылығы         5992242
</w:t>
      </w:r>
      <w:r>
        <w:br/>
      </w:r>
      <w:r>
        <w:rPr>
          <w:rFonts w:ascii="Times New Roman"/>
          <w:b w:val="false"/>
          <w:i w:val="false"/>
          <w:color w:val="000000"/>
          <w:sz w:val="28"/>
        </w:rPr>
        <w:t>
           министрлiгi
</w:t>
      </w:r>
      <w:r>
        <w:br/>
      </w:r>
      <w:r>
        <w:rPr>
          <w:rFonts w:ascii="Times New Roman"/>
          <w:b w:val="false"/>
          <w:i w:val="false"/>
          <w:color w:val="000000"/>
          <w:sz w:val="28"/>
        </w:rPr>
        <w:t>
      001  Агроөнеркәсіптік кешен, орман және су           5618594
</w:t>
      </w:r>
      <w:r>
        <w:br/>
      </w:r>
      <w:r>
        <w:rPr>
          <w:rFonts w:ascii="Times New Roman"/>
          <w:b w:val="false"/>
          <w:i w:val="false"/>
          <w:color w:val="000000"/>
          <w:sz w:val="28"/>
        </w:rPr>
        <w:t>
           шаруашылығы саласындағы уәкілетті органның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372769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4791965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14219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119806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269386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50449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045  Қазақстан Республикасы Ауыл шаруашылығы          170850
</w:t>
      </w:r>
      <w:r>
        <w:br/>
      </w:r>
      <w:r>
        <w:rPr>
          <w:rFonts w:ascii="Times New Roman"/>
          <w:b w:val="false"/>
          <w:i w:val="false"/>
          <w:color w:val="000000"/>
          <w:sz w:val="28"/>
        </w:rPr>
        <w:t>
           министрлігінің ақпараттық-маркетингтік
</w:t>
      </w:r>
      <w:r>
        <w:br/>
      </w:r>
      <w:r>
        <w:rPr>
          <w:rFonts w:ascii="Times New Roman"/>
          <w:b w:val="false"/>
          <w:i w:val="false"/>
          <w:color w:val="000000"/>
          <w:sz w:val="28"/>
        </w:rPr>
        <w:t>
           жүйесін құру
</w:t>
      </w:r>
      <w:r>
        <w:br/>
      </w:r>
      <w:r>
        <w:rPr>
          <w:rFonts w:ascii="Times New Roman"/>
          <w:b w:val="false"/>
          <w:i w:val="false"/>
          <w:color w:val="000000"/>
          <w:sz w:val="28"/>
        </w:rPr>
        <w:t>
      104  Нашақорлыққа және есірткі бизнесіне қарсы күрес    2528
</w:t>
      </w:r>
      <w:r>
        <w:br/>
      </w:r>
      <w:r>
        <w:rPr>
          <w:rFonts w:ascii="Times New Roman"/>
          <w:b w:val="false"/>
          <w:i w:val="false"/>
          <w:color w:val="000000"/>
          <w:sz w:val="28"/>
        </w:rPr>
        <w:t>
      743  Өсімдіктер мен жануарлардың гендік               200270
</w:t>
      </w:r>
      <w:r>
        <w:br/>
      </w:r>
      <w:r>
        <w:rPr>
          <w:rFonts w:ascii="Times New Roman"/>
          <w:b w:val="false"/>
          <w:i w:val="false"/>
          <w:color w:val="000000"/>
          <w:sz w:val="28"/>
        </w:rPr>
        <w:t>
           ресурстарының ұлттық қоймасын салу
</w:t>
      </w:r>
      <w:r>
        <w:br/>
      </w:r>
      <w:r>
        <w:rPr>
          <w:rFonts w:ascii="Times New Roman"/>
          <w:b w:val="false"/>
          <w:i w:val="false"/>
          <w:color w:val="000000"/>
          <w:sz w:val="28"/>
        </w:rPr>
        <w:t>
</w:t>
      </w:r>
      <w:r>
        <w:rPr>
          <w:rFonts w:ascii="Times New Roman"/>
          <w:b/>
          <w:i w:val="false"/>
          <w:color w:val="000000"/>
          <w:sz w:val="28"/>
        </w:rPr>
        <w:t>
11
</w:t>
      </w:r>
      <w:r>
        <w:rPr>
          <w:rFonts w:ascii="Times New Roman"/>
          <w:b w:val="false"/>
          <w:i w:val="false"/>
          <w:color w:val="000000"/>
          <w:sz w:val="28"/>
        </w:rPr>
        <w:t>
</w:t>
      </w:r>
      <w:r>
        <w:rPr>
          <w:rFonts w:ascii="Times New Roman"/>
          <w:b/>
          <w:i w:val="false"/>
          <w:color w:val="000000"/>
          <w:sz w:val="28"/>
        </w:rPr>
        <w:t>
Өнеркәсіп, сәулет, қала құрылысы және
</w:t>
      </w:r>
      <w:r>
        <w:rPr>
          <w:rFonts w:ascii="Times New Roman"/>
          <w:b w:val="false"/>
          <w:i w:val="false"/>
          <w:color w:val="000000"/>
          <w:sz w:val="28"/>
        </w:rPr>
        <w:t>
       1279962
</w:t>
      </w:r>
      <w:r>
        <w:br/>
      </w:r>
      <w:r>
        <w:rPr>
          <w:rFonts w:ascii="Times New Roman"/>
          <w:b w:val="false"/>
          <w:i w:val="false"/>
          <w:color w:val="000000"/>
          <w:sz w:val="28"/>
        </w:rPr>
        <w:t>
</w:t>
      </w:r>
      <w:r>
        <w:rPr>
          <w:rFonts w:ascii="Times New Roman"/>
          <w:b/>
          <w:i w:val="false"/>
          <w:color w:val="000000"/>
          <w:sz w:val="28"/>
        </w:rPr>
        <w:t>
құрылыс қызметі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       Өнеркәсіп
</w:t>
      </w:r>
      <w:r>
        <w:rPr>
          <w:rFonts w:ascii="Times New Roman"/>
          <w:b w:val="false"/>
          <w:i w:val="false"/>
          <w:color w:val="000000"/>
          <w:sz w:val="28"/>
        </w:rPr>
        <w:t>
                                       968802
</w:t>
      </w:r>
      <w:r>
        <w:br/>
      </w:r>
      <w:r>
        <w:rPr>
          <w:rFonts w:ascii="Times New Roman"/>
          <w:b w:val="false"/>
          <w:i w:val="false"/>
          <w:color w:val="000000"/>
          <w:sz w:val="28"/>
        </w:rPr>
        <w:t>
   233     Қазақстан Республикасы Индустрия және сауда      968802
</w:t>
      </w:r>
      <w:r>
        <w:br/>
      </w:r>
      <w:r>
        <w:rPr>
          <w:rFonts w:ascii="Times New Roman"/>
          <w:b w:val="false"/>
          <w:i w:val="false"/>
          <w:color w:val="000000"/>
          <w:sz w:val="28"/>
        </w:rPr>
        <w:t>
           министрлiгi
</w:t>
      </w:r>
      <w:r>
        <w:br/>
      </w:r>
      <w:r>
        <w:rPr>
          <w:rFonts w:ascii="Times New Roman"/>
          <w:b w:val="false"/>
          <w:i w:val="false"/>
          <w:color w:val="000000"/>
          <w:sz w:val="28"/>
        </w:rPr>
        <w:t>
      006  Технологиялық сипаттағы қолданбалы ғылыми        968802
</w:t>
      </w:r>
      <w:r>
        <w:br/>
      </w:r>
      <w:r>
        <w:rPr>
          <w:rFonts w:ascii="Times New Roman"/>
          <w:b w:val="false"/>
          <w:i w:val="false"/>
          <w:color w:val="000000"/>
          <w:sz w:val="28"/>
        </w:rPr>
        <w:t>
           зерттеулер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Сәулет, қала құрылысы және құрылыс қызметі
</w:t>
      </w:r>
      <w:r>
        <w:rPr>
          <w:rFonts w:ascii="Times New Roman"/>
          <w:b w:val="false"/>
          <w:i w:val="false"/>
          <w:color w:val="000000"/>
          <w:sz w:val="28"/>
        </w:rPr>
        <w:t>
   202925
</w:t>
      </w:r>
      <w:r>
        <w:br/>
      </w:r>
      <w:r>
        <w:rPr>
          <w:rFonts w:ascii="Times New Roman"/>
          <w:b w:val="false"/>
          <w:i w:val="false"/>
          <w:color w:val="000000"/>
          <w:sz w:val="28"/>
        </w:rPr>
        <w:t>
   233     Қазақстан Республикасы Индустрия және сауда      202925
</w:t>
      </w:r>
      <w:r>
        <w:br/>
      </w:r>
      <w:r>
        <w:rPr>
          <w:rFonts w:ascii="Times New Roman"/>
          <w:b w:val="false"/>
          <w:i w:val="false"/>
          <w:color w:val="000000"/>
          <w:sz w:val="28"/>
        </w:rPr>
        <w:t>
           министрлiгi
</w:t>
      </w:r>
      <w:r>
        <w:br/>
      </w:r>
      <w:r>
        <w:rPr>
          <w:rFonts w:ascii="Times New Roman"/>
          <w:b w:val="false"/>
          <w:i w:val="false"/>
          <w:color w:val="000000"/>
          <w:sz w:val="28"/>
        </w:rPr>
        <w:t>
      005  Құрылыс саласындағы қолданбалы ғылыми зерттеулер  25200
</w:t>
      </w:r>
      <w:r>
        <w:br/>
      </w:r>
      <w:r>
        <w:rPr>
          <w:rFonts w:ascii="Times New Roman"/>
          <w:b w:val="false"/>
          <w:i w:val="false"/>
          <w:color w:val="000000"/>
          <w:sz w:val="28"/>
        </w:rPr>
        <w:t>
      014  Сәулет, қала құрылысы және құрылыс қызметі       177725
</w:t>
      </w:r>
      <w:r>
        <w:br/>
      </w:r>
      <w:r>
        <w:rPr>
          <w:rFonts w:ascii="Times New Roman"/>
          <w:b w:val="false"/>
          <w:i w:val="false"/>
          <w:color w:val="000000"/>
          <w:sz w:val="28"/>
        </w:rPr>
        <w:t>
           саласындағы нормативтік-техникалық құжаттарды
</w:t>
      </w:r>
      <w:r>
        <w:br/>
      </w:r>
      <w:r>
        <w:rPr>
          <w:rFonts w:ascii="Times New Roman"/>
          <w:b w:val="false"/>
          <w:i w:val="false"/>
          <w:color w:val="000000"/>
          <w:sz w:val="28"/>
        </w:rPr>
        <w:t>
           жетілдіру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Өнеркәсіп, сәулет, қала құрылысы және
</w:t>
      </w:r>
      <w:r>
        <w:rPr>
          <w:rFonts w:ascii="Times New Roman"/>
          <w:b w:val="false"/>
          <w:i w:val="false"/>
          <w:color w:val="000000"/>
          <w:sz w:val="28"/>
        </w:rPr>
        <w:t>
        108235
</w:t>
      </w:r>
      <w:r>
        <w:br/>
      </w:r>
      <w:r>
        <w:rPr>
          <w:rFonts w:ascii="Times New Roman"/>
          <w:b w:val="false"/>
          <w:i w:val="false"/>
          <w:color w:val="000000"/>
          <w:sz w:val="28"/>
        </w:rPr>
        <w:t>
</w:t>
      </w:r>
      <w:r>
        <w:rPr>
          <w:rFonts w:ascii="Times New Roman"/>
          <w:b/>
          <w:i w:val="false"/>
          <w:color w:val="000000"/>
          <w:sz w:val="28"/>
        </w:rPr>
        <w:t>
құрылыс қызметі саласындағы өзге де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233     Қазақстан Республикасы Индустрия және сауда      108235
</w:t>
      </w:r>
      <w:r>
        <w:br/>
      </w:r>
      <w:r>
        <w:rPr>
          <w:rFonts w:ascii="Times New Roman"/>
          <w:b w:val="false"/>
          <w:i w:val="false"/>
          <w:color w:val="000000"/>
          <w:sz w:val="28"/>
        </w:rPr>
        <w:t>
           министрлiгi
</w:t>
      </w:r>
      <w:r>
        <w:br/>
      </w:r>
      <w:r>
        <w:rPr>
          <w:rFonts w:ascii="Times New Roman"/>
          <w:b w:val="false"/>
          <w:i w:val="false"/>
          <w:color w:val="000000"/>
          <w:sz w:val="28"/>
        </w:rPr>
        <w:t>
      008  Ақпаратты сақтауды қамтамасыз ету                108235
</w:t>
      </w:r>
      <w:r>
        <w:br/>
      </w:r>
      <w:r>
        <w:rPr>
          <w:rFonts w:ascii="Times New Roman"/>
          <w:b w:val="false"/>
          <w:i w:val="false"/>
          <w:color w:val="000000"/>
          <w:sz w:val="28"/>
        </w:rPr>
        <w:t>
</w:t>
      </w:r>
      <w:r>
        <w:rPr>
          <w:rFonts w:ascii="Times New Roman"/>
          <w:b/>
          <w:i w:val="false"/>
          <w:color w:val="000000"/>
          <w:sz w:val="28"/>
        </w:rPr>
        <w:t>
12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Көлік және коммуникациялар                     90903020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Автомобиль көлігі
</w:t>
      </w:r>
      <w:r>
        <w:rPr>
          <w:rFonts w:ascii="Times New Roman"/>
          <w:b w:val="false"/>
          <w:i w:val="false"/>
          <w:color w:val="000000"/>
          <w:sz w:val="28"/>
        </w:rPr>
        <w:t>
                            70326400
</w:t>
      </w:r>
      <w:r>
        <w:br/>
      </w:r>
      <w:r>
        <w:rPr>
          <w:rFonts w:ascii="Times New Roman"/>
          <w:b w:val="false"/>
          <w:i w:val="false"/>
          <w:color w:val="000000"/>
          <w:sz w:val="28"/>
        </w:rPr>
        <w:t>
   215     Қазақстан Республикасы Көлiк және              70326400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001  Көлік және коммуникациялар саласындағы          1099321
</w:t>
      </w:r>
      <w:r>
        <w:br/>
      </w:r>
      <w:r>
        <w:rPr>
          <w:rFonts w:ascii="Times New Roman"/>
          <w:b w:val="false"/>
          <w:i w:val="false"/>
          <w:color w:val="000000"/>
          <w:sz w:val="28"/>
        </w:rPr>
        <w:t>
           уәкілетті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344789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641230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3187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008 Мемлекеттік органдардың ғимараттарын,             20462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үй-жайлары мен құрылыстарын күрделі жөндеу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79653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Республикалық деңгейде автомобиль жолдарын      3926937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10112419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16603538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12490980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003  Республикалық маңызы бар автожолдарды күрделі, 15600824
</w:t>
      </w:r>
      <w:r>
        <w:br/>
      </w:r>
      <w:r>
        <w:rPr>
          <w:rFonts w:ascii="Times New Roman"/>
          <w:b w:val="false"/>
          <w:i w:val="false"/>
          <w:color w:val="000000"/>
          <w:sz w:val="28"/>
        </w:rPr>
        <w:t>
           орташа және ағымды жөндеу, ұстау, көгалдан-
</w:t>
      </w:r>
      <w:r>
        <w:br/>
      </w:r>
      <w:r>
        <w:rPr>
          <w:rFonts w:ascii="Times New Roman"/>
          <w:b w:val="false"/>
          <w:i w:val="false"/>
          <w:color w:val="000000"/>
          <w:sz w:val="28"/>
        </w:rPr>
        <w:t>
           дыру, диагностика және аспаптық құралдармен
</w:t>
      </w:r>
      <w:r>
        <w:br/>
      </w:r>
      <w:r>
        <w:rPr>
          <w:rFonts w:ascii="Times New Roman"/>
          <w:b w:val="false"/>
          <w:i w:val="false"/>
          <w:color w:val="000000"/>
          <w:sz w:val="28"/>
        </w:rPr>
        <w:t>
           тексеру
</w:t>
      </w:r>
      <w:r>
        <w:br/>
      </w:r>
      <w:r>
        <w:rPr>
          <w:rFonts w:ascii="Times New Roman"/>
          <w:b w:val="false"/>
          <w:i w:val="false"/>
          <w:color w:val="000000"/>
          <w:sz w:val="28"/>
        </w:rPr>
        <w:t>
      028  Облыстық бюджеттерге, Астана және Алматы       14419318
</w:t>
      </w:r>
      <w:r>
        <w:br/>
      </w:r>
      <w:r>
        <w:rPr>
          <w:rFonts w:ascii="Times New Roman"/>
          <w:b w:val="false"/>
          <w:i w:val="false"/>
          <w:color w:val="000000"/>
          <w:sz w:val="28"/>
        </w:rPr>
        <w:t>
           қалаларының бюджеттеріне көлік жүйесін
</w:t>
      </w:r>
      <w:r>
        <w:br/>
      </w:r>
      <w:r>
        <w:rPr>
          <w:rFonts w:ascii="Times New Roman"/>
          <w:b w:val="false"/>
          <w:i w:val="false"/>
          <w:color w:val="000000"/>
          <w:sz w:val="28"/>
        </w:rPr>
        <w:t>
           дамытуға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Байланыс жүйелері
</w:t>
      </w:r>
      <w:r>
        <w:rPr>
          <w:rFonts w:ascii="Times New Roman"/>
          <w:b w:val="false"/>
          <w:i w:val="false"/>
          <w:color w:val="000000"/>
          <w:sz w:val="28"/>
        </w:rPr>
        <w:t>
                             4050607
</w:t>
      </w:r>
      <w:r>
        <w:br/>
      </w:r>
      <w:r>
        <w:rPr>
          <w:rFonts w:ascii="Times New Roman"/>
          <w:b w:val="false"/>
          <w:i w:val="false"/>
          <w:color w:val="000000"/>
          <w:sz w:val="28"/>
        </w:rPr>
        <w:t>
   603     Қазақстан Республикасы Ақпараттандыру           4050607
</w:t>
      </w:r>
      <w:r>
        <w:br/>
      </w:r>
      <w:r>
        <w:rPr>
          <w:rFonts w:ascii="Times New Roman"/>
          <w:b w:val="false"/>
          <w:i w:val="false"/>
          <w:color w:val="000000"/>
          <w:sz w:val="28"/>
        </w:rPr>
        <w:t>
           және байланыс агенттігі
</w:t>
      </w:r>
      <w:r>
        <w:br/>
      </w:r>
      <w:r>
        <w:rPr>
          <w:rFonts w:ascii="Times New Roman"/>
          <w:b w:val="false"/>
          <w:i w:val="false"/>
          <w:color w:val="000000"/>
          <w:sz w:val="28"/>
        </w:rPr>
        <w:t>
      002  Радиожиілік өрісінің және радиоэлектрондық       110000
</w:t>
      </w:r>
      <w:r>
        <w:br/>
      </w:r>
      <w:r>
        <w:rPr>
          <w:rFonts w:ascii="Times New Roman"/>
          <w:b w:val="false"/>
          <w:i w:val="false"/>
          <w:color w:val="000000"/>
          <w:sz w:val="28"/>
        </w:rPr>
        <w:t>
           құралдардың мониторинг жүйесін құру
</w:t>
      </w:r>
      <w:r>
        <w:br/>
      </w:r>
      <w:r>
        <w:rPr>
          <w:rFonts w:ascii="Times New Roman"/>
          <w:b w:val="false"/>
          <w:i w:val="false"/>
          <w:color w:val="000000"/>
          <w:sz w:val="28"/>
        </w:rPr>
        <w:t>
      006  Радиожиілік өрісінің және радиоэлектрондық       256694
</w:t>
      </w:r>
      <w:r>
        <w:br/>
      </w:r>
      <w:r>
        <w:rPr>
          <w:rFonts w:ascii="Times New Roman"/>
          <w:b w:val="false"/>
          <w:i w:val="false"/>
          <w:color w:val="000000"/>
          <w:sz w:val="28"/>
        </w:rPr>
        <w:t>
           құралдардың мониторинг жүйесін техникалық
</w:t>
      </w:r>
      <w:r>
        <w:br/>
      </w:r>
      <w:r>
        <w:rPr>
          <w:rFonts w:ascii="Times New Roman"/>
          <w:b w:val="false"/>
          <w:i w:val="false"/>
          <w:color w:val="000000"/>
          <w:sz w:val="28"/>
        </w:rPr>
        <w:t>
           сүйемелдеу
</w:t>
      </w:r>
      <w:r>
        <w:br/>
      </w:r>
      <w:r>
        <w:rPr>
          <w:rFonts w:ascii="Times New Roman"/>
          <w:b w:val="false"/>
          <w:i w:val="false"/>
          <w:color w:val="000000"/>
          <w:sz w:val="28"/>
        </w:rPr>
        <w:t>
      017  Ауылдағы байланыс операторларының әмбебап       3683913
</w:t>
      </w:r>
      <w:r>
        <w:br/>
      </w:r>
      <w:r>
        <w:rPr>
          <w:rFonts w:ascii="Times New Roman"/>
          <w:b w:val="false"/>
          <w:i w:val="false"/>
          <w:color w:val="000000"/>
          <w:sz w:val="28"/>
        </w:rPr>
        <w:t>
           байланыс қызметтерін ұсыну жөніндегі
</w:t>
      </w:r>
      <w:r>
        <w:br/>
      </w:r>
      <w:r>
        <w:rPr>
          <w:rFonts w:ascii="Times New Roman"/>
          <w:b w:val="false"/>
          <w:i w:val="false"/>
          <w:color w:val="000000"/>
          <w:sz w:val="28"/>
        </w:rPr>
        <w:t>
           залалдарына өтемақы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Су көлігі
</w:t>
      </w:r>
      <w:r>
        <w:rPr>
          <w:rFonts w:ascii="Times New Roman"/>
          <w:b w:val="false"/>
          <w:i w:val="false"/>
          <w:color w:val="000000"/>
          <w:sz w:val="28"/>
        </w:rPr>
        <w:t>
                                      1469054
</w:t>
      </w:r>
      <w:r>
        <w:br/>
      </w:r>
      <w:r>
        <w:rPr>
          <w:rFonts w:ascii="Times New Roman"/>
          <w:b w:val="false"/>
          <w:i w:val="false"/>
          <w:color w:val="000000"/>
          <w:sz w:val="28"/>
        </w:rPr>
        <w:t>
   215     Қазақстан Республикасы Көлiк және               1469054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005  Су жолдарының кеме жүретін жағдайда болуын      1119054
</w:t>
      </w:r>
      <w:r>
        <w:br/>
      </w:r>
      <w:r>
        <w:rPr>
          <w:rFonts w:ascii="Times New Roman"/>
          <w:b w:val="false"/>
          <w:i w:val="false"/>
          <w:color w:val="000000"/>
          <w:sz w:val="28"/>
        </w:rPr>
        <w:t>
           қамтамасыз ету және шлюздердi ұстау
</w:t>
      </w:r>
      <w:r>
        <w:br/>
      </w:r>
      <w:r>
        <w:rPr>
          <w:rFonts w:ascii="Times New Roman"/>
          <w:b w:val="false"/>
          <w:i w:val="false"/>
          <w:color w:val="000000"/>
          <w:sz w:val="28"/>
        </w:rPr>
        <w:t>
      020  Су көлігі инфрақұрылымын дамыту                  350000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Әуе көлігі
</w:t>
      </w:r>
      <w:r>
        <w:rPr>
          <w:rFonts w:ascii="Times New Roman"/>
          <w:b w:val="false"/>
          <w:i w:val="false"/>
          <w:color w:val="000000"/>
          <w:sz w:val="28"/>
        </w:rPr>
        <w:t>
                                     4302398
</w:t>
      </w:r>
      <w:r>
        <w:br/>
      </w:r>
      <w:r>
        <w:rPr>
          <w:rFonts w:ascii="Times New Roman"/>
          <w:b w:val="false"/>
          <w:i w:val="false"/>
          <w:color w:val="000000"/>
          <w:sz w:val="28"/>
        </w:rPr>
        <w:t>
   215     Қазақстан Республикасы Көлiк және               4288542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006  Әуе көлігі инфрақұрылымын дамыту                3688542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1222037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1610260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856245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019  Жүйелі ішкі авиатасымалдарды субсидиялау         600000
</w:t>
      </w:r>
      <w:r>
        <w:br/>
      </w:r>
      <w:r>
        <w:rPr>
          <w:rFonts w:ascii="Times New Roman"/>
          <w:b w:val="false"/>
          <w:i w:val="false"/>
          <w:color w:val="000000"/>
          <w:sz w:val="28"/>
        </w:rPr>
        <w:t>
   225     Қазақстан Республикасы Білім және ғылым           13856
</w:t>
      </w:r>
      <w:r>
        <w:br/>
      </w:r>
      <w:r>
        <w:rPr>
          <w:rFonts w:ascii="Times New Roman"/>
          <w:b w:val="false"/>
          <w:i w:val="false"/>
          <w:color w:val="000000"/>
          <w:sz w:val="28"/>
        </w:rPr>
        <w:t>
           министрлігі
</w:t>
      </w:r>
      <w:r>
        <w:br/>
      </w:r>
      <w:r>
        <w:rPr>
          <w:rFonts w:ascii="Times New Roman"/>
          <w:b w:val="false"/>
          <w:i w:val="false"/>
          <w:color w:val="000000"/>
          <w:sz w:val="28"/>
        </w:rPr>
        <w:t>
      042  "Байқоңыр" кешенінің жалға алынған мүлкінің есебі  9107
</w:t>
      </w:r>
      <w:r>
        <w:br/>
      </w:r>
      <w:r>
        <w:rPr>
          <w:rFonts w:ascii="Times New Roman"/>
          <w:b w:val="false"/>
          <w:i w:val="false"/>
          <w:color w:val="000000"/>
          <w:sz w:val="28"/>
        </w:rPr>
        <w:t>
      043  Қазақстан Республикасының ғарышкер                 4749
</w:t>
      </w:r>
      <w:r>
        <w:br/>
      </w:r>
      <w:r>
        <w:rPr>
          <w:rFonts w:ascii="Times New Roman"/>
          <w:b w:val="false"/>
          <w:i w:val="false"/>
          <w:color w:val="000000"/>
          <w:sz w:val="28"/>
        </w:rPr>
        <w:t>
           үміткерлерін даярлау
</w:t>
      </w:r>
      <w:r>
        <w:br/>
      </w:r>
      <w:r>
        <w:rPr>
          <w:rFonts w:ascii="Times New Roman"/>
          <w:b w:val="false"/>
          <w:i w:val="false"/>
          <w:color w:val="000000"/>
          <w:sz w:val="28"/>
        </w:rPr>
        <w:t>
</w:t>
      </w:r>
      <w:r>
        <w:rPr>
          <w:rFonts w:ascii="Times New Roman"/>
          <w:b/>
          <w:i w:val="false"/>
          <w:color w:val="000000"/>
          <w:sz w:val="28"/>
        </w:rPr>
        <w:t>
05       Темір жол көлігі
</w:t>
      </w:r>
      <w:r>
        <w:rPr>
          <w:rFonts w:ascii="Times New Roman"/>
          <w:b w:val="false"/>
          <w:i w:val="false"/>
          <w:color w:val="000000"/>
          <w:sz w:val="28"/>
        </w:rPr>
        <w:t>
                              10432230
</w:t>
      </w:r>
      <w:r>
        <w:br/>
      </w:r>
      <w:r>
        <w:rPr>
          <w:rFonts w:ascii="Times New Roman"/>
          <w:b w:val="false"/>
          <w:i w:val="false"/>
          <w:color w:val="000000"/>
          <w:sz w:val="28"/>
        </w:rPr>
        <w:t>
   215     Қазақстан Республикасы Көлiк және              10432230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008  Темір жол көлігі инфрақұрылымын дамыту           439190
</w:t>
      </w:r>
      <w:r>
        <w:br/>
      </w:r>
      <w:r>
        <w:rPr>
          <w:rFonts w:ascii="Times New Roman"/>
          <w:b w:val="false"/>
          <w:i w:val="false"/>
          <w:color w:val="000000"/>
          <w:sz w:val="28"/>
        </w:rPr>
        <w:t>
      009  Әлеуметтік маңызы бар облысаралық бағыттар      8862200
</w:t>
      </w:r>
      <w:r>
        <w:br/>
      </w:r>
      <w:r>
        <w:rPr>
          <w:rFonts w:ascii="Times New Roman"/>
          <w:b w:val="false"/>
          <w:i w:val="false"/>
          <w:color w:val="000000"/>
          <w:sz w:val="28"/>
        </w:rPr>
        <w:t>
           бойынша темір жол жолаушылар тасымалдарын
</w:t>
      </w:r>
      <w:r>
        <w:br/>
      </w:r>
      <w:r>
        <w:rPr>
          <w:rFonts w:ascii="Times New Roman"/>
          <w:b w:val="false"/>
          <w:i w:val="false"/>
          <w:color w:val="000000"/>
          <w:sz w:val="28"/>
        </w:rPr>
        <w:t>
           субсидиялау
</w:t>
      </w:r>
      <w:r>
        <w:br/>
      </w:r>
      <w:r>
        <w:rPr>
          <w:rFonts w:ascii="Times New Roman"/>
          <w:b w:val="false"/>
          <w:i w:val="false"/>
          <w:color w:val="000000"/>
          <w:sz w:val="28"/>
        </w:rPr>
        <w:t>
      011  Темір жол саласының стандарттарын әзірлеу         23040
</w:t>
      </w:r>
      <w:r>
        <w:br/>
      </w:r>
      <w:r>
        <w:rPr>
          <w:rFonts w:ascii="Times New Roman"/>
          <w:b w:val="false"/>
          <w:i w:val="false"/>
          <w:color w:val="000000"/>
          <w:sz w:val="28"/>
        </w:rPr>
        <w:t>
      013  Облыстық бюджеттерге, Астана және Алматы        1107800
</w:t>
      </w:r>
      <w:r>
        <w:br/>
      </w:r>
      <w:r>
        <w:rPr>
          <w:rFonts w:ascii="Times New Roman"/>
          <w:b w:val="false"/>
          <w:i w:val="false"/>
          <w:color w:val="000000"/>
          <w:sz w:val="28"/>
        </w:rPr>
        <w:t>
           қалаларының бюджеттеріне әлеуметтік маңызы
</w:t>
      </w:r>
      <w:r>
        <w:br/>
      </w:r>
      <w:r>
        <w:rPr>
          <w:rFonts w:ascii="Times New Roman"/>
          <w:b w:val="false"/>
          <w:i w:val="false"/>
          <w:color w:val="000000"/>
          <w:sz w:val="28"/>
        </w:rPr>
        <w:t>
           бар ауданаралық (қалааралық) және ішкі бағыт-
</w:t>
      </w:r>
      <w:r>
        <w:br/>
      </w:r>
      <w:r>
        <w:rPr>
          <w:rFonts w:ascii="Times New Roman"/>
          <w:b w:val="false"/>
          <w:i w:val="false"/>
          <w:color w:val="000000"/>
          <w:sz w:val="28"/>
        </w:rPr>
        <w:t>
           тардағы темір жол жолаушылар тасымалдарын
</w:t>
      </w:r>
      <w:r>
        <w:br/>
      </w:r>
      <w:r>
        <w:rPr>
          <w:rFonts w:ascii="Times New Roman"/>
          <w:b w:val="false"/>
          <w:i w:val="false"/>
          <w:color w:val="000000"/>
          <w:sz w:val="28"/>
        </w:rPr>
        <w:t>
           субсидиялауға берілетін ағымдағы нысаналы
</w:t>
      </w:r>
      <w:r>
        <w:br/>
      </w:r>
      <w:r>
        <w:rPr>
          <w:rFonts w:ascii="Times New Roman"/>
          <w:b w:val="false"/>
          <w:i w:val="false"/>
          <w:color w:val="000000"/>
          <w:sz w:val="28"/>
        </w:rPr>
        <w:t>
           трансферттер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Көлiк және коммуникациялар
</w:t>
      </w:r>
      <w:r>
        <w:rPr>
          <w:rFonts w:ascii="Times New Roman"/>
          <w:b w:val="false"/>
          <w:i w:val="false"/>
          <w:color w:val="000000"/>
          <w:sz w:val="28"/>
        </w:rPr>
        <w:t>
</w:t>
      </w:r>
      <w:r>
        <w:rPr>
          <w:rFonts w:ascii="Times New Roman"/>
          <w:b/>
          <w:i w:val="false"/>
          <w:color w:val="000000"/>
          <w:sz w:val="28"/>
        </w:rPr>
        <w:t>
саласындағы
</w:t>
      </w:r>
      <w:r>
        <w:rPr>
          <w:rFonts w:ascii="Times New Roman"/>
          <w:b w:val="false"/>
          <w:i w:val="false"/>
          <w:color w:val="000000"/>
          <w:sz w:val="28"/>
        </w:rPr>
        <w:t>
       322331
</w:t>
      </w:r>
      <w:r>
        <w:br/>
      </w:r>
      <w:r>
        <w:rPr>
          <w:rFonts w:ascii="Times New Roman"/>
          <w:b w:val="false"/>
          <w:i w:val="false"/>
          <w:color w:val="000000"/>
          <w:sz w:val="28"/>
        </w:rPr>
        <w:t>
</w:t>
      </w:r>
      <w:r>
        <w:rPr>
          <w:rFonts w:ascii="Times New Roman"/>
          <w:b/>
          <w:i w:val="false"/>
          <w:color w:val="000000"/>
          <w:sz w:val="28"/>
        </w:rPr>
        <w:t>
өзге де қызметтер
</w:t>
      </w:r>
      <w:r>
        <w:rPr>
          <w:rFonts w:ascii="Times New Roman"/>
          <w:b w:val="false"/>
          <w:i w:val="false"/>
          <w:color w:val="000000"/>
          <w:sz w:val="28"/>
        </w:rPr>
        <w:t>
</w:t>
      </w:r>
      <w:r>
        <w:br/>
      </w:r>
      <w:r>
        <w:rPr>
          <w:rFonts w:ascii="Times New Roman"/>
          <w:b w:val="false"/>
          <w:i w:val="false"/>
          <w:color w:val="000000"/>
          <w:sz w:val="28"/>
        </w:rPr>
        <w:t>
   215     Қазақстан Республикасы Көлiк және                322331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010  Көлiк және коммуникациялар саласындағы            83400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030  "Transport tower" әкімшілік-технологиялық        238931
</w:t>
      </w:r>
      <w:r>
        <w:br/>
      </w:r>
      <w:r>
        <w:rPr>
          <w:rFonts w:ascii="Times New Roman"/>
          <w:b w:val="false"/>
          <w:i w:val="false"/>
          <w:color w:val="000000"/>
          <w:sz w:val="28"/>
        </w:rPr>
        <w:t>
           кешені ғимаратын күтіп-ұстау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75533889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Экономикалық қызметтерді реттеу
</w:t>
      </w:r>
      <w:r>
        <w:rPr>
          <w:rFonts w:ascii="Times New Roman"/>
          <w:b w:val="false"/>
          <w:i w:val="false"/>
          <w:color w:val="000000"/>
          <w:sz w:val="28"/>
        </w:rPr>
        <w:t>
              1870200
</w:t>
      </w:r>
      <w:r>
        <w:br/>
      </w:r>
      <w:r>
        <w:rPr>
          <w:rFonts w:ascii="Times New Roman"/>
          <w:b w:val="false"/>
          <w:i w:val="false"/>
          <w:color w:val="000000"/>
          <w:sz w:val="28"/>
        </w:rPr>
        <w:t>
   233     Қазақстан Республикасы Индустрия және сауда     1870200
</w:t>
      </w:r>
      <w:r>
        <w:br/>
      </w:r>
      <w:r>
        <w:rPr>
          <w:rFonts w:ascii="Times New Roman"/>
          <w:b w:val="false"/>
          <w:i w:val="false"/>
          <w:color w:val="000000"/>
          <w:sz w:val="28"/>
        </w:rPr>
        <w:t>
           министрлiгi
</w:t>
      </w:r>
      <w:r>
        <w:br/>
      </w:r>
      <w:r>
        <w:rPr>
          <w:rFonts w:ascii="Times New Roman"/>
          <w:b w:val="false"/>
          <w:i w:val="false"/>
          <w:color w:val="000000"/>
          <w:sz w:val="28"/>
        </w:rPr>
        <w:t>
      007  Стандарттау, сертификаттау, метрология және       10500
</w:t>
      </w:r>
      <w:r>
        <w:br/>
      </w:r>
      <w:r>
        <w:rPr>
          <w:rFonts w:ascii="Times New Roman"/>
          <w:b w:val="false"/>
          <w:i w:val="false"/>
          <w:color w:val="000000"/>
          <w:sz w:val="28"/>
        </w:rPr>
        <w:t>
           сапа жүйесі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009  Астана қаласында эталондық орталық салу         1200000
</w:t>
      </w:r>
      <w:r>
        <w:br/>
      </w:r>
      <w:r>
        <w:rPr>
          <w:rFonts w:ascii="Times New Roman"/>
          <w:b w:val="false"/>
          <w:i w:val="false"/>
          <w:color w:val="000000"/>
          <w:sz w:val="28"/>
        </w:rPr>
        <w:t>
      013  Стандарттау, метрология және сертификаттау       652700
</w:t>
      </w:r>
      <w:r>
        <w:br/>
      </w:r>
      <w:r>
        <w:rPr>
          <w:rFonts w:ascii="Times New Roman"/>
          <w:b w:val="false"/>
          <w:i w:val="false"/>
          <w:color w:val="000000"/>
          <w:sz w:val="28"/>
        </w:rPr>
        <w:t>
           жүйесін жетілдіру
</w:t>
      </w:r>
      <w:r>
        <w:br/>
      </w:r>
      <w:r>
        <w:rPr>
          <w:rFonts w:ascii="Times New Roman"/>
          <w:b w:val="false"/>
          <w:i w:val="false"/>
          <w:color w:val="000000"/>
          <w:sz w:val="28"/>
        </w:rPr>
        <w:t>
      017  Экспорттық бақылаудың ақпараттық жүйесін           7000
</w:t>
      </w:r>
      <w:r>
        <w:br/>
      </w:r>
      <w:r>
        <w:rPr>
          <w:rFonts w:ascii="Times New Roman"/>
          <w:b w:val="false"/>
          <w:i w:val="false"/>
          <w:color w:val="000000"/>
          <w:sz w:val="28"/>
        </w:rPr>
        <w:t>
           дамыту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Ауа-райын болжау қызметі
</w:t>
      </w:r>
      <w:r>
        <w:rPr>
          <w:rFonts w:ascii="Times New Roman"/>
          <w:b w:val="false"/>
          <w:i w:val="false"/>
          <w:color w:val="000000"/>
          <w:sz w:val="28"/>
        </w:rPr>
        <w:t>
                      1471271
</w:t>
      </w:r>
      <w:r>
        <w:br/>
      </w:r>
      <w:r>
        <w:rPr>
          <w:rFonts w:ascii="Times New Roman"/>
          <w:b w:val="false"/>
          <w:i w:val="false"/>
          <w:color w:val="000000"/>
          <w:sz w:val="28"/>
        </w:rPr>
        <w:t>
   234     Қазақстан Республикасы Қоршаған ортаны          1471271
</w:t>
      </w:r>
      <w:r>
        <w:br/>
      </w:r>
      <w:r>
        <w:rPr>
          <w:rFonts w:ascii="Times New Roman"/>
          <w:b w:val="false"/>
          <w:i w:val="false"/>
          <w:color w:val="000000"/>
          <w:sz w:val="28"/>
        </w:rPr>
        <w:t>
           қорғау министрлiгi
</w:t>
      </w:r>
      <w:r>
        <w:br/>
      </w:r>
      <w:r>
        <w:rPr>
          <w:rFonts w:ascii="Times New Roman"/>
          <w:b w:val="false"/>
          <w:i w:val="false"/>
          <w:color w:val="000000"/>
          <w:sz w:val="28"/>
        </w:rPr>
        <w:t>
      006  Гидрометеорологиялық мониторинг жүргізу         1471271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Кәсіпкерлік қызметті қолдау және  
</w:t>
      </w:r>
      <w:r>
        <w:rPr>
          <w:rFonts w:ascii="Times New Roman"/>
          <w:b w:val="false"/>
          <w:i w:val="false"/>
          <w:color w:val="000000"/>
          <w:sz w:val="28"/>
        </w:rPr>
        <w:t>
             4467
</w:t>
      </w:r>
      <w:r>
        <w:br/>
      </w:r>
      <w:r>
        <w:rPr>
          <w:rFonts w:ascii="Times New Roman"/>
          <w:b w:val="false"/>
          <w:i w:val="false"/>
          <w:color w:val="000000"/>
          <w:sz w:val="28"/>
        </w:rPr>
        <w:t>
</w:t>
      </w:r>
      <w:r>
        <w:rPr>
          <w:rFonts w:ascii="Times New Roman"/>
          <w:b/>
          <w:i w:val="false"/>
          <w:color w:val="000000"/>
          <w:sz w:val="28"/>
        </w:rPr>
        <w:t>
бәсекелестікті қорғау
</w:t>
      </w:r>
      <w:r>
        <w:rPr>
          <w:rFonts w:ascii="Times New Roman"/>
          <w:b w:val="false"/>
          <w:i w:val="false"/>
          <w:color w:val="000000"/>
          <w:sz w:val="28"/>
        </w:rPr>
        <w:t>
</w:t>
      </w:r>
      <w:r>
        <w:br/>
      </w:r>
      <w:r>
        <w:rPr>
          <w:rFonts w:ascii="Times New Roman"/>
          <w:b w:val="false"/>
          <w:i w:val="false"/>
          <w:color w:val="000000"/>
          <w:sz w:val="28"/>
        </w:rPr>
        <w:t>
   233     Қазақстан Республикасы Индустрия және сауда        4467
</w:t>
      </w:r>
      <w:r>
        <w:br/>
      </w:r>
      <w:r>
        <w:rPr>
          <w:rFonts w:ascii="Times New Roman"/>
          <w:b w:val="false"/>
          <w:i w:val="false"/>
          <w:color w:val="000000"/>
          <w:sz w:val="28"/>
        </w:rPr>
        <w:t>
           министрлiгi
</w:t>
      </w:r>
      <w:r>
        <w:br/>
      </w:r>
      <w:r>
        <w:rPr>
          <w:rFonts w:ascii="Times New Roman"/>
          <w:b w:val="false"/>
          <w:i w:val="false"/>
          <w:color w:val="000000"/>
          <w:sz w:val="28"/>
        </w:rPr>
        <w:t>
      012  Қазақстан Республикасында кәсіпкерлікті            4467
</w:t>
      </w:r>
      <w:r>
        <w:br/>
      </w:r>
      <w:r>
        <w:rPr>
          <w:rFonts w:ascii="Times New Roman"/>
          <w:b w:val="false"/>
          <w:i w:val="false"/>
          <w:color w:val="000000"/>
          <w:sz w:val="28"/>
        </w:rPr>
        <w:t>
           қолдау жөніндегі ақпараттық жүйені дамыту
</w:t>
      </w:r>
      <w:r>
        <w:br/>
      </w:r>
      <w:r>
        <w:rPr>
          <w:rFonts w:ascii="Times New Roman"/>
          <w:b w:val="false"/>
          <w:i w:val="false"/>
          <w:color w:val="000000"/>
          <w:sz w:val="28"/>
        </w:rPr>
        <w:t>
</w:t>
      </w:r>
      <w:r>
        <w:rPr>
          <w:rFonts w:ascii="Times New Roman"/>
          <w:b/>
          <w:i w:val="false"/>
          <w:color w:val="000000"/>
          <w:sz w:val="28"/>
        </w:rPr>
        <w:t>
04
</w:t>
      </w:r>
      <w:r>
        <w:rPr>
          <w:rFonts w:ascii="Times New Roman"/>
          <w:b w:val="false"/>
          <w:i w:val="false"/>
          <w:color w:val="000000"/>
          <w:sz w:val="28"/>
        </w:rPr>
        <w:t>
</w:t>
      </w:r>
      <w:r>
        <w:rPr>
          <w:rFonts w:ascii="Times New Roman"/>
          <w:b/>
          <w:i w:val="false"/>
          <w:color w:val="000000"/>
          <w:sz w:val="28"/>
        </w:rPr>
        <w:t>
Табиғи монополияларды реттеу
</w:t>
      </w:r>
      <w:r>
        <w:rPr>
          <w:rFonts w:ascii="Times New Roman"/>
          <w:b w:val="false"/>
          <w:i w:val="false"/>
          <w:color w:val="000000"/>
          <w:sz w:val="28"/>
        </w:rPr>
        <w:t>
                 1065776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203     Қазақстан Республикасы Табиғи монополияларды    1065776
</w:t>
      </w:r>
      <w:r>
        <w:br/>
      </w:r>
      <w:r>
        <w:rPr>
          <w:rFonts w:ascii="Times New Roman"/>
          <w:b w:val="false"/>
          <w:i w:val="false"/>
          <w:color w:val="000000"/>
          <w:sz w:val="28"/>
        </w:rPr>
        <w:t>
           реттеу агенттігі
</w:t>
      </w:r>
      <w:r>
        <w:br/>
      </w:r>
      <w:r>
        <w:rPr>
          <w:rFonts w:ascii="Times New Roman"/>
          <w:b w:val="false"/>
          <w:i w:val="false"/>
          <w:color w:val="000000"/>
          <w:sz w:val="28"/>
        </w:rPr>
        <w:t>
      001  Табиғи монополия субъектілерінің қызметін        961376
</w:t>
      </w:r>
      <w:r>
        <w:br/>
      </w:r>
      <w:r>
        <w:rPr>
          <w:rFonts w:ascii="Times New Roman"/>
          <w:b w:val="false"/>
          <w:i w:val="false"/>
          <w:color w:val="000000"/>
          <w:sz w:val="28"/>
        </w:rPr>
        <w:t>
           реттеуді, бақылауды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757543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181351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1015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900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20567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002  Монополистер қызметінің мониторингі бойынша      104400
</w:t>
      </w:r>
      <w:r>
        <w:br/>
      </w:r>
      <w:r>
        <w:rPr>
          <w:rFonts w:ascii="Times New Roman"/>
          <w:b w:val="false"/>
          <w:i w:val="false"/>
          <w:color w:val="000000"/>
          <w:sz w:val="28"/>
        </w:rPr>
        <w:t>
           электрондық деректер базасын құру
</w:t>
      </w:r>
      <w:r>
        <w:br/>
      </w:r>
      <w:r>
        <w:rPr>
          <w:rFonts w:ascii="Times New Roman"/>
          <w:b w:val="false"/>
          <w:i w:val="false"/>
          <w:color w:val="000000"/>
          <w:sz w:val="28"/>
        </w:rPr>
        <w:t>
</w:t>
      </w:r>
      <w:r>
        <w:rPr>
          <w:rFonts w:ascii="Times New Roman"/>
          <w:b/>
          <w:i w:val="false"/>
          <w:color w:val="000000"/>
          <w:sz w:val="28"/>
        </w:rPr>
        <w:t>
09       Басқалар
</w:t>
      </w:r>
      <w:r>
        <w:rPr>
          <w:rFonts w:ascii="Times New Roman"/>
          <w:b w:val="false"/>
          <w:i w:val="false"/>
          <w:color w:val="000000"/>
          <w:sz w:val="28"/>
        </w:rPr>
        <w:t>
                                      71122175
</w:t>
      </w:r>
      <w:r>
        <w:br/>
      </w:r>
      <w:r>
        <w:rPr>
          <w:rFonts w:ascii="Times New Roman"/>
          <w:b w:val="false"/>
          <w:i w:val="false"/>
          <w:color w:val="000000"/>
          <w:sz w:val="28"/>
        </w:rPr>
        <w:t>
   202     Қазақстан Республикасы Төтенше жағдайлар        4860165
</w:t>
      </w:r>
      <w:r>
        <w:br/>
      </w:r>
      <w:r>
        <w:rPr>
          <w:rFonts w:ascii="Times New Roman"/>
          <w:b w:val="false"/>
          <w:i w:val="false"/>
          <w:color w:val="000000"/>
          <w:sz w:val="28"/>
        </w:rPr>
        <w:t>
           министрлігі
</w:t>
      </w:r>
      <w:r>
        <w:br/>
      </w:r>
      <w:r>
        <w:rPr>
          <w:rFonts w:ascii="Times New Roman"/>
          <w:b w:val="false"/>
          <w:i w:val="false"/>
          <w:color w:val="000000"/>
          <w:sz w:val="28"/>
        </w:rPr>
        <w:t>
      008  Мемлекеттік материалдық резервті                4860165
</w:t>
      </w:r>
      <w:r>
        <w:br/>
      </w:r>
      <w:r>
        <w:rPr>
          <w:rFonts w:ascii="Times New Roman"/>
          <w:b w:val="false"/>
          <w:i w:val="false"/>
          <w:color w:val="000000"/>
          <w:sz w:val="28"/>
        </w:rPr>
        <w:t>
           қалыптастыру және сақтау
</w:t>
      </w:r>
      <w:r>
        <w:br/>
      </w:r>
      <w:r>
        <w:rPr>
          <w:rFonts w:ascii="Times New Roman"/>
          <w:b w:val="false"/>
          <w:i w:val="false"/>
          <w:color w:val="000000"/>
          <w:sz w:val="28"/>
        </w:rPr>
        <w:t>
</w:t>
      </w:r>
      <w:r>
        <w:rPr>
          <w:rFonts w:ascii="Times New Roman"/>
          <w:b w:val="false"/>
          <w:i/>
          <w:color w:val="000000"/>
          <w:sz w:val="28"/>
        </w:rPr>
        <w:t>
       100 Мемлекеттік материалдық резервті қалыптастыру   3575308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Мемлекеттік материалдық резервті сақтау          623720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Сақтау пункттерін күрделі жөндеу                 661137
</w:t>
      </w:r>
      <w:r>
        <w:rPr>
          <w:rFonts w:ascii="Times New Roman"/>
          <w:b w:val="false"/>
          <w:i w:val="false"/>
          <w:color w:val="000000"/>
          <w:sz w:val="28"/>
        </w:rPr>
        <w:t>
</w:t>
      </w:r>
      <w:r>
        <w:br/>
      </w:r>
      <w:r>
        <w:rPr>
          <w:rFonts w:ascii="Times New Roman"/>
          <w:b w:val="false"/>
          <w:i w:val="false"/>
          <w:color w:val="000000"/>
          <w:sz w:val="28"/>
        </w:rPr>
        <w:t>
   204     Қазақстан Республикасы Сыртқы iстер              280935
</w:t>
      </w:r>
      <w:r>
        <w:br/>
      </w:r>
      <w:r>
        <w:rPr>
          <w:rFonts w:ascii="Times New Roman"/>
          <w:b w:val="false"/>
          <w:i w:val="false"/>
          <w:color w:val="000000"/>
          <w:sz w:val="28"/>
        </w:rPr>
        <w:t>
           министрлiгi
</w:t>
      </w:r>
      <w:r>
        <w:br/>
      </w:r>
      <w:r>
        <w:rPr>
          <w:rFonts w:ascii="Times New Roman"/>
          <w:b w:val="false"/>
          <w:i w:val="false"/>
          <w:color w:val="000000"/>
          <w:sz w:val="28"/>
        </w:rPr>
        <w:t>
      006  Өкiлдiк шығындар                                 280935
</w:t>
      </w:r>
      <w:r>
        <w:br/>
      </w:r>
      <w:r>
        <w:rPr>
          <w:rFonts w:ascii="Times New Roman"/>
          <w:b w:val="false"/>
          <w:i w:val="false"/>
          <w:color w:val="000000"/>
          <w:sz w:val="28"/>
        </w:rPr>
        <w:t>
   217     Қазақстан Республикасы Қаржы министрлігі       46777327
</w:t>
      </w:r>
      <w:r>
        <w:br/>
      </w:r>
      <w:r>
        <w:rPr>
          <w:rFonts w:ascii="Times New Roman"/>
          <w:b w:val="false"/>
          <w:i w:val="false"/>
          <w:color w:val="000000"/>
          <w:sz w:val="28"/>
        </w:rPr>
        <w:t>
      009  Облыстық бюджеттерге, Астана және Алматы       31018414
</w:t>
      </w:r>
      <w:r>
        <w:br/>
      </w:r>
      <w:r>
        <w:rPr>
          <w:rFonts w:ascii="Times New Roman"/>
          <w:b w:val="false"/>
          <w:i w:val="false"/>
          <w:color w:val="000000"/>
          <w:sz w:val="28"/>
        </w:rPr>
        <w:t>
           қалаларының бюджеттеріне мемлекеттік қызмет-
</w:t>
      </w:r>
      <w:r>
        <w:br/>
      </w:r>
      <w:r>
        <w:rPr>
          <w:rFonts w:ascii="Times New Roman"/>
          <w:b w:val="false"/>
          <w:i w:val="false"/>
          <w:color w:val="000000"/>
          <w:sz w:val="28"/>
        </w:rPr>
        <w:t>
           шілердің, мемлекеттік мекемелердің
</w:t>
      </w:r>
      <w:r>
        <w:br/>
      </w:r>
      <w:r>
        <w:rPr>
          <w:rFonts w:ascii="Times New Roman"/>
          <w:b w:val="false"/>
          <w:i w:val="false"/>
          <w:color w:val="000000"/>
          <w:sz w:val="28"/>
        </w:rPr>
        <w:t>
           мемлекеттік қызметші болып табылмайтын
</w:t>
      </w:r>
      <w:r>
        <w:br/>
      </w:r>
      <w:r>
        <w:rPr>
          <w:rFonts w:ascii="Times New Roman"/>
          <w:b w:val="false"/>
          <w:i w:val="false"/>
          <w:color w:val="000000"/>
          <w:sz w:val="28"/>
        </w:rPr>
        <w:t>
           қызметкерлерінің және қазыналық кәсіпорындар
</w:t>
      </w:r>
      <w:r>
        <w:br/>
      </w:r>
      <w:r>
        <w:rPr>
          <w:rFonts w:ascii="Times New Roman"/>
          <w:b w:val="false"/>
          <w:i w:val="false"/>
          <w:color w:val="000000"/>
          <w:sz w:val="28"/>
        </w:rPr>
        <w:t>
           қызметкерлерінің жалақыларын ұлғайтуға
</w:t>
      </w:r>
      <w:r>
        <w:br/>
      </w:r>
      <w:r>
        <w:rPr>
          <w:rFonts w:ascii="Times New Roman"/>
          <w:b w:val="false"/>
          <w:i w:val="false"/>
          <w:color w:val="000000"/>
          <w:sz w:val="28"/>
        </w:rPr>
        <w:t>
           берілетін ағымдағы нысаналы трансферттер
</w:t>
      </w:r>
      <w:r>
        <w:br/>
      </w:r>
      <w:r>
        <w:rPr>
          <w:rFonts w:ascii="Times New Roman"/>
          <w:b w:val="false"/>
          <w:i w:val="false"/>
          <w:color w:val="000000"/>
          <w:sz w:val="28"/>
        </w:rPr>
        <w:t>
      010  Қазақстан Республикасы Үкіметінің резерві      15758913
</w:t>
      </w:r>
      <w:r>
        <w:br/>
      </w:r>
      <w:r>
        <w:rPr>
          <w:rFonts w:ascii="Times New Roman"/>
          <w:b w:val="false"/>
          <w:i w:val="false"/>
          <w:color w:val="000000"/>
          <w:sz w:val="28"/>
        </w:rPr>
        <w:t>
</w:t>
      </w:r>
      <w:r>
        <w:rPr>
          <w:rFonts w:ascii="Times New Roman"/>
          <w:b w:val="false"/>
          <w:i/>
          <w:color w:val="000000"/>
          <w:sz w:val="28"/>
        </w:rPr>
        <w:t>
100 Қазақстан Республикасының және басқа            6599600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мемлекеттердің аумағындағы табиғи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техногендік сипаттағы төтенше жағдайларды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жоюға арналған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Үкіметінің төтенше резерві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 Республикасы Үкіметінің шұғыл         9159313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шығындарға арналған резерві
</w:t>
      </w:r>
      <w:r>
        <w:rPr>
          <w:rFonts w:ascii="Times New Roman"/>
          <w:b w:val="false"/>
          <w:i w:val="false"/>
          <w:color w:val="000000"/>
          <w:sz w:val="28"/>
        </w:rPr>
        <w:t>
</w:t>
      </w:r>
      <w:r>
        <w:br/>
      </w:r>
      <w:r>
        <w:rPr>
          <w:rFonts w:ascii="Times New Roman"/>
          <w:b w:val="false"/>
          <w:i w:val="false"/>
          <w:color w:val="000000"/>
          <w:sz w:val="28"/>
        </w:rPr>
        <w:t>
   220     Қазақстан Республикасы Экономика және            970000
</w:t>
      </w:r>
      <w:r>
        <w:br/>
      </w:r>
      <w:r>
        <w:rPr>
          <w:rFonts w:ascii="Times New Roman"/>
          <w:b w:val="false"/>
          <w:i w:val="false"/>
          <w:color w:val="000000"/>
          <w:sz w:val="28"/>
        </w:rPr>
        <w:t>
           бюджеттік жоспарлау министрлігі
</w:t>
      </w:r>
      <w:r>
        <w:br/>
      </w:r>
      <w:r>
        <w:rPr>
          <w:rFonts w:ascii="Times New Roman"/>
          <w:b w:val="false"/>
          <w:i w:val="false"/>
          <w:color w:val="000000"/>
          <w:sz w:val="28"/>
        </w:rPr>
        <w:t>
      004  Республикалық бюджеттік инвестициялық            670000
</w:t>
      </w:r>
      <w:r>
        <w:br/>
      </w:r>
      <w:r>
        <w:rPr>
          <w:rFonts w:ascii="Times New Roman"/>
          <w:b w:val="false"/>
          <w:i w:val="false"/>
          <w:color w:val="000000"/>
          <w:sz w:val="28"/>
        </w:rPr>
        <w:t>
           жобалардың (бағдарламалардың) техникалық-
</w:t>
      </w:r>
      <w:r>
        <w:br/>
      </w:r>
      <w:r>
        <w:rPr>
          <w:rFonts w:ascii="Times New Roman"/>
          <w:b w:val="false"/>
          <w:i w:val="false"/>
          <w:color w:val="000000"/>
          <w:sz w:val="28"/>
        </w:rPr>
        <w:t>
           экономикалық негіздемелерін әзірлеу және
</w:t>
      </w:r>
      <w:r>
        <w:br/>
      </w:r>
      <w:r>
        <w:rPr>
          <w:rFonts w:ascii="Times New Roman"/>
          <w:b w:val="false"/>
          <w:i w:val="false"/>
          <w:color w:val="000000"/>
          <w:sz w:val="28"/>
        </w:rPr>
        <w:t>
           сараптау
</w:t>
      </w:r>
      <w:r>
        <w:br/>
      </w:r>
      <w:r>
        <w:rPr>
          <w:rFonts w:ascii="Times New Roman"/>
          <w:b w:val="false"/>
          <w:i w:val="false"/>
          <w:color w:val="000000"/>
          <w:sz w:val="28"/>
        </w:rPr>
        <w:t>
      008  Облыстық бюджеттерге экономикасы күйзеліске       21500
</w:t>
      </w:r>
      <w:r>
        <w:br/>
      </w:r>
      <w:r>
        <w:rPr>
          <w:rFonts w:ascii="Times New Roman"/>
          <w:b w:val="false"/>
          <w:i w:val="false"/>
          <w:color w:val="000000"/>
          <w:sz w:val="28"/>
        </w:rPr>
        <w:t>
           ұшыраған шағын қалалардың тіршілік ету
</w:t>
      </w:r>
      <w:r>
        <w:br/>
      </w:r>
      <w:r>
        <w:rPr>
          <w:rFonts w:ascii="Times New Roman"/>
          <w:b w:val="false"/>
          <w:i w:val="false"/>
          <w:color w:val="000000"/>
          <w:sz w:val="28"/>
        </w:rPr>
        <w:t>
           объектілерін күрделі жөндеуге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015  Облыстық бюджеттерге экономикасы күйзеліске      278500
</w:t>
      </w:r>
      <w:r>
        <w:br/>
      </w:r>
      <w:r>
        <w:rPr>
          <w:rFonts w:ascii="Times New Roman"/>
          <w:b w:val="false"/>
          <w:i w:val="false"/>
          <w:color w:val="000000"/>
          <w:sz w:val="28"/>
        </w:rPr>
        <w:t>
           ұшыраған шағын қалаларды дамытуға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233     Қазақстан Республикасы Индустрия және сауда     2344948
</w:t>
      </w:r>
      <w:r>
        <w:br/>
      </w:r>
      <w:r>
        <w:rPr>
          <w:rFonts w:ascii="Times New Roman"/>
          <w:b w:val="false"/>
          <w:i w:val="false"/>
          <w:color w:val="000000"/>
          <w:sz w:val="28"/>
        </w:rPr>
        <w:t>
           министрлiгi
</w:t>
      </w:r>
      <w:r>
        <w:br/>
      </w:r>
      <w:r>
        <w:rPr>
          <w:rFonts w:ascii="Times New Roman"/>
          <w:b w:val="false"/>
          <w:i w:val="false"/>
          <w:color w:val="000000"/>
          <w:sz w:val="28"/>
        </w:rPr>
        <w:t>
      001  Индустрия және сауда саласындағы уәкілетті      1690800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w:t>
      </w:r>
      <w:r>
        <w:rPr>
          <w:rFonts w:ascii="Times New Roman"/>
          <w:b w:val="false"/>
          <w:i/>
          <w:color w:val="000000"/>
          <w:sz w:val="28"/>
        </w:rPr>
        <w:t>
001
</w:t>
      </w:r>
      <w:r>
        <w:rPr>
          <w:rFonts w:ascii="Times New Roman"/>
          <w:b w:val="false"/>
          <w:i w:val="false"/>
          <w:color w:val="000000"/>
          <w:sz w:val="28"/>
        </w:rPr>
        <w:t>
</w:t>
      </w:r>
      <w:r>
        <w:rPr>
          <w:rFonts w:ascii="Times New Roman"/>
          <w:b w:val="false"/>
          <w:i/>
          <w:color w:val="000000"/>
          <w:sz w:val="28"/>
        </w:rPr>
        <w:t>
Орталық органның аппараты                       1272105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002 Аумақтық органдардың аппараттары                 198786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007 Мемлекеттік қызметшілердің біліктілігін            2161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009 Мемлекеттік органдарды материалдық-техникалық     17844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017 Ақпараттық жүйелердің жұмыс істеуін               71418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және мемлекеттік органдарды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ақпараттық-техникалық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100 Шет елдегі сауда өкілдіктерінің қызметін          72508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Қазақстанның Дүниежүзілік сауда ұйымына кіруі     55978
</w:t>
      </w:r>
      <w:r>
        <w:rPr>
          <w:rFonts w:ascii="Times New Roman"/>
          <w:b w:val="false"/>
          <w:i w:val="false"/>
          <w:color w:val="000000"/>
          <w:sz w:val="28"/>
        </w:rPr>
        <w:t>
</w:t>
      </w:r>
      <w:r>
        <w:br/>
      </w:r>
      <w:r>
        <w:rPr>
          <w:rFonts w:ascii="Times New Roman"/>
          <w:b w:val="false"/>
          <w:i w:val="false"/>
          <w:color w:val="000000"/>
          <w:sz w:val="28"/>
        </w:rPr>
        <w:t>
      016  Жаңа технологияларды құру және дамыту             92000
</w:t>
      </w:r>
      <w:r>
        <w:br/>
      </w:r>
      <w:r>
        <w:rPr>
          <w:rFonts w:ascii="Times New Roman"/>
          <w:b w:val="false"/>
          <w:i w:val="false"/>
          <w:color w:val="000000"/>
          <w:sz w:val="28"/>
        </w:rPr>
        <w:t>
      027  Ақпараттық технологиялар паркінің жұмыс          11648
</w:t>
      </w:r>
      <w:r>
        <w:br/>
      </w:r>
      <w:r>
        <w:rPr>
          <w:rFonts w:ascii="Times New Roman"/>
          <w:b w:val="false"/>
          <w:i w:val="false"/>
          <w:color w:val="000000"/>
          <w:sz w:val="28"/>
        </w:rPr>
        <w:t>
           істеуін қамтамасыз ету
</w:t>
      </w:r>
      <w:r>
        <w:br/>
      </w:r>
      <w:r>
        <w:rPr>
          <w:rFonts w:ascii="Times New Roman"/>
          <w:b w:val="false"/>
          <w:i w:val="false"/>
          <w:color w:val="000000"/>
          <w:sz w:val="28"/>
        </w:rPr>
        <w:t>
      038  Ақпараттық технологиялық паркін дамыту           550500
</w:t>
      </w:r>
      <w:r>
        <w:br/>
      </w:r>
      <w:r>
        <w:rPr>
          <w:rFonts w:ascii="Times New Roman"/>
          <w:b w:val="false"/>
          <w:i w:val="false"/>
          <w:color w:val="000000"/>
          <w:sz w:val="28"/>
        </w:rPr>
        <w:t>
   608     Қазақстан Республикасы Мемлекеттік қызмет        616472
</w:t>
      </w:r>
      <w:r>
        <w:br/>
      </w:r>
      <w:r>
        <w:rPr>
          <w:rFonts w:ascii="Times New Roman"/>
          <w:b w:val="false"/>
          <w:i w:val="false"/>
          <w:color w:val="000000"/>
          <w:sz w:val="28"/>
        </w:rPr>
        <w:t>
           істері агенттігі
</w:t>
      </w:r>
      <w:r>
        <w:br/>
      </w:r>
      <w:r>
        <w:rPr>
          <w:rFonts w:ascii="Times New Roman"/>
          <w:b w:val="false"/>
          <w:i w:val="false"/>
          <w:color w:val="000000"/>
          <w:sz w:val="28"/>
        </w:rPr>
        <w:t>
      005  Астана қаласының бюджетіне мемлекеттік           616472
</w:t>
      </w:r>
      <w:r>
        <w:br/>
      </w:r>
      <w:r>
        <w:rPr>
          <w:rFonts w:ascii="Times New Roman"/>
          <w:b w:val="false"/>
          <w:i w:val="false"/>
          <w:color w:val="000000"/>
          <w:sz w:val="28"/>
        </w:rPr>
        <w:t>
           органдардың және мемлекеттік мекемелердің
</w:t>
      </w:r>
      <w:r>
        <w:br/>
      </w:r>
      <w:r>
        <w:rPr>
          <w:rFonts w:ascii="Times New Roman"/>
          <w:b w:val="false"/>
          <w:i w:val="false"/>
          <w:color w:val="000000"/>
          <w:sz w:val="28"/>
        </w:rPr>
        <w:t>
           қызметкерлеріне тұрғын үй салуға және
</w:t>
      </w:r>
      <w:r>
        <w:br/>
      </w:r>
      <w:r>
        <w:rPr>
          <w:rFonts w:ascii="Times New Roman"/>
          <w:b w:val="false"/>
          <w:i w:val="false"/>
          <w:color w:val="000000"/>
          <w:sz w:val="28"/>
        </w:rPr>
        <w:t>
           сатып алуда үлестік қатысуға берілетін
</w:t>
      </w:r>
      <w:r>
        <w:br/>
      </w:r>
      <w:r>
        <w:rPr>
          <w:rFonts w:ascii="Times New Roman"/>
          <w:b w:val="false"/>
          <w:i w:val="false"/>
          <w:color w:val="000000"/>
          <w:sz w:val="28"/>
        </w:rPr>
        <w:t>
           нысаналы даму трансферттері
</w:t>
      </w:r>
      <w:r>
        <w:br/>
      </w:r>
      <w:r>
        <w:rPr>
          <w:rFonts w:ascii="Times New Roman"/>
          <w:b w:val="false"/>
          <w:i w:val="false"/>
          <w:color w:val="000000"/>
          <w:sz w:val="28"/>
        </w:rPr>
        <w:t>
   694     Қазақстан Республикасы Президентiнiң Іс        15272328
</w:t>
      </w:r>
      <w:r>
        <w:br/>
      </w:r>
      <w:r>
        <w:rPr>
          <w:rFonts w:ascii="Times New Roman"/>
          <w:b w:val="false"/>
          <w:i w:val="false"/>
          <w:color w:val="000000"/>
          <w:sz w:val="28"/>
        </w:rPr>
        <w:t>
           басқармасы
</w:t>
      </w:r>
      <w:r>
        <w:br/>
      </w:r>
      <w:r>
        <w:rPr>
          <w:rFonts w:ascii="Times New Roman"/>
          <w:b w:val="false"/>
          <w:i w:val="false"/>
          <w:color w:val="000000"/>
          <w:sz w:val="28"/>
        </w:rPr>
        <w:t>
      008  Қазақстан Республикасы Президентiнің Іс        15272328
</w:t>
      </w:r>
      <w:r>
        <w:br/>
      </w:r>
      <w:r>
        <w:rPr>
          <w:rFonts w:ascii="Times New Roman"/>
          <w:b w:val="false"/>
          <w:i w:val="false"/>
          <w:color w:val="000000"/>
          <w:sz w:val="28"/>
        </w:rPr>
        <w:t>
           басқармасының объектiлерiн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w:t>
      </w:r>
      <w:r>
        <w:rPr>
          <w:rFonts w:ascii="Times New Roman"/>
          <w:b/>
          <w:i w:val="false"/>
          <w:color w:val="000000"/>
          <w:sz w:val="28"/>
        </w:rPr>
        <w:t>
14
</w:t>
      </w:r>
      <w:r>
        <w:rPr>
          <w:rFonts w:ascii="Times New Roman"/>
          <w:b w:val="false"/>
          <w:i w:val="false"/>
          <w:color w:val="000000"/>
          <w:sz w:val="28"/>
        </w:rPr>
        <w:t>
</w:t>
      </w:r>
      <w:r>
        <w:rPr>
          <w:rFonts w:ascii="Times New Roman"/>
          <w:b/>
          <w:i w:val="false"/>
          <w:color w:val="000000"/>
          <w:sz w:val="28"/>
        </w:rPr>
        <w:t>
Борышқа қызмет көрсету
</w:t>
      </w:r>
      <w:r>
        <w:rPr>
          <w:rFonts w:ascii="Times New Roman"/>
          <w:b w:val="false"/>
          <w:i w:val="false"/>
          <w:color w:val="000000"/>
          <w:sz w:val="28"/>
        </w:rPr>
        <w:t>
                       30075730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Борышқа қызмет көрсету
</w:t>
      </w:r>
      <w:r>
        <w:rPr>
          <w:rFonts w:ascii="Times New Roman"/>
          <w:b w:val="false"/>
          <w:i w:val="false"/>
          <w:color w:val="000000"/>
          <w:sz w:val="28"/>
        </w:rPr>
        <w:t>
                       30075730
</w:t>
      </w:r>
      <w:r>
        <w:br/>
      </w:r>
      <w:r>
        <w:rPr>
          <w:rFonts w:ascii="Times New Roman"/>
          <w:b w:val="false"/>
          <w:i w:val="false"/>
          <w:color w:val="000000"/>
          <w:sz w:val="28"/>
        </w:rPr>
        <w:t>
   217     Қазақстан Республикасы Қаржы министрлiгi       30075730
</w:t>
      </w:r>
      <w:r>
        <w:br/>
      </w:r>
      <w:r>
        <w:rPr>
          <w:rFonts w:ascii="Times New Roman"/>
          <w:b w:val="false"/>
          <w:i w:val="false"/>
          <w:color w:val="000000"/>
          <w:sz w:val="28"/>
        </w:rPr>
        <w:t>
      013  Үкiметтiк борышты қамтамасыз ету               30075730
</w:t>
      </w:r>
      <w:r>
        <w:br/>
      </w:r>
      <w:r>
        <w:rPr>
          <w:rFonts w:ascii="Times New Roman"/>
          <w:b w:val="false"/>
          <w:i w:val="false"/>
          <w:color w:val="000000"/>
          <w:sz w:val="28"/>
        </w:rPr>
        <w:t>
</w:t>
      </w:r>
      <w:r>
        <w:rPr>
          <w:rFonts w:ascii="Times New Roman"/>
          <w:b w:val="false"/>
          <w:i/>
          <w:color w:val="000000"/>
          <w:sz w:val="28"/>
        </w:rPr>
        <w:t>
100 Қарыздар бойынша сыйақыларды (мүдделерді)      30073130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Қарыздарды орналастырғаны үшін комиссиялық         2600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төлем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15        Ресми трансферттер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146685266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Ресми трансферттер
</w:t>
      </w:r>
      <w:r>
        <w:rPr>
          <w:rFonts w:ascii="Times New Roman"/>
          <w:b w:val="false"/>
          <w:i w:val="false"/>
          <w:color w:val="000000"/>
          <w:sz w:val="28"/>
        </w:rPr>
        <w:t>
                          146685266
</w:t>
      </w:r>
      <w:r>
        <w:br/>
      </w:r>
      <w:r>
        <w:rPr>
          <w:rFonts w:ascii="Times New Roman"/>
          <w:b w:val="false"/>
          <w:i w:val="false"/>
          <w:color w:val="000000"/>
          <w:sz w:val="28"/>
        </w:rPr>
        <w:t>
   217     Қазақстан Республикасы Қаржы министрлiгi      146685266
</w:t>
      </w:r>
      <w:r>
        <w:br/>
      </w:r>
      <w:r>
        <w:rPr>
          <w:rFonts w:ascii="Times New Roman"/>
          <w:b w:val="false"/>
          <w:i w:val="false"/>
          <w:color w:val="000000"/>
          <w:sz w:val="28"/>
        </w:rPr>
        <w:t>
      066  Республикалық бюджеттен Ұлттық қорға           13657725
</w:t>
      </w:r>
      <w:r>
        <w:br/>
      </w:r>
      <w:r>
        <w:rPr>
          <w:rFonts w:ascii="Times New Roman"/>
          <w:b w:val="false"/>
          <w:i w:val="false"/>
          <w:color w:val="000000"/>
          <w:sz w:val="28"/>
        </w:rPr>
        <w:t>
           берiлетiн ресми трансферттер
</w:t>
      </w:r>
      <w:r>
        <w:br/>
      </w:r>
      <w:r>
        <w:rPr>
          <w:rFonts w:ascii="Times New Roman"/>
          <w:b w:val="false"/>
          <w:i w:val="false"/>
          <w:color w:val="000000"/>
          <w:sz w:val="28"/>
        </w:rPr>
        <w:t>
</w:t>
      </w:r>
      <w:r>
        <w:rPr>
          <w:rFonts w:ascii="Times New Roman"/>
          <w:b w:val="false"/>
          <w:i/>
          <w:color w:val="000000"/>
          <w:sz w:val="28"/>
        </w:rPr>
        <w:t>
100 Жоспарлы түсімдер есебінен ресми трансферттер 
</w:t>
      </w:r>
      <w:r>
        <w:rPr>
          <w:rFonts w:ascii="Times New Roman"/>
          <w:b w:val="false"/>
          <w:i w:val="false"/>
          <w:color w:val="000000"/>
          <w:sz w:val="28"/>
        </w:rPr>
        <w:t>
 13657725
</w:t>
      </w:r>
      <w:r>
        <w:br/>
      </w:r>
      <w:r>
        <w:rPr>
          <w:rFonts w:ascii="Times New Roman"/>
          <w:b w:val="false"/>
          <w:i w:val="false"/>
          <w:color w:val="000000"/>
          <w:sz w:val="28"/>
        </w:rPr>
        <w:t>
</w:t>
      </w:r>
      <w:r>
        <w:rPr>
          <w:rFonts w:ascii="Times New Roman"/>
          <w:b w:val="false"/>
          <w:i/>
          <w:color w:val="000000"/>
          <w:sz w:val="28"/>
        </w:rPr>
        <w:t>
       101 Шикізат секторы ұйымдарынан түсетін                   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жоспардан тыс түсімдер есебінен ресми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трансферттер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Республикалық меншіктегі және тау-кен және           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өңдеу салаларына жататын мемлекеттік мүлікті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жекешелендіруден түсетін жоспардан тыс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түсімдер есебінен ресми трансферттер
</w:t>
      </w:r>
      <w:r>
        <w:rPr>
          <w:rFonts w:ascii="Times New Roman"/>
          <w:b w:val="false"/>
          <w:i w:val="false"/>
          <w:color w:val="000000"/>
          <w:sz w:val="28"/>
        </w:rPr>
        <w:t>
</w:t>
      </w:r>
      <w:r>
        <w:br/>
      </w:r>
      <w:r>
        <w:rPr>
          <w:rFonts w:ascii="Times New Roman"/>
          <w:b w:val="false"/>
          <w:i w:val="false"/>
          <w:color w:val="000000"/>
          <w:sz w:val="28"/>
        </w:rPr>
        <w:t>
      400  Облыстық бюджеттерге субвенциялар беру        133027541
</w:t>
      </w:r>
    </w:p>
    <w:p>
      <w:pPr>
        <w:spacing w:after="0"/>
        <w:ind w:left="0"/>
        <w:jc w:val="both"/>
      </w:pPr>
      <w:r>
        <w:rPr>
          <w:rFonts w:ascii="Times New Roman"/>
          <w:b w:val="false"/>
          <w:i w:val="false"/>
          <w:color w:val="000000"/>
          <w:sz w:val="28"/>
        </w:rPr>
        <w:t>
</w:t>
      </w:r>
      <w:r>
        <w:rPr>
          <w:rFonts w:ascii="Times New Roman"/>
          <w:b/>
          <w:i w:val="false"/>
          <w:color w:val="000000"/>
          <w:sz w:val="28"/>
        </w:rPr>
        <w:t>
ІІІ. Операциялық сальдо
</w:t>
      </w:r>
      <w:r>
        <w:rPr>
          <w:rFonts w:ascii="Times New Roman"/>
          <w:b w:val="false"/>
          <w:i w:val="false"/>
          <w:color w:val="000000"/>
          <w:sz w:val="28"/>
        </w:rPr>
        <w:t>
                      34466435
</w:t>
      </w:r>
    </w:p>
    <w:p>
      <w:pPr>
        <w:spacing w:after="0"/>
        <w:ind w:left="0"/>
        <w:jc w:val="both"/>
      </w:pPr>
      <w:r>
        <w:rPr>
          <w:rFonts w:ascii="Times New Roman"/>
          <w:b w:val="false"/>
          <w:i w:val="false"/>
          <w:color w:val="000000"/>
          <w:sz w:val="28"/>
        </w:rPr>
        <w:t>
</w:t>
      </w:r>
      <w:r>
        <w:rPr>
          <w:rFonts w:ascii="Times New Roman"/>
          <w:b/>
          <w:i w:val="false"/>
          <w:color w:val="000000"/>
          <w:sz w:val="28"/>
        </w:rPr>
        <w:t>
ІV. Таза бюджеттік кредит беру
</w:t>
      </w:r>
      <w:r>
        <w:rPr>
          <w:rFonts w:ascii="Times New Roman"/>
          <w:b w:val="false"/>
          <w:i w:val="false"/>
          <w:color w:val="000000"/>
          <w:sz w:val="28"/>
        </w:rPr>
        <w:t>
              48002548
</w:t>
      </w:r>
      <w:r>
        <w:br/>
      </w:r>
      <w:r>
        <w:rPr>
          <w:rFonts w:ascii="Times New Roman"/>
          <w:b w:val="false"/>
          <w:i w:val="false"/>
          <w:color w:val="000000"/>
          <w:sz w:val="28"/>
        </w:rPr>
        <w:t>
</w:t>
      </w:r>
      <w:r>
        <w:rPr>
          <w:rFonts w:ascii="Times New Roman"/>
          <w:b/>
          <w:i w:val="false"/>
          <w:color w:val="000000"/>
          <w:sz w:val="28"/>
        </w:rPr>
        <w:t>
Бюджеттік кредиттер
</w:t>
      </w:r>
      <w:r>
        <w:rPr>
          <w:rFonts w:ascii="Times New Roman"/>
          <w:b w:val="false"/>
          <w:i w:val="false"/>
          <w:color w:val="000000"/>
          <w:sz w:val="28"/>
        </w:rPr>
        <w:t>
                          60459925
</w:t>
      </w:r>
    </w:p>
    <w:p>
      <w:pPr>
        <w:spacing w:after="0"/>
        <w:ind w:left="0"/>
        <w:jc w:val="both"/>
      </w:pPr>
      <w:r>
        <w:rPr>
          <w:rFonts w:ascii="Times New Roman"/>
          <w:b w:val="false"/>
          <w:i w:val="false"/>
          <w:color w:val="000000"/>
          <w:sz w:val="28"/>
        </w:rPr>
        <w:t>
</w:t>
      </w:r>
      <w:r>
        <w:rPr>
          <w:rFonts w:ascii="Times New Roman"/>
          <w:b/>
          <w:i w:val="false"/>
          <w:color w:val="000000"/>
          <w:sz w:val="28"/>
        </w:rPr>
        <w:t>
04        Бiлiм беру                              
</w:t>
      </w:r>
      <w:r>
        <w:rPr>
          <w:rFonts w:ascii="Times New Roman"/>
          <w:b w:val="false"/>
          <w:i w:val="false"/>
          <w:color w:val="000000"/>
          <w:sz w:val="28"/>
        </w:rPr>
        <w:t>
   3555427
</w:t>
      </w:r>
      <w:r>
        <w:br/>
      </w:r>
      <w:r>
        <w:rPr>
          <w:rFonts w:ascii="Times New Roman"/>
          <w:b w:val="false"/>
          <w:i w:val="false"/>
          <w:color w:val="000000"/>
          <w:sz w:val="28"/>
        </w:rPr>
        <w:t>
</w:t>
      </w:r>
      <w:r>
        <w:rPr>
          <w:rFonts w:ascii="Times New Roman"/>
          <w:b/>
          <w:i w:val="false"/>
          <w:color w:val="000000"/>
          <w:sz w:val="28"/>
        </w:rPr>
        <w:t>
06
</w:t>
      </w:r>
      <w:r>
        <w:rPr>
          <w:rFonts w:ascii="Times New Roman"/>
          <w:b w:val="false"/>
          <w:i w:val="false"/>
          <w:color w:val="000000"/>
          <w:sz w:val="28"/>
        </w:rPr>
        <w:t>
</w:t>
      </w:r>
      <w:r>
        <w:rPr>
          <w:rFonts w:ascii="Times New Roman"/>
          <w:b/>
          <w:i w:val="false"/>
          <w:color w:val="000000"/>
          <w:sz w:val="28"/>
        </w:rPr>
        <w:t>
Жоғары және жоғары оқу орнынан кейін
</w:t>
      </w:r>
      <w:r>
        <w:rPr>
          <w:rFonts w:ascii="Times New Roman"/>
          <w:b w:val="false"/>
          <w:i w:val="false"/>
          <w:color w:val="000000"/>
          <w:sz w:val="28"/>
        </w:rPr>
        <w:t>
       3555427
</w:t>
      </w:r>
      <w:r>
        <w:br/>
      </w:r>
      <w:r>
        <w:rPr>
          <w:rFonts w:ascii="Times New Roman"/>
          <w:b w:val="false"/>
          <w:i w:val="false"/>
          <w:color w:val="000000"/>
          <w:sz w:val="28"/>
        </w:rPr>
        <w:t>
</w:t>
      </w:r>
      <w:r>
        <w:rPr>
          <w:rFonts w:ascii="Times New Roman"/>
          <w:b/>
          <w:i w:val="false"/>
          <w:color w:val="000000"/>
          <w:sz w:val="28"/>
        </w:rPr>
        <w:t>
          кәсіби білім беру
</w:t>
      </w:r>
      <w:r>
        <w:rPr>
          <w:rFonts w:ascii="Times New Roman"/>
          <w:b w:val="false"/>
          <w:i w:val="false"/>
          <w:color w:val="000000"/>
          <w:sz w:val="28"/>
        </w:rPr>
        <w:t>
</w:t>
      </w:r>
      <w:r>
        <w:br/>
      </w:r>
      <w:r>
        <w:rPr>
          <w:rFonts w:ascii="Times New Roman"/>
          <w:b w:val="false"/>
          <w:i w:val="false"/>
          <w:color w:val="000000"/>
          <w:sz w:val="28"/>
        </w:rPr>
        <w:t>
   225     Қазақстан Республикасы Білім және ғылым        3399396
</w:t>
      </w:r>
      <w:r>
        <w:br/>
      </w:r>
      <w:r>
        <w:rPr>
          <w:rFonts w:ascii="Times New Roman"/>
          <w:b w:val="false"/>
          <w:i w:val="false"/>
          <w:color w:val="000000"/>
          <w:sz w:val="28"/>
        </w:rPr>
        <w:t>
           министрлiгi
</w:t>
      </w:r>
      <w:r>
        <w:br/>
      </w:r>
      <w:r>
        <w:rPr>
          <w:rFonts w:ascii="Times New Roman"/>
          <w:b w:val="false"/>
          <w:i w:val="false"/>
          <w:color w:val="000000"/>
          <w:sz w:val="28"/>
        </w:rPr>
        <w:t>
      015  Жоғары кәсіби білімді мамандар даярлауда       3399396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w:t>
      </w:r>
      <w:r>
        <w:rPr>
          <w:rFonts w:ascii="Times New Roman"/>
          <w:b w:val="false"/>
          <w:i/>
          <w:color w:val="000000"/>
          <w:sz w:val="28"/>
        </w:rPr>
        <w:t>
100 Мемлекеттік білім кредиті бойынша мамандар     3356203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Мемлекеттік студенттік кредиттер ұсыну           43193
</w:t>
      </w:r>
      <w:r>
        <w:rPr>
          <w:rFonts w:ascii="Times New Roman"/>
          <w:b w:val="false"/>
          <w:i w:val="false"/>
          <w:color w:val="000000"/>
          <w:sz w:val="28"/>
        </w:rPr>
        <w:t>
</w:t>
      </w:r>
      <w:r>
        <w:br/>
      </w:r>
      <w:r>
        <w:rPr>
          <w:rFonts w:ascii="Times New Roman"/>
          <w:b w:val="false"/>
          <w:i w:val="false"/>
          <w:color w:val="000000"/>
          <w:sz w:val="28"/>
        </w:rPr>
        <w:t>
   226     Қазақстан Республикасы Денсаулық сақтау         156031
</w:t>
      </w:r>
      <w:r>
        <w:br/>
      </w:r>
      <w:r>
        <w:rPr>
          <w:rFonts w:ascii="Times New Roman"/>
          <w:b w:val="false"/>
          <w:i w:val="false"/>
          <w:color w:val="000000"/>
          <w:sz w:val="28"/>
        </w:rPr>
        <w:t>
           министрлігі
</w:t>
      </w:r>
      <w:r>
        <w:br/>
      </w:r>
      <w:r>
        <w:rPr>
          <w:rFonts w:ascii="Times New Roman"/>
          <w:b w:val="false"/>
          <w:i w:val="false"/>
          <w:color w:val="000000"/>
          <w:sz w:val="28"/>
        </w:rPr>
        <w:t>
      004  Жоғары кәсіби білімді мамандар даярлауда        156031
</w:t>
      </w:r>
      <w:r>
        <w:br/>
      </w:r>
      <w:r>
        <w:rPr>
          <w:rFonts w:ascii="Times New Roman"/>
          <w:b w:val="false"/>
          <w:i w:val="false"/>
          <w:color w:val="000000"/>
          <w:sz w:val="28"/>
        </w:rPr>
        <w:t>
           мемлекеттік білім беруді кредиттеу
</w:t>
      </w:r>
      <w:r>
        <w:br/>
      </w:r>
      <w:r>
        <w:rPr>
          <w:rFonts w:ascii="Times New Roman"/>
          <w:b w:val="false"/>
          <w:i w:val="false"/>
          <w:color w:val="000000"/>
          <w:sz w:val="28"/>
        </w:rPr>
        <w:t>
</w:t>
      </w:r>
      <w:r>
        <w:rPr>
          <w:rFonts w:ascii="Times New Roman"/>
          <w:b w:val="false"/>
          <w:i/>
          <w:color w:val="000000"/>
          <w:sz w:val="28"/>
        </w:rPr>
        <w:t>
100 Мемлекеттік білім кредиті бойынша мамандар      
</w:t>
      </w:r>
      <w:r>
        <w:rPr>
          <w:rFonts w:ascii="Times New Roman"/>
          <w:b w:val="false"/>
          <w:i w:val="false"/>
          <w:color w:val="000000"/>
          <w:sz w:val="28"/>
        </w:rPr>
        <w:t>
155693
</w:t>
      </w:r>
      <w:r>
        <w:br/>
      </w:r>
      <w:r>
        <w:rPr>
          <w:rFonts w:ascii="Times New Roman"/>
          <w:b w:val="false"/>
          <w:i w:val="false"/>
          <w:color w:val="000000"/>
          <w:sz w:val="28"/>
        </w:rPr>
        <w:t>
</w:t>
      </w:r>
      <w:r>
        <w:rPr>
          <w:rFonts w:ascii="Times New Roman"/>
          <w:b w:val="false"/>
          <w:i/>
          <w:color w:val="000000"/>
          <w:sz w:val="28"/>
        </w:rPr>
        <w:t>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Мемлекеттік студенттік кредиттер ұсыну             338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07        Тұрғын үй-коммуналдық шаруашылық         
</w:t>
      </w:r>
      <w:r>
        <w:rPr>
          <w:rFonts w:ascii="Times New Roman"/>
          <w:b w:val="false"/>
          <w:i w:val="false"/>
          <w:color w:val="000000"/>
          <w:sz w:val="28"/>
        </w:rPr>
        <w:t>
 42000000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Тұрғын үй шаруашылығы 
</w:t>
      </w:r>
      <w:r>
        <w:rPr>
          <w:rFonts w:ascii="Times New Roman"/>
          <w:b w:val="false"/>
          <w:i w:val="false"/>
          <w:color w:val="000000"/>
          <w:sz w:val="28"/>
        </w:rPr>
        <w:t>
                      42000000
</w:t>
      </w:r>
      <w:r>
        <w:br/>
      </w:r>
      <w:r>
        <w:rPr>
          <w:rFonts w:ascii="Times New Roman"/>
          <w:b w:val="false"/>
          <w:i w:val="false"/>
          <w:color w:val="000000"/>
          <w:sz w:val="28"/>
        </w:rPr>
        <w:t>
   233     Қазақстан Республикасы Индустрия және         42000000
</w:t>
      </w:r>
      <w:r>
        <w:br/>
      </w:r>
      <w:r>
        <w:rPr>
          <w:rFonts w:ascii="Times New Roman"/>
          <w:b w:val="false"/>
          <w:i w:val="false"/>
          <w:color w:val="000000"/>
          <w:sz w:val="28"/>
        </w:rPr>
        <w:t>
           сауда министрлігі
</w:t>
      </w:r>
      <w:r>
        <w:br/>
      </w:r>
      <w:r>
        <w:rPr>
          <w:rFonts w:ascii="Times New Roman"/>
          <w:b w:val="false"/>
          <w:i w:val="false"/>
          <w:color w:val="000000"/>
          <w:sz w:val="28"/>
        </w:rPr>
        <w:t>
      002  Облыстық бюджеттерге, Астана және Алматы       42000000
</w:t>
      </w:r>
      <w:r>
        <w:br/>
      </w:r>
      <w:r>
        <w:rPr>
          <w:rFonts w:ascii="Times New Roman"/>
          <w:b w:val="false"/>
          <w:i w:val="false"/>
          <w:color w:val="000000"/>
          <w:sz w:val="28"/>
        </w:rPr>
        <w:t>
           қалаларының бюджеттеріне тұрғын үй салуға
</w:t>
      </w:r>
      <w:r>
        <w:br/>
      </w:r>
      <w:r>
        <w:rPr>
          <w:rFonts w:ascii="Times New Roman"/>
          <w:b w:val="false"/>
          <w:i w:val="false"/>
          <w:color w:val="000000"/>
          <w:sz w:val="28"/>
        </w:rPr>
        <w:t>
           кредиттер беру
</w:t>
      </w:r>
      <w:r>
        <w:br/>
      </w:r>
      <w:r>
        <w:rPr>
          <w:rFonts w:ascii="Times New Roman"/>
          <w:b w:val="false"/>
          <w:i w:val="false"/>
          <w:color w:val="000000"/>
          <w:sz w:val="28"/>
        </w:rPr>
        <w:t>
</w:t>
      </w:r>
      <w:r>
        <w:rPr>
          <w:rFonts w:ascii="Times New Roman"/>
          <w:b/>
          <w:i w:val="false"/>
          <w:color w:val="000000"/>
          <w:sz w:val="28"/>
        </w:rPr>
        <w:t>
10        Ауыл, су, орман, балық шаруашылығы,         
</w:t>
      </w:r>
      <w:r>
        <w:rPr>
          <w:rFonts w:ascii="Times New Roman"/>
          <w:b w:val="false"/>
          <w:i w:val="false"/>
          <w:color w:val="000000"/>
          <w:sz w:val="28"/>
        </w:rPr>
        <w:t>
813041
</w:t>
      </w:r>
      <w:r>
        <w:br/>
      </w:r>
      <w:r>
        <w:rPr>
          <w:rFonts w:ascii="Times New Roman"/>
          <w:b w:val="false"/>
          <w:i w:val="false"/>
          <w:color w:val="000000"/>
          <w:sz w:val="28"/>
        </w:rPr>
        <w:t>
</w:t>
      </w:r>
      <w:r>
        <w:rPr>
          <w:rFonts w:ascii="Times New Roman"/>
          <w:b/>
          <w:i w:val="false"/>
          <w:color w:val="000000"/>
          <w:sz w:val="28"/>
        </w:rPr>
        <w:t>
          ерекше қорғалатын табиғи аумақтар,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 және жануарлар дүниесін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қорғау, жер қатынастары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Су шаруашылығы
</w:t>
      </w:r>
      <w:r>
        <w:rPr>
          <w:rFonts w:ascii="Times New Roman"/>
          <w:b w:val="false"/>
          <w:i w:val="false"/>
          <w:color w:val="000000"/>
          <w:sz w:val="28"/>
        </w:rPr>
        <w:t>
                                 813041
</w:t>
      </w:r>
      <w:r>
        <w:br/>
      </w:r>
      <w:r>
        <w:rPr>
          <w:rFonts w:ascii="Times New Roman"/>
          <w:b w:val="false"/>
          <w:i w:val="false"/>
          <w:color w:val="000000"/>
          <w:sz w:val="28"/>
        </w:rPr>
        <w:t>
   212     Қазақстан Республикасы Ауыл шаруашылығы          813041
</w:t>
      </w:r>
      <w:r>
        <w:br/>
      </w:r>
      <w:r>
        <w:rPr>
          <w:rFonts w:ascii="Times New Roman"/>
          <w:b w:val="false"/>
          <w:i w:val="false"/>
          <w:color w:val="000000"/>
          <w:sz w:val="28"/>
        </w:rPr>
        <w:t>
           министрлiгi
</w:t>
      </w:r>
      <w:r>
        <w:br/>
      </w:r>
      <w:r>
        <w:rPr>
          <w:rFonts w:ascii="Times New Roman"/>
          <w:b w:val="false"/>
          <w:i w:val="false"/>
          <w:color w:val="000000"/>
          <w:sz w:val="28"/>
        </w:rPr>
        <w:t>
      026  Су ресурстарын басқару және жердi қалпына        813041
</w:t>
      </w:r>
      <w:r>
        <w:br/>
      </w:r>
      <w:r>
        <w:rPr>
          <w:rFonts w:ascii="Times New Roman"/>
          <w:b w:val="false"/>
          <w:i w:val="false"/>
          <w:color w:val="000000"/>
          <w:sz w:val="28"/>
        </w:rPr>
        <w:t>
           келтiруді жетілдіру жобасына кредит беру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665112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147929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бірлесіп қаржыландыру есебінен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        Көлiк және коммуникациялар
</w:t>
      </w:r>
      <w:r>
        <w:rPr>
          <w:rFonts w:ascii="Times New Roman"/>
          <w:b w:val="false"/>
          <w:i w:val="false"/>
          <w:color w:val="000000"/>
          <w:sz w:val="28"/>
        </w:rPr>
        <w:t>
                   6940853
</w:t>
      </w:r>
      <w:r>
        <w:br/>
      </w:r>
      <w:r>
        <w:rPr>
          <w:rFonts w:ascii="Times New Roman"/>
          <w:b w:val="false"/>
          <w:i w:val="false"/>
          <w:color w:val="000000"/>
          <w:sz w:val="28"/>
        </w:rPr>
        <w:t>
</w:t>
      </w:r>
      <w:r>
        <w:rPr>
          <w:rFonts w:ascii="Times New Roman"/>
          <w:b/>
          <w:i w:val="false"/>
          <w:color w:val="000000"/>
          <w:sz w:val="28"/>
        </w:rPr>
        <w:t>
04       Әуе көлігі
</w:t>
      </w:r>
      <w:r>
        <w:rPr>
          <w:rFonts w:ascii="Times New Roman"/>
          <w:b w:val="false"/>
          <w:i w:val="false"/>
          <w:color w:val="000000"/>
          <w:sz w:val="28"/>
        </w:rPr>
        <w:t>
                                     6940853
</w:t>
      </w:r>
      <w:r>
        <w:br/>
      </w:r>
      <w:r>
        <w:rPr>
          <w:rFonts w:ascii="Times New Roman"/>
          <w:b w:val="false"/>
          <w:i w:val="false"/>
          <w:color w:val="000000"/>
          <w:sz w:val="28"/>
        </w:rPr>
        <w:t>
   215     Қазақстан Республикасы Көлік және                355853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007  Астана қаласында халықаралық әуежай              355853
</w:t>
      </w:r>
      <w:r>
        <w:br/>
      </w:r>
      <w:r>
        <w:rPr>
          <w:rFonts w:ascii="Times New Roman"/>
          <w:b w:val="false"/>
          <w:i w:val="false"/>
          <w:color w:val="000000"/>
          <w:sz w:val="28"/>
        </w:rPr>
        <w:t>
           құрылысына кредит беру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асыру       355853
</w:t>
      </w:r>
      <w:r>
        <w:rPr>
          <w:rFonts w:ascii="Times New Roman"/>
          <w:b w:val="false"/>
          <w:i w:val="false"/>
          <w:color w:val="000000"/>
          <w:sz w:val="28"/>
        </w:rPr>
        <w:t>
</w:t>
      </w:r>
      <w:r>
        <w:br/>
      </w:r>
      <w:r>
        <w:rPr>
          <w:rFonts w:ascii="Times New Roman"/>
          <w:b w:val="false"/>
          <w:i w:val="false"/>
          <w:color w:val="000000"/>
          <w:sz w:val="28"/>
        </w:rPr>
        <w:t>
   225     Қазақстан Республикасы Білім және ғылым         6585000
</w:t>
      </w:r>
      <w:r>
        <w:br/>
      </w:r>
      <w:r>
        <w:rPr>
          <w:rFonts w:ascii="Times New Roman"/>
          <w:b w:val="false"/>
          <w:i w:val="false"/>
          <w:color w:val="000000"/>
          <w:sz w:val="28"/>
        </w:rPr>
        <w:t>
           министрлігі
</w:t>
      </w:r>
      <w:r>
        <w:br/>
      </w:r>
      <w:r>
        <w:rPr>
          <w:rFonts w:ascii="Times New Roman"/>
          <w:b w:val="false"/>
          <w:i w:val="false"/>
          <w:color w:val="000000"/>
          <w:sz w:val="28"/>
        </w:rPr>
        <w:t>
      041  "Байқоңыр" ғарыш айлағында "Байтерек" ғарыштық  6585000
</w:t>
      </w:r>
      <w:r>
        <w:br/>
      </w:r>
      <w:r>
        <w:rPr>
          <w:rFonts w:ascii="Times New Roman"/>
          <w:b w:val="false"/>
          <w:i w:val="false"/>
          <w:color w:val="000000"/>
          <w:sz w:val="28"/>
        </w:rPr>
        <w:t>
           зымыран кешенін құруға кредит беру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7150604
</w:t>
      </w:r>
      <w:r>
        <w:br/>
      </w:r>
      <w:r>
        <w:rPr>
          <w:rFonts w:ascii="Times New Roman"/>
          <w:b w:val="false"/>
          <w:i w:val="false"/>
          <w:color w:val="000000"/>
          <w:sz w:val="28"/>
        </w:rPr>
        <w:t>
</w:t>
      </w:r>
      <w:r>
        <w:rPr>
          <w:rFonts w:ascii="Times New Roman"/>
          <w:b/>
          <w:i w:val="false"/>
          <w:color w:val="000000"/>
          <w:sz w:val="28"/>
        </w:rPr>
        <w:t>
09       Басқалар                                   
</w:t>
      </w:r>
      <w:r>
        <w:rPr>
          <w:rFonts w:ascii="Times New Roman"/>
          <w:b w:val="false"/>
          <w:i w:val="false"/>
          <w:color w:val="000000"/>
          <w:sz w:val="28"/>
        </w:rPr>
        <w:t>
 7150604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217     Қазақстан Республикасы Қаржы министрлiгi        7150604
</w:t>
      </w:r>
      <w:r>
        <w:br/>
      </w:r>
      <w:r>
        <w:rPr>
          <w:rFonts w:ascii="Times New Roman"/>
          <w:b w:val="false"/>
          <w:i w:val="false"/>
          <w:color w:val="000000"/>
          <w:sz w:val="28"/>
        </w:rPr>
        <w:t>
      011  Мемлекеттiк кепiлдiктер бойынша мiндетте-       6550604
</w:t>
      </w:r>
      <w:r>
        <w:br/>
      </w:r>
      <w:r>
        <w:rPr>
          <w:rFonts w:ascii="Times New Roman"/>
          <w:b w:val="false"/>
          <w:i w:val="false"/>
          <w:color w:val="000000"/>
          <w:sz w:val="28"/>
        </w:rPr>
        <w:t>
           мелерді орындау
</w:t>
      </w:r>
      <w:r>
        <w:br/>
      </w:r>
      <w:r>
        <w:rPr>
          <w:rFonts w:ascii="Times New Roman"/>
          <w:b w:val="false"/>
          <w:i w:val="false"/>
          <w:color w:val="000000"/>
          <w:sz w:val="28"/>
        </w:rPr>
        <w:t>
</w:t>
      </w:r>
      <w:r>
        <w:rPr>
          <w:rFonts w:ascii="Times New Roman"/>
          <w:b/>
          <w:i w:val="false"/>
          <w:color w:val="000000"/>
          <w:sz w:val="28"/>
        </w:rPr>
        <w:t>
012  Облыстық бюджеттердің, республикалық маңызы 600000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бар қала, астана бюджеттерінің кассалық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алшақтығын жабуға арналған Қазақстан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Республикасы Yкiметiнiң резервi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Сомасы,
</w:t>
      </w:r>
      <w:r>
        <w:br/>
      </w:r>
      <w:r>
        <w:rPr>
          <w:rFonts w:ascii="Times New Roman"/>
          <w:b w:val="false"/>
          <w:i w:val="false"/>
          <w:color w:val="000000"/>
          <w:sz w:val="28"/>
        </w:rPr>
        <w:t>
    Ішкі сыныбы             Атауы                        мың теңге
</w:t>
      </w:r>
      <w:r>
        <w:br/>
      </w:r>
      <w:r>
        <w:rPr>
          <w:rFonts w:ascii="Times New Roman"/>
          <w:b w:val="false"/>
          <w:i w:val="false"/>
          <w:color w:val="000000"/>
          <w:sz w:val="28"/>
        </w:rPr>
        <w:t>
      Ерекшелігі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Бюджеттік кредиттерді өтеу
</w:t>
      </w:r>
      <w:r>
        <w:rPr>
          <w:rFonts w:ascii="Times New Roman"/>
          <w:b w:val="false"/>
          <w:i w:val="false"/>
          <w:color w:val="000000"/>
          <w:sz w:val="28"/>
        </w:rPr>
        <w:t>
                   12457377
</w:t>
      </w:r>
    </w:p>
    <w:p>
      <w:pPr>
        <w:spacing w:after="0"/>
        <w:ind w:left="0"/>
        <w:jc w:val="both"/>
      </w:pPr>
      <w:r>
        <w:rPr>
          <w:rFonts w:ascii="Times New Roman"/>
          <w:b w:val="false"/>
          <w:i w:val="false"/>
          <w:color w:val="000000"/>
          <w:sz w:val="28"/>
        </w:rPr>
        <w:t>
</w:t>
      </w:r>
      <w:r>
        <w:rPr>
          <w:rFonts w:ascii="Times New Roman"/>
          <w:b/>
          <w:i w:val="false"/>
          <w:color w:val="000000"/>
          <w:sz w:val="28"/>
        </w:rPr>
        <w:t>
5         Бюджеттік кредиттерді өтеу      
</w:t>
      </w:r>
      <w:r>
        <w:rPr>
          <w:rFonts w:ascii="Times New Roman"/>
          <w:b w:val="false"/>
          <w:i w:val="false"/>
          <w:color w:val="000000"/>
          <w:sz w:val="28"/>
        </w:rPr>
        <w:t>
            12457377
</w:t>
      </w:r>
      <w:r>
        <w:br/>
      </w:r>
      <w:r>
        <w:rPr>
          <w:rFonts w:ascii="Times New Roman"/>
          <w:b w:val="false"/>
          <w:i w:val="false"/>
          <w:color w:val="000000"/>
          <w:sz w:val="28"/>
        </w:rPr>
        <w:t>
</w:t>
      </w:r>
      <w:r>
        <w:rPr>
          <w:rFonts w:ascii="Times New Roman"/>
          <w:b/>
          <w:i w:val="false"/>
          <w:color w:val="000000"/>
          <w:sz w:val="28"/>
        </w:rPr>
        <w:t>
01      Бюджеттік кредиттерді өтеу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8215209
</w:t>
      </w:r>
      <w:r>
        <w:br/>
      </w:r>
      <w:r>
        <w:rPr>
          <w:rFonts w:ascii="Times New Roman"/>
          <w:b w:val="false"/>
          <w:i w:val="false"/>
          <w:color w:val="000000"/>
          <w:sz w:val="28"/>
        </w:rPr>
        <w:t>
     1     Мемлекеттік бюджеттен берілген бюджеттік        8215209
</w:t>
      </w:r>
      <w:r>
        <w:br/>
      </w:r>
      <w:r>
        <w:rPr>
          <w:rFonts w:ascii="Times New Roman"/>
          <w:b w:val="false"/>
          <w:i w:val="false"/>
          <w:color w:val="000000"/>
          <w:sz w:val="28"/>
        </w:rPr>
        <w:t>
           кредиттерді өтеу
</w:t>
      </w:r>
      <w:r>
        <w:br/>
      </w:r>
      <w:r>
        <w:rPr>
          <w:rFonts w:ascii="Times New Roman"/>
          <w:b w:val="false"/>
          <w:i w:val="false"/>
          <w:color w:val="000000"/>
          <w:sz w:val="28"/>
        </w:rPr>
        <w:t>
       01  Облыстардың, республикалық маңызы бар           2910092
</w:t>
      </w:r>
      <w:r>
        <w:br/>
      </w:r>
      <w:r>
        <w:rPr>
          <w:rFonts w:ascii="Times New Roman"/>
          <w:b w:val="false"/>
          <w:i w:val="false"/>
          <w:color w:val="000000"/>
          <w:sz w:val="28"/>
        </w:rPr>
        <w:t>
           қалалардың, астананың жергілікті атқарушы
</w:t>
      </w:r>
      <w:r>
        <w:br/>
      </w:r>
      <w:r>
        <w:rPr>
          <w:rFonts w:ascii="Times New Roman"/>
          <w:b w:val="false"/>
          <w:i w:val="false"/>
          <w:color w:val="000000"/>
          <w:sz w:val="28"/>
        </w:rPr>
        <w:t>
           органдарына ішкі көздер есебінен республи-
</w:t>
      </w:r>
      <w:r>
        <w:br/>
      </w:r>
      <w:r>
        <w:rPr>
          <w:rFonts w:ascii="Times New Roman"/>
          <w:b w:val="false"/>
          <w:i w:val="false"/>
          <w:color w:val="000000"/>
          <w:sz w:val="28"/>
        </w:rPr>
        <w:t>
           калық бюджеттен берілген бюджеттік
</w:t>
      </w:r>
      <w:r>
        <w:br/>
      </w:r>
      <w:r>
        <w:rPr>
          <w:rFonts w:ascii="Times New Roman"/>
          <w:b w:val="false"/>
          <w:i w:val="false"/>
          <w:color w:val="000000"/>
          <w:sz w:val="28"/>
        </w:rPr>
        <w:t>
           кредиттерді өтеу
</w:t>
      </w:r>
      <w:r>
        <w:br/>
      </w:r>
      <w:r>
        <w:rPr>
          <w:rFonts w:ascii="Times New Roman"/>
          <w:b w:val="false"/>
          <w:i w:val="false"/>
          <w:color w:val="000000"/>
          <w:sz w:val="28"/>
        </w:rPr>
        <w:t>
       02  Облыстардың, республикалық маңызы бар            634848
</w:t>
      </w:r>
      <w:r>
        <w:br/>
      </w:r>
      <w:r>
        <w:rPr>
          <w:rFonts w:ascii="Times New Roman"/>
          <w:b w:val="false"/>
          <w:i w:val="false"/>
          <w:color w:val="000000"/>
          <w:sz w:val="28"/>
        </w:rPr>
        <w:t>
           қалалардың, астананың жергілікті атқарушы
</w:t>
      </w:r>
      <w:r>
        <w:br/>
      </w:r>
      <w:r>
        <w:rPr>
          <w:rFonts w:ascii="Times New Roman"/>
          <w:b w:val="false"/>
          <w:i w:val="false"/>
          <w:color w:val="000000"/>
          <w:sz w:val="28"/>
        </w:rPr>
        <w:t>
           органдарына үкіметтік сыртқы қарыздар қаражаты
</w:t>
      </w:r>
      <w:r>
        <w:br/>
      </w:r>
      <w:r>
        <w:rPr>
          <w:rFonts w:ascii="Times New Roman"/>
          <w:b w:val="false"/>
          <w:i w:val="false"/>
          <w:color w:val="000000"/>
          <w:sz w:val="28"/>
        </w:rPr>
        <w:t>
           есебінен республикалық бюджеттен берілген
</w:t>
      </w:r>
      <w:r>
        <w:br/>
      </w:r>
      <w:r>
        <w:rPr>
          <w:rFonts w:ascii="Times New Roman"/>
          <w:b w:val="false"/>
          <w:i w:val="false"/>
          <w:color w:val="000000"/>
          <w:sz w:val="28"/>
        </w:rPr>
        <w:t>
           бюджеттік кредиттерді өтеу
</w:t>
      </w:r>
      <w:r>
        <w:br/>
      </w:r>
      <w:r>
        <w:rPr>
          <w:rFonts w:ascii="Times New Roman"/>
          <w:b w:val="false"/>
          <w:i w:val="false"/>
          <w:color w:val="000000"/>
          <w:sz w:val="28"/>
        </w:rPr>
        <w:t>
       04  Қарыз алушы банктерге ішкі көздер есебінен      1917861
</w:t>
      </w:r>
      <w:r>
        <w:br/>
      </w:r>
      <w:r>
        <w:rPr>
          <w:rFonts w:ascii="Times New Roman"/>
          <w:b w:val="false"/>
          <w:i w:val="false"/>
          <w:color w:val="000000"/>
          <w:sz w:val="28"/>
        </w:rPr>
        <w:t>
           республикалық бюджеттен берілген бюджеттік
</w:t>
      </w:r>
      <w:r>
        <w:br/>
      </w:r>
      <w:r>
        <w:rPr>
          <w:rFonts w:ascii="Times New Roman"/>
          <w:b w:val="false"/>
          <w:i w:val="false"/>
          <w:color w:val="000000"/>
          <w:sz w:val="28"/>
        </w:rPr>
        <w:t>
           кредиттерді өтеу
</w:t>
      </w:r>
      <w:r>
        <w:br/>
      </w:r>
      <w:r>
        <w:rPr>
          <w:rFonts w:ascii="Times New Roman"/>
          <w:b w:val="false"/>
          <w:i w:val="false"/>
          <w:color w:val="000000"/>
          <w:sz w:val="28"/>
        </w:rPr>
        <w:t>
       05  Қарыз алушы банктерге үкіметтік сыртқы          1521962
</w:t>
      </w:r>
      <w:r>
        <w:br/>
      </w:r>
      <w:r>
        <w:rPr>
          <w:rFonts w:ascii="Times New Roman"/>
          <w:b w:val="false"/>
          <w:i w:val="false"/>
          <w:color w:val="000000"/>
          <w:sz w:val="28"/>
        </w:rPr>
        <w:t>
           қарыздар есебінен республикалық бюджеттен
</w:t>
      </w:r>
      <w:r>
        <w:br/>
      </w:r>
      <w:r>
        <w:rPr>
          <w:rFonts w:ascii="Times New Roman"/>
          <w:b w:val="false"/>
          <w:i w:val="false"/>
          <w:color w:val="000000"/>
          <w:sz w:val="28"/>
        </w:rPr>
        <w:t>
           берілген бюджеттік кредиттерді өтеу
</w:t>
      </w:r>
      <w:r>
        <w:br/>
      </w:r>
      <w:r>
        <w:rPr>
          <w:rFonts w:ascii="Times New Roman"/>
          <w:b w:val="false"/>
          <w:i w:val="false"/>
          <w:color w:val="000000"/>
          <w:sz w:val="28"/>
        </w:rPr>
        <w:t>
       10  Заңды тұлғаларға үкіметтік сыртқы қарыздар       184600
</w:t>
      </w:r>
      <w:r>
        <w:br/>
      </w:r>
      <w:r>
        <w:rPr>
          <w:rFonts w:ascii="Times New Roman"/>
          <w:b w:val="false"/>
          <w:i w:val="false"/>
          <w:color w:val="000000"/>
          <w:sz w:val="28"/>
        </w:rPr>
        <w:t>
           қаражаты есебінен республикалық бюджеттен
</w:t>
      </w:r>
      <w:r>
        <w:br/>
      </w:r>
      <w:r>
        <w:rPr>
          <w:rFonts w:ascii="Times New Roman"/>
          <w:b w:val="false"/>
          <w:i w:val="false"/>
          <w:color w:val="000000"/>
          <w:sz w:val="28"/>
        </w:rPr>
        <w:t>
           2005 жылға дейін берілген бюджеттік
</w:t>
      </w:r>
      <w:r>
        <w:br/>
      </w:r>
      <w:r>
        <w:rPr>
          <w:rFonts w:ascii="Times New Roman"/>
          <w:b w:val="false"/>
          <w:i w:val="false"/>
          <w:color w:val="000000"/>
          <w:sz w:val="28"/>
        </w:rPr>
        <w:t>
           кредиттерді өтеу
</w:t>
      </w:r>
      <w:r>
        <w:br/>
      </w:r>
      <w:r>
        <w:rPr>
          <w:rFonts w:ascii="Times New Roman"/>
          <w:b w:val="false"/>
          <w:i w:val="false"/>
          <w:color w:val="000000"/>
          <w:sz w:val="28"/>
        </w:rPr>
        <w:t>
       12  Жеке тұлғаларға республикалық бюджеттен          323722
</w:t>
      </w:r>
      <w:r>
        <w:br/>
      </w:r>
      <w:r>
        <w:rPr>
          <w:rFonts w:ascii="Times New Roman"/>
          <w:b w:val="false"/>
          <w:i w:val="false"/>
          <w:color w:val="000000"/>
          <w:sz w:val="28"/>
        </w:rPr>
        <w:t>
           берілген бюджеттік кредиттерді өтеу
</w:t>
      </w:r>
      <w:r>
        <w:br/>
      </w:r>
      <w:r>
        <w:rPr>
          <w:rFonts w:ascii="Times New Roman"/>
          <w:b w:val="false"/>
          <w:i w:val="false"/>
          <w:color w:val="000000"/>
          <w:sz w:val="28"/>
        </w:rPr>
        <w:t>
       14  Шетелдік мемлекеттерге берілген бюджеттік        722124
</w:t>
      </w:r>
      <w:r>
        <w:br/>
      </w:r>
      <w:r>
        <w:rPr>
          <w:rFonts w:ascii="Times New Roman"/>
          <w:b w:val="false"/>
          <w:i w:val="false"/>
          <w:color w:val="000000"/>
          <w:sz w:val="28"/>
        </w:rPr>
        <w:t>
           кредиттерді өтеу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Төленген мемлекеттік кепілдіктер бойынша
</w:t>
      </w:r>
      <w:r>
        <w:rPr>
          <w:rFonts w:ascii="Times New Roman"/>
          <w:b w:val="false"/>
          <w:i w:val="false"/>
          <w:color w:val="000000"/>
          <w:sz w:val="28"/>
        </w:rPr>
        <w:t>
    4242168
</w:t>
      </w:r>
      <w:r>
        <w:br/>
      </w:r>
      <w:r>
        <w:rPr>
          <w:rFonts w:ascii="Times New Roman"/>
          <w:b w:val="false"/>
          <w:i w:val="false"/>
          <w:color w:val="000000"/>
          <w:sz w:val="28"/>
        </w:rPr>
        <w:t>
</w:t>
      </w:r>
      <w:r>
        <w:rPr>
          <w:rFonts w:ascii="Times New Roman"/>
          <w:b/>
          <w:i w:val="false"/>
          <w:color w:val="000000"/>
          <w:sz w:val="28"/>
        </w:rPr>
        <w:t>
талаптарды қайтару
</w:t>
      </w:r>
      <w:r>
        <w:rPr>
          <w:rFonts w:ascii="Times New Roman"/>
          <w:b w:val="false"/>
          <w:i w:val="false"/>
          <w:color w:val="000000"/>
          <w:sz w:val="28"/>
        </w:rPr>
        <w:t>
</w:t>
      </w:r>
      <w:r>
        <w:br/>
      </w:r>
      <w:r>
        <w:rPr>
          <w:rFonts w:ascii="Times New Roman"/>
          <w:b w:val="false"/>
          <w:i w:val="false"/>
          <w:color w:val="000000"/>
          <w:sz w:val="28"/>
        </w:rPr>
        <w:t>
     1     Төленген мемлекеттік кепілдіктер бойынша        4242168
</w:t>
      </w:r>
      <w:r>
        <w:br/>
      </w:r>
      <w:r>
        <w:rPr>
          <w:rFonts w:ascii="Times New Roman"/>
          <w:b w:val="false"/>
          <w:i w:val="false"/>
          <w:color w:val="000000"/>
          <w:sz w:val="28"/>
        </w:rPr>
        <w:t>
           талаптарды заңды тұлғалардың қайтаруы
</w:t>
      </w:r>
      <w:r>
        <w:br/>
      </w:r>
      <w:r>
        <w:rPr>
          <w:rFonts w:ascii="Times New Roman"/>
          <w:b w:val="false"/>
          <w:i w:val="false"/>
          <w:color w:val="000000"/>
          <w:sz w:val="28"/>
        </w:rPr>
        <w:t>
       01  Мемлекеттік кепілдіктер бойынша міндеттеме-     4213873
</w:t>
      </w:r>
      <w:r>
        <w:br/>
      </w:r>
      <w:r>
        <w:rPr>
          <w:rFonts w:ascii="Times New Roman"/>
          <w:b w:val="false"/>
          <w:i w:val="false"/>
          <w:color w:val="000000"/>
          <w:sz w:val="28"/>
        </w:rPr>
        <w:t>
           лерді орындауға бағытталған қаражатты қайтару
</w:t>
      </w:r>
      <w:r>
        <w:br/>
      </w:r>
      <w:r>
        <w:rPr>
          <w:rFonts w:ascii="Times New Roman"/>
          <w:b w:val="false"/>
          <w:i w:val="false"/>
          <w:color w:val="000000"/>
          <w:sz w:val="28"/>
        </w:rPr>
        <w:t>
       02  Бюджеттік кредиттер, сондай-ақ мемлекеттік        28295
</w:t>
      </w:r>
      <w:r>
        <w:br/>
      </w:r>
      <w:r>
        <w:rPr>
          <w:rFonts w:ascii="Times New Roman"/>
          <w:b w:val="false"/>
          <w:i w:val="false"/>
          <w:color w:val="000000"/>
          <w:sz w:val="28"/>
        </w:rPr>
        <w:t>
           кепілдіктер бойынша міндеттемелерді орындауға
</w:t>
      </w:r>
      <w:r>
        <w:br/>
      </w:r>
      <w:r>
        <w:rPr>
          <w:rFonts w:ascii="Times New Roman"/>
          <w:b w:val="false"/>
          <w:i w:val="false"/>
          <w:color w:val="000000"/>
          <w:sz w:val="28"/>
        </w:rPr>
        <w:t>
           бағытталған бюджеттік қаражат бойынша
</w:t>
      </w:r>
      <w:r>
        <w:br/>
      </w:r>
      <w:r>
        <w:rPr>
          <w:rFonts w:ascii="Times New Roman"/>
          <w:b w:val="false"/>
          <w:i w:val="false"/>
          <w:color w:val="000000"/>
          <w:sz w:val="28"/>
        </w:rPr>
        <w:t>
           берешекті өтеу есебіне мемлекет пайдасына
</w:t>
      </w:r>
      <w:r>
        <w:br/>
      </w:r>
      <w:r>
        <w:rPr>
          <w:rFonts w:ascii="Times New Roman"/>
          <w:b w:val="false"/>
          <w:i w:val="false"/>
          <w:color w:val="000000"/>
          <w:sz w:val="28"/>
        </w:rPr>
        <w:t>
           алынған не өндіріп алынған мүлікті сатудан
</w:t>
      </w:r>
      <w:r>
        <w:br/>
      </w:r>
      <w:r>
        <w:rPr>
          <w:rFonts w:ascii="Times New Roman"/>
          <w:b w:val="false"/>
          <w:i w:val="false"/>
          <w:color w:val="000000"/>
          <w:sz w:val="28"/>
        </w:rPr>
        <w:t>
           түсетін түсімдер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Ішкі функция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V. Қаржы активтерімен жасалатын           
</w:t>
      </w:r>
      <w:r>
        <w:rPr>
          <w:rFonts w:ascii="Times New Roman"/>
          <w:b w:val="false"/>
          <w:i w:val="false"/>
          <w:color w:val="000000"/>
          <w:sz w:val="28"/>
        </w:rPr>
        <w:t>
100228111
</w:t>
      </w:r>
      <w:r>
        <w:br/>
      </w:r>
      <w:r>
        <w:rPr>
          <w:rFonts w:ascii="Times New Roman"/>
          <w:b w:val="false"/>
          <w:i w:val="false"/>
          <w:color w:val="000000"/>
          <w:sz w:val="28"/>
        </w:rPr>
        <w:t>
</w:t>
      </w:r>
      <w:r>
        <w:rPr>
          <w:rFonts w:ascii="Times New Roman"/>
          <w:b/>
          <w:i w:val="false"/>
          <w:color w:val="000000"/>
          <w:sz w:val="28"/>
        </w:rPr>
        <w:t>
          операциялар бойынша сальдо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 активтерін сатып алу                
</w:t>
      </w:r>
      <w:r>
        <w:rPr>
          <w:rFonts w:ascii="Times New Roman"/>
          <w:b w:val="false"/>
          <w:i w:val="false"/>
          <w:color w:val="000000"/>
          <w:sz w:val="28"/>
        </w:rPr>
        <w:t>
102228111
</w:t>
      </w:r>
    </w:p>
    <w:p>
      <w:pPr>
        <w:spacing w:after="0"/>
        <w:ind w:left="0"/>
        <w:jc w:val="both"/>
      </w:pPr>
      <w:r>
        <w:rPr>
          <w:rFonts w:ascii="Times New Roman"/>
          <w:b w:val="false"/>
          <w:i w:val="false"/>
          <w:color w:val="000000"/>
          <w:sz w:val="28"/>
        </w:rPr>
        <w:t>
</w:t>
      </w:r>
      <w:r>
        <w:rPr>
          <w:rFonts w:ascii="Times New Roman"/>
          <w:b/>
          <w:i w:val="false"/>
          <w:color w:val="000000"/>
          <w:sz w:val="28"/>
        </w:rPr>
        <w:t>
01        Жалпы сипаттағы мемлекеттік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501261
</w:t>
      </w:r>
      <w:r>
        <w:br/>
      </w:r>
      <w:r>
        <w:rPr>
          <w:rFonts w:ascii="Times New Roman"/>
          <w:b w:val="false"/>
          <w:i w:val="false"/>
          <w:color w:val="000000"/>
          <w:sz w:val="28"/>
        </w:rPr>
        <w:t>
</w:t>
      </w:r>
      <w:r>
        <w:rPr>
          <w:rFonts w:ascii="Times New Roman"/>
          <w:b/>
          <w:i w:val="false"/>
          <w:color w:val="000000"/>
          <w:sz w:val="28"/>
        </w:rPr>
        <w:t>
01       Мемлекеттік басқарудың жалпы функцияларын     
</w:t>
      </w:r>
      <w:r>
        <w:rPr>
          <w:rFonts w:ascii="Times New Roman"/>
          <w:b w:val="false"/>
          <w:i w:val="false"/>
          <w:color w:val="000000"/>
          <w:sz w:val="28"/>
        </w:rPr>
        <w:t>
9710
</w:t>
      </w:r>
      <w:r>
        <w:br/>
      </w:r>
      <w:r>
        <w:rPr>
          <w:rFonts w:ascii="Times New Roman"/>
          <w:b w:val="false"/>
          <w:i w:val="false"/>
          <w:color w:val="000000"/>
          <w:sz w:val="28"/>
        </w:rPr>
        <w:t>
</w:t>
      </w:r>
      <w:r>
        <w:rPr>
          <w:rFonts w:ascii="Times New Roman"/>
          <w:b/>
          <w:i w:val="false"/>
          <w:color w:val="000000"/>
          <w:sz w:val="28"/>
        </w:rPr>
        <w:t>
орындайтын өкілді, атқарушы және басқа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
</w:t>
      </w:r>
      <w:r>
        <w:rPr>
          <w:rFonts w:ascii="Times New Roman"/>
          <w:b w:val="false"/>
          <w:i w:val="false"/>
          <w:color w:val="000000"/>
          <w:sz w:val="28"/>
        </w:rPr>
        <w:t>
</w:t>
      </w:r>
      <w:r>
        <w:br/>
      </w:r>
      <w:r>
        <w:rPr>
          <w:rFonts w:ascii="Times New Roman"/>
          <w:b w:val="false"/>
          <w:i w:val="false"/>
          <w:color w:val="000000"/>
          <w:sz w:val="28"/>
        </w:rPr>
        <w:t>
   690     Қазақстан Республикасы Орталық сайлау              9710
</w:t>
      </w:r>
      <w:r>
        <w:br/>
      </w:r>
      <w:r>
        <w:rPr>
          <w:rFonts w:ascii="Times New Roman"/>
          <w:b w:val="false"/>
          <w:i w:val="false"/>
          <w:color w:val="000000"/>
          <w:sz w:val="28"/>
        </w:rPr>
        <w:t>
           комиссиясы
</w:t>
      </w:r>
      <w:r>
        <w:br/>
      </w:r>
      <w:r>
        <w:rPr>
          <w:rFonts w:ascii="Times New Roman"/>
          <w:b w:val="false"/>
          <w:i w:val="false"/>
          <w:color w:val="000000"/>
          <w:sz w:val="28"/>
        </w:rPr>
        <w:t>
      003  Инженерлік-техникалық орталық құру                 9710
</w:t>
      </w:r>
      <w:r>
        <w:br/>
      </w:r>
      <w:r>
        <w:rPr>
          <w:rFonts w:ascii="Times New Roman"/>
          <w:b w:val="false"/>
          <w:i w:val="false"/>
          <w:color w:val="000000"/>
          <w:sz w:val="28"/>
        </w:rPr>
        <w:t>
</w:t>
      </w:r>
      <w:r>
        <w:rPr>
          <w:rFonts w:ascii="Times New Roman"/>
          <w:b/>
          <w:i w:val="false"/>
          <w:color w:val="000000"/>
          <w:sz w:val="28"/>
        </w:rPr>
        <w:t>
02       Қаржылық қызмет
</w:t>
      </w:r>
      <w:r>
        <w:rPr>
          <w:rFonts w:ascii="Times New Roman"/>
          <w:b w:val="false"/>
          <w:i w:val="false"/>
          <w:color w:val="000000"/>
          <w:sz w:val="28"/>
        </w:rPr>
        <w:t>
                                491551
</w:t>
      </w:r>
      <w:r>
        <w:br/>
      </w:r>
      <w:r>
        <w:rPr>
          <w:rFonts w:ascii="Times New Roman"/>
          <w:b w:val="false"/>
          <w:i w:val="false"/>
          <w:color w:val="000000"/>
          <w:sz w:val="28"/>
        </w:rPr>
        <w:t>
   217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491551
</w:t>
      </w:r>
      <w:r>
        <w:br/>
      </w:r>
      <w:r>
        <w:rPr>
          <w:rFonts w:ascii="Times New Roman"/>
          <w:b w:val="false"/>
          <w:i w:val="false"/>
          <w:color w:val="000000"/>
          <w:sz w:val="28"/>
        </w:rPr>
        <w:t>
      006  Халықаралық қаржы ұйымдарының                    491551
</w:t>
      </w:r>
      <w:r>
        <w:br/>
      </w:r>
      <w:r>
        <w:rPr>
          <w:rFonts w:ascii="Times New Roman"/>
          <w:b w:val="false"/>
          <w:i w:val="false"/>
          <w:color w:val="000000"/>
          <w:sz w:val="28"/>
        </w:rPr>
        <w:t>
           акцияларын сатып алу
</w:t>
      </w:r>
      <w:r>
        <w:br/>
      </w:r>
      <w:r>
        <w:rPr>
          <w:rFonts w:ascii="Times New Roman"/>
          <w:b w:val="false"/>
          <w:i w:val="false"/>
          <w:color w:val="000000"/>
          <w:sz w:val="28"/>
        </w:rPr>
        <w:t>
</w:t>
      </w:r>
      <w:r>
        <w:rPr>
          <w:rFonts w:ascii="Times New Roman"/>
          <w:b/>
          <w:i w:val="false"/>
          <w:color w:val="000000"/>
          <w:sz w:val="28"/>
        </w:rPr>
        <w:t>
04        Білім беру                                  
</w:t>
      </w:r>
      <w:r>
        <w:rPr>
          <w:rFonts w:ascii="Times New Roman"/>
          <w:b w:val="false"/>
          <w:i w:val="false"/>
          <w:color w:val="000000"/>
          <w:sz w:val="28"/>
        </w:rPr>
        <w:t>
720000
</w:t>
      </w:r>
      <w:r>
        <w:br/>
      </w:r>
      <w:r>
        <w:rPr>
          <w:rFonts w:ascii="Times New Roman"/>
          <w:b w:val="false"/>
          <w:i w:val="false"/>
          <w:color w:val="000000"/>
          <w:sz w:val="28"/>
        </w:rPr>
        <w:t>
</w:t>
      </w:r>
      <w:r>
        <w:rPr>
          <w:rFonts w:ascii="Times New Roman"/>
          <w:b/>
          <w:i w:val="false"/>
          <w:color w:val="000000"/>
          <w:sz w:val="28"/>
        </w:rPr>
        <w:t>
06       Жоғары және жоғары оқу орнынан кейін        
</w:t>
      </w:r>
      <w:r>
        <w:rPr>
          <w:rFonts w:ascii="Times New Roman"/>
          <w:b w:val="false"/>
          <w:i w:val="false"/>
          <w:color w:val="000000"/>
          <w:sz w:val="28"/>
        </w:rPr>
        <w:t>
720000
</w:t>
      </w:r>
      <w:r>
        <w:br/>
      </w:r>
      <w:r>
        <w:rPr>
          <w:rFonts w:ascii="Times New Roman"/>
          <w:b w:val="false"/>
          <w:i w:val="false"/>
          <w:color w:val="000000"/>
          <w:sz w:val="28"/>
        </w:rPr>
        <w:t>
</w:t>
      </w:r>
      <w:r>
        <w:rPr>
          <w:rFonts w:ascii="Times New Roman"/>
          <w:b/>
          <w:i w:val="false"/>
          <w:color w:val="000000"/>
          <w:sz w:val="28"/>
        </w:rPr>
        <w:t>
          кәсіби білім беру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225     Қазақстан Республикасы Білім және ғылым         720000
</w:t>
      </w:r>
      <w:r>
        <w:br/>
      </w:r>
      <w:r>
        <w:rPr>
          <w:rFonts w:ascii="Times New Roman"/>
          <w:b w:val="false"/>
          <w:i w:val="false"/>
          <w:color w:val="000000"/>
          <w:sz w:val="28"/>
        </w:rPr>
        <w:t>
           министрлігі
</w:t>
      </w:r>
      <w:r>
        <w:br/>
      </w:r>
      <w:r>
        <w:rPr>
          <w:rFonts w:ascii="Times New Roman"/>
          <w:b w:val="false"/>
          <w:i w:val="false"/>
          <w:color w:val="000000"/>
          <w:sz w:val="28"/>
        </w:rPr>
        <w:t>
     032   Білім беруді және ғылымды институционалдық       720000
</w:t>
      </w:r>
      <w:r>
        <w:br/>
      </w:r>
      <w:r>
        <w:rPr>
          <w:rFonts w:ascii="Times New Roman"/>
          <w:b w:val="false"/>
          <w:i w:val="false"/>
          <w:color w:val="000000"/>
          <w:sz w:val="28"/>
        </w:rPr>
        <w:t>
           дамыту
</w:t>
      </w:r>
      <w:r>
        <w:br/>
      </w:r>
      <w:r>
        <w:rPr>
          <w:rFonts w:ascii="Times New Roman"/>
          <w:b w:val="false"/>
          <w:i w:val="false"/>
          <w:color w:val="000000"/>
          <w:sz w:val="28"/>
        </w:rPr>
        <w:t>
       100 Білім беру және ғылым саласындағы халықаралық    120000
</w:t>
      </w:r>
      <w:r>
        <w:br/>
      </w:r>
      <w:r>
        <w:rPr>
          <w:rFonts w:ascii="Times New Roman"/>
          <w:b w:val="false"/>
          <w:i w:val="false"/>
          <w:color w:val="000000"/>
          <w:sz w:val="28"/>
        </w:rPr>
        <w:t>
           бағдарламаларды әкімшілендіруді ұйымдастыру
</w:t>
      </w:r>
      <w:r>
        <w:br/>
      </w:r>
      <w:r>
        <w:rPr>
          <w:rFonts w:ascii="Times New Roman"/>
          <w:b w:val="false"/>
          <w:i w:val="false"/>
          <w:color w:val="000000"/>
          <w:sz w:val="28"/>
        </w:rPr>
        <w:t>
       101 Екінші деңгейдегі банктерде студенттік           600000
</w:t>
      </w:r>
      <w:r>
        <w:br/>
      </w:r>
      <w:r>
        <w:rPr>
          <w:rFonts w:ascii="Times New Roman"/>
          <w:b w:val="false"/>
          <w:i w:val="false"/>
          <w:color w:val="000000"/>
          <w:sz w:val="28"/>
        </w:rPr>
        <w:t>
           кредиттерге кепілдік беру жүйесін ұйымдастыру
</w:t>
      </w:r>
      <w:r>
        <w:br/>
      </w:r>
      <w:r>
        <w:rPr>
          <w:rFonts w:ascii="Times New Roman"/>
          <w:b w:val="false"/>
          <w:i w:val="false"/>
          <w:color w:val="000000"/>
          <w:sz w:val="28"/>
        </w:rPr>
        <w:t>
</w:t>
      </w:r>
      <w:r>
        <w:rPr>
          <w:rFonts w:ascii="Times New Roman"/>
          <w:b/>
          <w:i w:val="false"/>
          <w:color w:val="000000"/>
          <w:sz w:val="28"/>
        </w:rPr>
        <w:t>
07        Тұрғын үй-коммуналдық шаруашылық         
</w:t>
      </w:r>
      <w:r>
        <w:rPr>
          <w:rFonts w:ascii="Times New Roman"/>
          <w:b w:val="false"/>
          <w:i w:val="false"/>
          <w:color w:val="000000"/>
          <w:sz w:val="28"/>
        </w:rPr>
        <w:t>
  11900000
</w:t>
      </w:r>
      <w:r>
        <w:br/>
      </w:r>
      <w:r>
        <w:rPr>
          <w:rFonts w:ascii="Times New Roman"/>
          <w:b w:val="false"/>
          <w:i w:val="false"/>
          <w:color w:val="000000"/>
          <w:sz w:val="28"/>
        </w:rPr>
        <w:t>
</w:t>
      </w:r>
      <w:r>
        <w:rPr>
          <w:rFonts w:ascii="Times New Roman"/>
          <w:b/>
          <w:i w:val="false"/>
          <w:color w:val="000000"/>
          <w:sz w:val="28"/>
        </w:rPr>
        <w:t>
01
</w:t>
      </w:r>
      <w:r>
        <w:rPr>
          <w:rFonts w:ascii="Times New Roman"/>
          <w:b w:val="false"/>
          <w:i w:val="false"/>
          <w:color w:val="000000"/>
          <w:sz w:val="28"/>
        </w:rPr>
        <w:t>
</w:t>
      </w:r>
      <w:r>
        <w:rPr>
          <w:rFonts w:ascii="Times New Roman"/>
          <w:b/>
          <w:i w:val="false"/>
          <w:color w:val="000000"/>
          <w:sz w:val="28"/>
        </w:rPr>
        <w:t>
Тұрғын үй шаруашылығы    
</w:t>
      </w:r>
      <w:r>
        <w:rPr>
          <w:rFonts w:ascii="Times New Roman"/>
          <w:b w:val="false"/>
          <w:i w:val="false"/>
          <w:color w:val="000000"/>
          <w:sz w:val="28"/>
        </w:rPr>
        <w:t>
                    11900000
</w:t>
      </w:r>
      <w:r>
        <w:br/>
      </w:r>
      <w:r>
        <w:rPr>
          <w:rFonts w:ascii="Times New Roman"/>
          <w:b w:val="false"/>
          <w:i w:val="false"/>
          <w:color w:val="000000"/>
          <w:sz w:val="28"/>
        </w:rPr>
        <w:t>
   217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11900000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053  Тұрғын үй құрылысының мемлекеттік
</w:t>
      </w:r>
      <w:r>
        <w:br/>
      </w:r>
      <w:r>
        <w:rPr>
          <w:rFonts w:ascii="Times New Roman"/>
          <w:b w:val="false"/>
          <w:i w:val="false"/>
          <w:color w:val="000000"/>
          <w:sz w:val="28"/>
        </w:rPr>
        <w:t>
           бағдарламасын іске асыруды
</w:t>
      </w:r>
      <w:r>
        <w:br/>
      </w:r>
      <w:r>
        <w:rPr>
          <w:rFonts w:ascii="Times New Roman"/>
          <w:b w:val="false"/>
          <w:i w:val="false"/>
          <w:color w:val="000000"/>
          <w:sz w:val="28"/>
        </w:rPr>
        <w:t>
           институционалдық қамтамасыз ету                11900000
</w:t>
      </w:r>
      <w:r>
        <w:br/>
      </w:r>
      <w:r>
        <w:rPr>
          <w:rFonts w:ascii="Times New Roman"/>
          <w:b w:val="false"/>
          <w:i w:val="false"/>
          <w:color w:val="000000"/>
          <w:sz w:val="28"/>
        </w:rPr>
        <w:t>
</w:t>
      </w:r>
      <w:r>
        <w:rPr>
          <w:rFonts w:ascii="Times New Roman"/>
          <w:b w:val="false"/>
          <w:i/>
          <w:color w:val="000000"/>
          <w:sz w:val="28"/>
        </w:rPr>
        <w:t>
100 "Қазақстанның тұрғын үй құрылыс жинақ банкі"    4000000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АҚ-ның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"Қазақстандық ипотекалық компания" АҚ-ның       6400000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"Ипотекалық кредиттерге кепілдік берудің        1500000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қазақстандық қоры" АҚ-ның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08        Мәдениет, спорт, туризм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ақпараттық кеңiстiк                         
</w:t>
      </w:r>
      <w:r>
        <w:rPr>
          <w:rFonts w:ascii="Times New Roman"/>
          <w:b w:val="false"/>
          <w:i w:val="false"/>
          <w:color w:val="000000"/>
          <w:sz w:val="28"/>
        </w:rPr>
        <w:t>
1929387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Ақпараттық кеңiстiк                         
</w:t>
      </w:r>
      <w:r>
        <w:rPr>
          <w:rFonts w:ascii="Times New Roman"/>
          <w:b w:val="false"/>
          <w:i w:val="false"/>
          <w:color w:val="000000"/>
          <w:sz w:val="28"/>
        </w:rPr>
        <w:t>
1929387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200     Қазақстан Республикасы Мәдениет,
</w:t>
      </w:r>
      <w:r>
        <w:br/>
      </w:r>
      <w:r>
        <w:rPr>
          <w:rFonts w:ascii="Times New Roman"/>
          <w:b w:val="false"/>
          <w:i w:val="false"/>
          <w:color w:val="000000"/>
          <w:sz w:val="28"/>
        </w:rPr>
        <w:t>
           ақпарат және спорт министрлігі                   1929387
</w:t>
      </w:r>
      <w:r>
        <w:br/>
      </w:r>
      <w:r>
        <w:rPr>
          <w:rFonts w:ascii="Times New Roman"/>
          <w:b w:val="false"/>
          <w:i w:val="false"/>
          <w:color w:val="000000"/>
          <w:sz w:val="28"/>
        </w:rPr>
        <w:t>
      022  Бұқаралық ақпарат құралдарын
</w:t>
      </w:r>
      <w:r>
        <w:br/>
      </w:r>
      <w:r>
        <w:rPr>
          <w:rFonts w:ascii="Times New Roman"/>
          <w:b w:val="false"/>
          <w:i w:val="false"/>
          <w:color w:val="000000"/>
          <w:sz w:val="28"/>
        </w:rPr>
        <w:t>
           институционалдық дамыту                          1929387
</w:t>
      </w:r>
      <w:r>
        <w:br/>
      </w:r>
      <w:r>
        <w:rPr>
          <w:rFonts w:ascii="Times New Roman"/>
          <w:b w:val="false"/>
          <w:i w:val="false"/>
          <w:color w:val="000000"/>
          <w:sz w:val="28"/>
        </w:rPr>
        <w:t>
</w:t>
      </w:r>
      <w:r>
        <w:rPr>
          <w:rFonts w:ascii="Times New Roman"/>
          <w:b/>
          <w:i w:val="false"/>
          <w:color w:val="000000"/>
          <w:sz w:val="28"/>
        </w:rPr>
        <w:t>
09        Отын-энергетика кешені және жер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қойнауын пайдалану                         
</w:t>
      </w:r>
      <w:r>
        <w:rPr>
          <w:rFonts w:ascii="Times New Roman"/>
          <w:b w:val="false"/>
          <w:i w:val="false"/>
          <w:color w:val="000000"/>
          <w:sz w:val="28"/>
        </w:rPr>
        <w:t>
 5773000
</w:t>
      </w:r>
      <w:r>
        <w:br/>
      </w:r>
      <w:r>
        <w:rPr>
          <w:rFonts w:ascii="Times New Roman"/>
          <w:b w:val="false"/>
          <w:i w:val="false"/>
          <w:color w:val="000000"/>
          <w:sz w:val="28"/>
        </w:rPr>
        <w:t>
</w:t>
      </w:r>
      <w:r>
        <w:rPr>
          <w:rFonts w:ascii="Times New Roman"/>
          <w:b/>
          <w:i w:val="false"/>
          <w:color w:val="000000"/>
          <w:sz w:val="28"/>
        </w:rPr>
        <w:t>
01       Отын және энергетика   
</w:t>
      </w:r>
      <w:r>
        <w:rPr>
          <w:rFonts w:ascii="Times New Roman"/>
          <w:b w:val="false"/>
          <w:i w:val="false"/>
          <w:color w:val="000000"/>
          <w:sz w:val="28"/>
        </w:rPr>
        <w:t>
                       4500000
</w:t>
      </w:r>
      <w:r>
        <w:br/>
      </w:r>
      <w:r>
        <w:rPr>
          <w:rFonts w:ascii="Times New Roman"/>
          <w:b w:val="false"/>
          <w:i w:val="false"/>
          <w:color w:val="000000"/>
          <w:sz w:val="28"/>
        </w:rPr>
        <w:t>
   231     Қазақстан Республикасы Энергетика
</w:t>
      </w:r>
      <w:r>
        <w:br/>
      </w:r>
      <w:r>
        <w:rPr>
          <w:rFonts w:ascii="Times New Roman"/>
          <w:b w:val="false"/>
          <w:i w:val="false"/>
          <w:color w:val="000000"/>
          <w:sz w:val="28"/>
        </w:rPr>
        <w:t>
           және минералдық ресурстар министрлігі            4500000
</w:t>
      </w:r>
      <w:r>
        <w:br/>
      </w:r>
      <w:r>
        <w:rPr>
          <w:rFonts w:ascii="Times New Roman"/>
          <w:b w:val="false"/>
          <w:i w:val="false"/>
          <w:color w:val="000000"/>
          <w:sz w:val="28"/>
        </w:rPr>
        <w:t>
      033  Амангелдi газ кен орындары тобын игеру           4500000
</w:t>
      </w:r>
      <w:r>
        <w:br/>
      </w:r>
      <w:r>
        <w:rPr>
          <w:rFonts w:ascii="Times New Roman"/>
          <w:b w:val="false"/>
          <w:i w:val="false"/>
          <w:color w:val="000000"/>
          <w:sz w:val="28"/>
        </w:rPr>
        <w:t>
</w:t>
      </w:r>
      <w:r>
        <w:rPr>
          <w:rFonts w:ascii="Times New Roman"/>
          <w:b/>
          <w:i w:val="false"/>
          <w:color w:val="000000"/>
          <w:sz w:val="28"/>
        </w:rPr>
        <w:t>
09
</w:t>
      </w:r>
      <w:r>
        <w:rPr>
          <w:rFonts w:ascii="Times New Roman"/>
          <w:b w:val="false"/>
          <w:i w:val="false"/>
          <w:color w:val="000000"/>
          <w:sz w:val="28"/>
        </w:rPr>
        <w:t>
</w:t>
      </w:r>
      <w:r>
        <w:rPr>
          <w:rFonts w:ascii="Times New Roman"/>
          <w:b/>
          <w:i w:val="false"/>
          <w:color w:val="000000"/>
          <w:sz w:val="28"/>
        </w:rPr>
        <w:t>
Отын-энергетика кешені және жер қойнауын
</w:t>
      </w:r>
      <w:r>
        <w:rPr>
          <w:rFonts w:ascii="Times New Roman"/>
          <w:b w:val="false"/>
          <w:i w:val="false"/>
          <w:color w:val="000000"/>
          <w:sz w:val="28"/>
        </w:rPr>
        <w:t>
     1273000
</w:t>
      </w:r>
      <w:r>
        <w:br/>
      </w:r>
      <w:r>
        <w:rPr>
          <w:rFonts w:ascii="Times New Roman"/>
          <w:b w:val="false"/>
          <w:i w:val="false"/>
          <w:color w:val="000000"/>
          <w:sz w:val="28"/>
        </w:rPr>
        <w:t>
</w:t>
      </w:r>
      <w:r>
        <w:rPr>
          <w:rFonts w:ascii="Times New Roman"/>
          <w:b/>
          <w:i w:val="false"/>
          <w:color w:val="000000"/>
          <w:sz w:val="28"/>
        </w:rPr>
        <w:t>
пайдалану саласындағы өзге де қызметтер
</w:t>
      </w:r>
      <w:r>
        <w:rPr>
          <w:rFonts w:ascii="Times New Roman"/>
          <w:b w:val="false"/>
          <w:i w:val="false"/>
          <w:color w:val="000000"/>
          <w:sz w:val="28"/>
        </w:rPr>
        <w:t>
</w:t>
      </w:r>
      <w:r>
        <w:br/>
      </w:r>
      <w:r>
        <w:rPr>
          <w:rFonts w:ascii="Times New Roman"/>
          <w:b w:val="false"/>
          <w:i w:val="false"/>
          <w:color w:val="000000"/>
          <w:sz w:val="28"/>
        </w:rPr>
        <w:t>
   231     Қазақстан Республикасы Энергетика
</w:t>
      </w:r>
      <w:r>
        <w:br/>
      </w:r>
      <w:r>
        <w:rPr>
          <w:rFonts w:ascii="Times New Roman"/>
          <w:b w:val="false"/>
          <w:i w:val="false"/>
          <w:color w:val="000000"/>
          <w:sz w:val="28"/>
        </w:rPr>
        <w:t>
           және минералдық ресурстар министрлігі            1273000
</w:t>
      </w:r>
      <w:r>
        <w:br/>
      </w:r>
      <w:r>
        <w:rPr>
          <w:rFonts w:ascii="Times New Roman"/>
          <w:b w:val="false"/>
          <w:i w:val="false"/>
          <w:color w:val="000000"/>
          <w:sz w:val="28"/>
        </w:rPr>
        <w:t>
      007  Курчатов қаласында "Ядролық технологиялар
</w:t>
      </w:r>
      <w:r>
        <w:br/>
      </w:r>
      <w:r>
        <w:rPr>
          <w:rFonts w:ascii="Times New Roman"/>
          <w:b w:val="false"/>
          <w:i w:val="false"/>
          <w:color w:val="000000"/>
          <w:sz w:val="28"/>
        </w:rPr>
        <w:t>
           паркі" технопаркін құру                           273000
</w:t>
      </w:r>
      <w:r>
        <w:br/>
      </w:r>
      <w:r>
        <w:rPr>
          <w:rFonts w:ascii="Times New Roman"/>
          <w:b w:val="false"/>
          <w:i w:val="false"/>
          <w:color w:val="000000"/>
          <w:sz w:val="28"/>
        </w:rPr>
        <w:t>
      016  "ҚазМұнайГаз" ҰК" АҚ-тың жарғылық капиталын      1000000
</w:t>
      </w:r>
      <w:r>
        <w:br/>
      </w:r>
      <w:r>
        <w:rPr>
          <w:rFonts w:ascii="Times New Roman"/>
          <w:b w:val="false"/>
          <w:i w:val="false"/>
          <w:color w:val="000000"/>
          <w:sz w:val="28"/>
        </w:rPr>
        <w:t>
           ұлғайту
</w:t>
      </w:r>
      <w:r>
        <w:br/>
      </w:r>
      <w:r>
        <w:rPr>
          <w:rFonts w:ascii="Times New Roman"/>
          <w:b w:val="false"/>
          <w:i w:val="false"/>
          <w:color w:val="000000"/>
          <w:sz w:val="28"/>
        </w:rPr>
        <w:t>
</w:t>
      </w:r>
      <w:r>
        <w:rPr>
          <w:rFonts w:ascii="Times New Roman"/>
          <w:b/>
          <w:i w:val="false"/>
          <w:color w:val="000000"/>
          <w:sz w:val="28"/>
        </w:rPr>
        <w:t>
10        Ауыл, су, орман, балық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ерекше қорғалатын табиғи аумақтар,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қоршаған ортаны және жануарлар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дүниесін қорғау, жер қатынастары           
</w:t>
      </w:r>
      <w:r>
        <w:rPr>
          <w:rFonts w:ascii="Times New Roman"/>
          <w:b w:val="false"/>
          <w:i w:val="false"/>
          <w:color w:val="000000"/>
          <w:sz w:val="28"/>
        </w:rPr>
        <w:t>
24784700
</w:t>
      </w:r>
      <w:r>
        <w:br/>
      </w:r>
      <w:r>
        <w:rPr>
          <w:rFonts w:ascii="Times New Roman"/>
          <w:b w:val="false"/>
          <w:i w:val="false"/>
          <w:color w:val="000000"/>
          <w:sz w:val="28"/>
        </w:rPr>
        <w:t>
</w:t>
      </w:r>
      <w:r>
        <w:rPr>
          <w:rFonts w:ascii="Times New Roman"/>
          <w:b/>
          <w:i w:val="false"/>
          <w:color w:val="000000"/>
          <w:sz w:val="28"/>
        </w:rPr>
        <w:t>
01       Ауыл шаруашылығы                           
</w:t>
      </w:r>
      <w:r>
        <w:rPr>
          <w:rFonts w:ascii="Times New Roman"/>
          <w:b w:val="false"/>
          <w:i w:val="false"/>
          <w:color w:val="000000"/>
          <w:sz w:val="28"/>
        </w:rPr>
        <w:t>
24784700
</w:t>
      </w:r>
      <w:r>
        <w:br/>
      </w:r>
      <w:r>
        <w:rPr>
          <w:rFonts w:ascii="Times New Roman"/>
          <w:b w:val="false"/>
          <w:i w:val="false"/>
          <w:color w:val="000000"/>
          <w:sz w:val="28"/>
        </w:rPr>
        <w:t>
   212     Қазақстан Республикасы Ауыл
</w:t>
      </w:r>
      <w:r>
        <w:br/>
      </w:r>
      <w:r>
        <w:rPr>
          <w:rFonts w:ascii="Times New Roman"/>
          <w:b w:val="false"/>
          <w:i w:val="false"/>
          <w:color w:val="000000"/>
          <w:sz w:val="28"/>
        </w:rPr>
        <w:t>
           шаруашылығы министрлiгi                        24784700
</w:t>
      </w:r>
      <w:r>
        <w:br/>
      </w:r>
      <w:r>
        <w:rPr>
          <w:rFonts w:ascii="Times New Roman"/>
          <w:b w:val="false"/>
          <w:i w:val="false"/>
          <w:color w:val="000000"/>
          <w:sz w:val="28"/>
        </w:rPr>
        <w:t>
      043  Ауыл шаруашылығын институционалды дамыту       24784700
</w:t>
      </w:r>
      <w:r>
        <w:br/>
      </w:r>
      <w:r>
        <w:rPr>
          <w:rFonts w:ascii="Times New Roman"/>
          <w:b w:val="false"/>
          <w:i w:val="false"/>
          <w:color w:val="000000"/>
          <w:sz w:val="28"/>
        </w:rPr>
        <w:t>
</w:t>
      </w:r>
      <w:r>
        <w:rPr>
          <w:rFonts w:ascii="Times New Roman"/>
          <w:b w:val="false"/>
          <w:i/>
          <w:color w:val="000000"/>
          <w:sz w:val="28"/>
        </w:rPr>
        <w:t>
100 Ауыл шаруашылығы өндірісінің кредит беру        5610000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жүйесін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Ауыл шаруашылығы өндірісіне техникалық қызмет   8950000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көрсету жөніндегі инфрақұрылымды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Өсімдік шаруашылығы өнімдері рыногының          7000000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өндірісін және оны дамытуды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Мал шаруашылығы өнімін өндіруді, өңдеуді және   1500000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асыруды қолдау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Астық қолхаттары бойынша міндеттемелердің        300000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орындалуын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105 Ауыл халқына микрокредит беру жүйесін           1000000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ұйымдастыру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106 Ауылда ақпараттық инфрақұрылымды енгізу және    424700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12        Көлiк және коммуникациялар
</w:t>
      </w:r>
      <w:r>
        <w:rPr>
          <w:rFonts w:ascii="Times New Roman"/>
          <w:b w:val="false"/>
          <w:i w:val="false"/>
          <w:color w:val="000000"/>
          <w:sz w:val="28"/>
        </w:rPr>
        <w:t>
                   3839920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w:t>
      </w:r>
      <w:r>
        <w:rPr>
          <w:rFonts w:ascii="Times New Roman"/>
          <w:b/>
          <w:i w:val="false"/>
          <w:color w:val="000000"/>
          <w:sz w:val="28"/>
        </w:rPr>
        <w:t>
Байланыс жүйелері                          
</w:t>
      </w:r>
      <w:r>
        <w:rPr>
          <w:rFonts w:ascii="Times New Roman"/>
          <w:b w:val="false"/>
          <w:i w:val="false"/>
          <w:color w:val="000000"/>
          <w:sz w:val="28"/>
        </w:rPr>
        <w:t>
2077835
</w:t>
      </w:r>
      <w:r>
        <w:br/>
      </w:r>
      <w:r>
        <w:rPr>
          <w:rFonts w:ascii="Times New Roman"/>
          <w:b w:val="false"/>
          <w:i w:val="false"/>
          <w:color w:val="000000"/>
          <w:sz w:val="28"/>
        </w:rPr>
        <w:t>
   603     Қазақстан Республикасы Ақпараттандыру және
</w:t>
      </w:r>
      <w:r>
        <w:br/>
      </w:r>
      <w:r>
        <w:rPr>
          <w:rFonts w:ascii="Times New Roman"/>
          <w:b w:val="false"/>
          <w:i w:val="false"/>
          <w:color w:val="000000"/>
          <w:sz w:val="28"/>
        </w:rPr>
        <w:t>
           байланыс агенттігі                              2077835
</w:t>
      </w:r>
      <w:r>
        <w:br/>
      </w:r>
      <w:r>
        <w:rPr>
          <w:rFonts w:ascii="Times New Roman"/>
          <w:b w:val="false"/>
          <w:i w:val="false"/>
          <w:color w:val="000000"/>
          <w:sz w:val="28"/>
        </w:rPr>
        <w:t>
      004  Байланыс пен хабар таратудың ұлттық
</w:t>
      </w:r>
      <w:r>
        <w:br/>
      </w:r>
      <w:r>
        <w:rPr>
          <w:rFonts w:ascii="Times New Roman"/>
          <w:b w:val="false"/>
          <w:i w:val="false"/>
          <w:color w:val="000000"/>
          <w:sz w:val="28"/>
        </w:rPr>
        <w:t>
           спутниктік жүйесін дамыту                        633126
</w:t>
      </w:r>
      <w:r>
        <w:br/>
      </w:r>
      <w:r>
        <w:rPr>
          <w:rFonts w:ascii="Times New Roman"/>
          <w:b w:val="false"/>
          <w:i w:val="false"/>
          <w:color w:val="000000"/>
          <w:sz w:val="28"/>
        </w:rPr>
        <w:t>
      013  Почта-жинақтау жүйесін дамыту                   1444709
</w:t>
      </w:r>
      <w:r>
        <w:br/>
      </w:r>
      <w:r>
        <w:rPr>
          <w:rFonts w:ascii="Times New Roman"/>
          <w:b w:val="false"/>
          <w:i w:val="false"/>
          <w:color w:val="000000"/>
          <w:sz w:val="28"/>
        </w:rPr>
        <w:t>
</w:t>
      </w:r>
      <w:r>
        <w:rPr>
          <w:rFonts w:ascii="Times New Roman"/>
          <w:b/>
          <w:i w:val="false"/>
          <w:color w:val="000000"/>
          <w:sz w:val="28"/>
        </w:rPr>
        <w:t>
04       Әуе көлігі                                  
</w:t>
      </w:r>
      <w:r>
        <w:rPr>
          <w:rFonts w:ascii="Times New Roman"/>
          <w:b w:val="false"/>
          <w:i w:val="false"/>
          <w:color w:val="000000"/>
          <w:sz w:val="28"/>
        </w:rPr>
        <w:t>
1762085
</w:t>
      </w:r>
      <w:r>
        <w:br/>
      </w:r>
      <w:r>
        <w:rPr>
          <w:rFonts w:ascii="Times New Roman"/>
          <w:b w:val="false"/>
          <w:i w:val="false"/>
          <w:color w:val="000000"/>
          <w:sz w:val="28"/>
        </w:rPr>
        <w:t>
   215     Қазақстан Республикасы Көлiк және               1762085
</w:t>
      </w:r>
      <w:r>
        <w:br/>
      </w:r>
      <w:r>
        <w:rPr>
          <w:rFonts w:ascii="Times New Roman"/>
          <w:b w:val="false"/>
          <w:i w:val="false"/>
          <w:color w:val="000000"/>
          <w:sz w:val="28"/>
        </w:rPr>
        <w:t>
           коммуникациялар министрлiгi
</w:t>
      </w:r>
      <w:r>
        <w:br/>
      </w:r>
      <w:r>
        <w:rPr>
          <w:rFonts w:ascii="Times New Roman"/>
          <w:b w:val="false"/>
          <w:i w:val="false"/>
          <w:color w:val="000000"/>
          <w:sz w:val="28"/>
        </w:rPr>
        <w:t>
      012  Астана қаласының халықаралық
</w:t>
      </w:r>
      <w:r>
        <w:br/>
      </w:r>
      <w:r>
        <w:rPr>
          <w:rFonts w:ascii="Times New Roman"/>
          <w:b w:val="false"/>
          <w:i w:val="false"/>
          <w:color w:val="000000"/>
          <w:sz w:val="28"/>
        </w:rPr>
        <w:t>
           әуежайын дамыту                                 1762085
</w:t>
      </w:r>
      <w:r>
        <w:br/>
      </w:r>
      <w:r>
        <w:rPr>
          <w:rFonts w:ascii="Times New Roman"/>
          <w:b w:val="false"/>
          <w:i w:val="false"/>
          <w:color w:val="000000"/>
          <w:sz w:val="28"/>
        </w:rPr>
        <w:t>
</w:t>
      </w:r>
      <w:r>
        <w:rPr>
          <w:rFonts w:ascii="Times New Roman"/>
          <w:b/>
          <w:i w:val="false"/>
          <w:color w:val="000000"/>
          <w:sz w:val="28"/>
        </w:rPr>
        <w:t>
13        Басқалар 
</w:t>
      </w:r>
      <w:r>
        <w:rPr>
          <w:rFonts w:ascii="Times New Roman"/>
          <w:b w:val="false"/>
          <w:i w:val="false"/>
          <w:color w:val="000000"/>
          <w:sz w:val="28"/>
        </w:rPr>
        <w:t>
                                     52779843
</w:t>
      </w:r>
      <w:r>
        <w:br/>
      </w:r>
      <w:r>
        <w:rPr>
          <w:rFonts w:ascii="Times New Roman"/>
          <w:b w:val="false"/>
          <w:i w:val="false"/>
          <w:color w:val="000000"/>
          <w:sz w:val="28"/>
        </w:rPr>
        <w:t>
</w:t>
      </w:r>
      <w:r>
        <w:rPr>
          <w:rFonts w:ascii="Times New Roman"/>
          <w:b/>
          <w:i w:val="false"/>
          <w:color w:val="000000"/>
          <w:sz w:val="28"/>
        </w:rPr>
        <w:t>
03
</w:t>
      </w:r>
      <w:r>
        <w:rPr>
          <w:rFonts w:ascii="Times New Roman"/>
          <w:b w:val="false"/>
          <w:i w:val="false"/>
          <w:color w:val="000000"/>
          <w:sz w:val="28"/>
        </w:rPr>
        <w:t>
</w:t>
      </w:r>
      <w:r>
        <w:rPr>
          <w:rFonts w:ascii="Times New Roman"/>
          <w:b/>
          <w:i w:val="false"/>
          <w:color w:val="000000"/>
          <w:sz w:val="28"/>
        </w:rPr>
        <w:t>
Кәсіпкерлік қызметті қолдау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бәсекелестікті қорғау
</w:t>
      </w:r>
      <w:r>
        <w:rPr>
          <w:rFonts w:ascii="Times New Roman"/>
          <w:b w:val="false"/>
          <w:i w:val="false"/>
          <w:color w:val="000000"/>
          <w:sz w:val="28"/>
        </w:rPr>
        <w:t>
                        11542500
</w:t>
      </w:r>
      <w:r>
        <w:br/>
      </w:r>
      <w:r>
        <w:rPr>
          <w:rFonts w:ascii="Times New Roman"/>
          <w:b w:val="false"/>
          <w:i w:val="false"/>
          <w:color w:val="000000"/>
          <w:sz w:val="28"/>
        </w:rPr>
        <w:t>
   233     Қазақстан Республикасы Индустрия және
</w:t>
      </w:r>
      <w:r>
        <w:br/>
      </w:r>
      <w:r>
        <w:rPr>
          <w:rFonts w:ascii="Times New Roman"/>
          <w:b w:val="false"/>
          <w:i w:val="false"/>
          <w:color w:val="000000"/>
          <w:sz w:val="28"/>
        </w:rPr>
        <w:t>
           сауда министрлігі                              11542500
</w:t>
      </w:r>
      <w:r>
        <w:br/>
      </w:r>
      <w:r>
        <w:rPr>
          <w:rFonts w:ascii="Times New Roman"/>
          <w:b w:val="false"/>
          <w:i w:val="false"/>
          <w:color w:val="000000"/>
          <w:sz w:val="28"/>
        </w:rPr>
        <w:t>
      032  Шағын кәсіпкерлікті дамыту                     11542500
</w:t>
      </w:r>
      <w:r>
        <w:br/>
      </w:r>
      <w:r>
        <w:rPr>
          <w:rFonts w:ascii="Times New Roman"/>
          <w:b w:val="false"/>
          <w:i w:val="false"/>
          <w:color w:val="000000"/>
          <w:sz w:val="28"/>
        </w:rPr>
        <w:t>
</w:t>
      </w:r>
      <w:r>
        <w:rPr>
          <w:rFonts w:ascii="Times New Roman"/>
          <w:b/>
          <w:i w:val="false"/>
          <w:color w:val="000000"/>
          <w:sz w:val="28"/>
        </w:rPr>
        <w:t>
09       Басқалар                                   41237343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217     Қазақстан Республикасы Қаржы
</w:t>
      </w:r>
      <w:r>
        <w:br/>
      </w:r>
      <w:r>
        <w:rPr>
          <w:rFonts w:ascii="Times New Roman"/>
          <w:b w:val="false"/>
          <w:i w:val="false"/>
          <w:color w:val="000000"/>
          <w:sz w:val="28"/>
        </w:rPr>
        <w:t>
           министрлігі                                    13670000
</w:t>
      </w:r>
      <w:r>
        <w:br/>
      </w:r>
      <w:r>
        <w:rPr>
          <w:rFonts w:ascii="Times New Roman"/>
          <w:b w:val="false"/>
          <w:i w:val="false"/>
          <w:color w:val="000000"/>
          <w:sz w:val="28"/>
        </w:rPr>
        <w:t>
      027  Мемлекетаралық инвестициялық банк құру         13170000
</w:t>
      </w:r>
      <w:r>
        <w:br/>
      </w:r>
      <w:r>
        <w:rPr>
          <w:rFonts w:ascii="Times New Roman"/>
          <w:b w:val="false"/>
          <w:i w:val="false"/>
          <w:color w:val="000000"/>
          <w:sz w:val="28"/>
        </w:rPr>
        <w:t>
      029  Мемлекеттік аннуитеттік компания құру            500000
</w:t>
      </w:r>
      <w:r>
        <w:br/>
      </w:r>
      <w:r>
        <w:rPr>
          <w:rFonts w:ascii="Times New Roman"/>
          <w:b w:val="false"/>
          <w:i w:val="false"/>
          <w:color w:val="000000"/>
          <w:sz w:val="28"/>
        </w:rPr>
        <w:t>
   220     Қазақстан Республикасы Экономика
</w:t>
      </w:r>
      <w:r>
        <w:br/>
      </w:r>
      <w:r>
        <w:rPr>
          <w:rFonts w:ascii="Times New Roman"/>
          <w:b w:val="false"/>
          <w:i w:val="false"/>
          <w:color w:val="000000"/>
          <w:sz w:val="28"/>
        </w:rPr>
        <w:t>
           және бюджеттік жоспарлау министрлігі            1373887
</w:t>
      </w:r>
      <w:r>
        <w:br/>
      </w:r>
      <w:r>
        <w:rPr>
          <w:rFonts w:ascii="Times New Roman"/>
          <w:b w:val="false"/>
          <w:i w:val="false"/>
          <w:color w:val="000000"/>
          <w:sz w:val="28"/>
        </w:rPr>
        <w:t>
      012  Маркетингтік-талдамалық зерттеулер
</w:t>
      </w:r>
      <w:r>
        <w:br/>
      </w:r>
      <w:r>
        <w:rPr>
          <w:rFonts w:ascii="Times New Roman"/>
          <w:b w:val="false"/>
          <w:i w:val="false"/>
          <w:color w:val="000000"/>
          <w:sz w:val="28"/>
        </w:rPr>
        <w:t>
           орталығын дамыту                                1373887
</w:t>
      </w:r>
      <w:r>
        <w:br/>
      </w:r>
      <w:r>
        <w:rPr>
          <w:rFonts w:ascii="Times New Roman"/>
          <w:b w:val="false"/>
          <w:i w:val="false"/>
          <w:color w:val="000000"/>
          <w:sz w:val="28"/>
        </w:rPr>
        <w:t>
   233     Қазақстан Республикасының Индустрия            26193456
</w:t>
      </w:r>
      <w:r>
        <w:br/>
      </w:r>
      <w:r>
        <w:rPr>
          <w:rFonts w:ascii="Times New Roman"/>
          <w:b w:val="false"/>
          <w:i w:val="false"/>
          <w:color w:val="000000"/>
          <w:sz w:val="28"/>
        </w:rPr>
        <w:t>
           және сауда министрлiгi
</w:t>
      </w:r>
      <w:r>
        <w:br/>
      </w:r>
      <w:r>
        <w:rPr>
          <w:rFonts w:ascii="Times New Roman"/>
          <w:b w:val="false"/>
          <w:i w:val="false"/>
          <w:color w:val="000000"/>
          <w:sz w:val="28"/>
        </w:rPr>
        <w:t>
      018  Индустриялық-инновациялық даму стратегия-      26193456
</w:t>
      </w:r>
      <w:r>
        <w:br/>
      </w:r>
      <w:r>
        <w:rPr>
          <w:rFonts w:ascii="Times New Roman"/>
          <w:b w:val="false"/>
          <w:i w:val="false"/>
          <w:color w:val="000000"/>
          <w:sz w:val="28"/>
        </w:rPr>
        <w:t>
           сын іске асыруды институционалдық
</w:t>
      </w:r>
      <w:r>
        <w:br/>
      </w:r>
      <w:r>
        <w:rPr>
          <w:rFonts w:ascii="Times New Roman"/>
          <w:b w:val="false"/>
          <w:i w:val="false"/>
          <w:color w:val="000000"/>
          <w:sz w:val="28"/>
        </w:rPr>
        <w:t>
           қамтамасыз ету
</w:t>
      </w:r>
      <w:r>
        <w:br/>
      </w:r>
      <w:r>
        <w:rPr>
          <w:rFonts w:ascii="Times New Roman"/>
          <w:b w:val="false"/>
          <w:i w:val="false"/>
          <w:color w:val="000000"/>
          <w:sz w:val="28"/>
        </w:rPr>
        <w:t>
</w:t>
      </w:r>
      <w:r>
        <w:rPr>
          <w:rFonts w:ascii="Times New Roman"/>
          <w:b w:val="false"/>
          <w:i/>
          <w:color w:val="000000"/>
          <w:sz w:val="28"/>
        </w:rPr>
        <w:t>
100 "Инжиниринг және технологиялар трансферті"      3184400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АҚ-ның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"Қазақстанның Даму Банкі" АҚ-ның жарғылық      10000000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"Ұлттық инновациялық қор" АҚ-ның                7116810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жарғылық капиталын ұлғайту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"Қазақстанның инвестициялық қоры" инвестиция-   5892246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лық компаниясы" АҚ-ның жарғылық капиталын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ұлғайту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Сомасы,
</w:t>
      </w:r>
      <w:r>
        <w:br/>
      </w:r>
      <w:r>
        <w:rPr>
          <w:rFonts w:ascii="Times New Roman"/>
          <w:b w:val="false"/>
          <w:i w:val="false"/>
          <w:color w:val="000000"/>
          <w:sz w:val="28"/>
        </w:rPr>
        <w:t>
    Ішкі сыныбы             Атауы                        мың теңге
</w:t>
      </w:r>
      <w:r>
        <w:br/>
      </w:r>
      <w:r>
        <w:rPr>
          <w:rFonts w:ascii="Times New Roman"/>
          <w:b w:val="false"/>
          <w:i w:val="false"/>
          <w:color w:val="000000"/>
          <w:sz w:val="28"/>
        </w:rPr>
        <w:t>
      Ерекшелігі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Мемлекеттің қаржы активтерін сатудан
</w:t>
      </w:r>
      <w:r>
        <w:rPr>
          <w:rFonts w:ascii="Times New Roman"/>
          <w:b w:val="false"/>
          <w:i w:val="false"/>
          <w:color w:val="000000"/>
          <w:sz w:val="28"/>
        </w:rPr>
        <w:t>
        2000000
</w:t>
      </w:r>
      <w:r>
        <w:br/>
      </w:r>
      <w:r>
        <w:rPr>
          <w:rFonts w:ascii="Times New Roman"/>
          <w:b w:val="false"/>
          <w:i w:val="false"/>
          <w:color w:val="000000"/>
          <w:sz w:val="28"/>
        </w:rPr>
        <w:t>
</w:t>
      </w:r>
      <w:r>
        <w:rPr>
          <w:rFonts w:ascii="Times New Roman"/>
          <w:b/>
          <w:i w:val="false"/>
          <w:color w:val="000000"/>
          <w:sz w:val="28"/>
        </w:rPr>
        <w:t>
          түсетін түсімдер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Мемлекеттің қаржы активтерін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түсімдер                           
</w:t>
      </w:r>
      <w:r>
        <w:rPr>
          <w:rFonts w:ascii="Times New Roman"/>
          <w:b w:val="false"/>
          <w:i w:val="false"/>
          <w:color w:val="000000"/>
          <w:sz w:val="28"/>
        </w:rPr>
        <w:t>
2000000
</w:t>
      </w:r>
      <w:r>
        <w:br/>
      </w:r>
      <w:r>
        <w:rPr>
          <w:rFonts w:ascii="Times New Roman"/>
          <w:b w:val="false"/>
          <w:i w:val="false"/>
          <w:color w:val="000000"/>
          <w:sz w:val="28"/>
        </w:rPr>
        <w:t>
</w:t>
      </w:r>
      <w:r>
        <w:rPr>
          <w:rFonts w:ascii="Times New Roman"/>
          <w:b/>
          <w:i w:val="false"/>
          <w:color w:val="000000"/>
          <w:sz w:val="28"/>
        </w:rPr>
        <w:t>
  01      Мемлекеттің қаржы активтерін сатудан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түсетін түсімдер                           
</w:t>
      </w:r>
      <w:r>
        <w:rPr>
          <w:rFonts w:ascii="Times New Roman"/>
          <w:b w:val="false"/>
          <w:i w:val="false"/>
          <w:color w:val="000000"/>
          <w:sz w:val="28"/>
        </w:rPr>
        <w:t>
2000000
</w:t>
      </w:r>
      <w:r>
        <w:br/>
      </w:r>
      <w:r>
        <w:rPr>
          <w:rFonts w:ascii="Times New Roman"/>
          <w:b w:val="false"/>
          <w:i w:val="false"/>
          <w:color w:val="000000"/>
          <w:sz w:val="28"/>
        </w:rPr>
        <w:t>
     1     Қаржы активтерін ел ішінде сатудан
</w:t>
      </w:r>
      <w:r>
        <w:br/>
      </w:r>
      <w:r>
        <w:rPr>
          <w:rFonts w:ascii="Times New Roman"/>
          <w:b w:val="false"/>
          <w:i w:val="false"/>
          <w:color w:val="000000"/>
          <w:sz w:val="28"/>
        </w:rPr>
        <w:t>
           түсетін түсімдер                               2000000
</w:t>
      </w:r>
      <w:r>
        <w:br/>
      </w:r>
      <w:r>
        <w:rPr>
          <w:rFonts w:ascii="Times New Roman"/>
          <w:b w:val="false"/>
          <w:i w:val="false"/>
          <w:color w:val="000000"/>
          <w:sz w:val="28"/>
        </w:rPr>
        <w:t>
       01  Республикалық меншіктегі заңды тұлғалардың     1500000
</w:t>
      </w:r>
      <w:r>
        <w:br/>
      </w:r>
      <w:r>
        <w:rPr>
          <w:rFonts w:ascii="Times New Roman"/>
          <w:b w:val="false"/>
          <w:i w:val="false"/>
          <w:color w:val="000000"/>
          <w:sz w:val="28"/>
        </w:rPr>
        <w:t>
           қатысу үлестерін, бағалы қағаздарын сатудан
</w:t>
      </w:r>
      <w:r>
        <w:br/>
      </w:r>
      <w:r>
        <w:rPr>
          <w:rFonts w:ascii="Times New Roman"/>
          <w:b w:val="false"/>
          <w:i w:val="false"/>
          <w:color w:val="000000"/>
          <w:sz w:val="28"/>
        </w:rPr>
        <w:t>
           түсетін түсімдер
</w:t>
      </w:r>
      <w:r>
        <w:br/>
      </w:r>
      <w:r>
        <w:rPr>
          <w:rFonts w:ascii="Times New Roman"/>
          <w:b w:val="false"/>
          <w:i w:val="false"/>
          <w:color w:val="000000"/>
          <w:sz w:val="28"/>
        </w:rPr>
        <w:t>
       04  Мүлік кешені, республикалық мемлекеттік         500000
</w:t>
      </w:r>
      <w:r>
        <w:br/>
      </w:r>
      <w:r>
        <w:rPr>
          <w:rFonts w:ascii="Times New Roman"/>
          <w:b w:val="false"/>
          <w:i w:val="false"/>
          <w:color w:val="000000"/>
          <w:sz w:val="28"/>
        </w:rPr>
        <w:t>
           кәсіпорындардың жедел басқаруындағы немесе
</w:t>
      </w:r>
      <w:r>
        <w:br/>
      </w:r>
      <w:r>
        <w:rPr>
          <w:rFonts w:ascii="Times New Roman"/>
          <w:b w:val="false"/>
          <w:i w:val="false"/>
          <w:color w:val="000000"/>
          <w:sz w:val="28"/>
        </w:rPr>
        <w:t>
           шаруашылық жүргізуіндегі өзге де мемлекеттік
</w:t>
      </w:r>
      <w:r>
        <w:br/>
      </w:r>
      <w:r>
        <w:rPr>
          <w:rFonts w:ascii="Times New Roman"/>
          <w:b w:val="false"/>
          <w:i w:val="false"/>
          <w:color w:val="000000"/>
          <w:sz w:val="28"/>
        </w:rPr>
        <w:t>
           мүлік түріндегі республикалық мемлекеттік
</w:t>
      </w:r>
      <w:r>
        <w:br/>
      </w:r>
      <w:r>
        <w:rPr>
          <w:rFonts w:ascii="Times New Roman"/>
          <w:b w:val="false"/>
          <w:i w:val="false"/>
          <w:color w:val="000000"/>
          <w:sz w:val="28"/>
        </w:rPr>
        <w:t>
           мекемелер мен мемлекеттік кәсіпорындарды
</w:t>
      </w:r>
      <w:r>
        <w:br/>
      </w:r>
      <w:r>
        <w:rPr>
          <w:rFonts w:ascii="Times New Roman"/>
          <w:b w:val="false"/>
          <w:i w:val="false"/>
          <w:color w:val="000000"/>
          <w:sz w:val="28"/>
        </w:rPr>
        <w:t>
           сатудан түсетін түсімдер
</w:t>
      </w:r>
    </w:p>
    <w:p>
      <w:pPr>
        <w:spacing w:after="0"/>
        <w:ind w:left="0"/>
        <w:jc w:val="both"/>
      </w:pPr>
      <w:r>
        <w:rPr>
          <w:rFonts w:ascii="Times New Roman"/>
          <w:b w:val="false"/>
          <w:i w:val="false"/>
          <w:color w:val="000000"/>
          <w:sz w:val="28"/>
        </w:rPr>
        <w:t>
</w:t>
      </w:r>
      <w:r>
        <w:rPr>
          <w:rFonts w:ascii="Times New Roman"/>
          <w:b/>
          <w:i w:val="false"/>
          <w:color w:val="000000"/>
          <w:sz w:val="28"/>
        </w:rPr>
        <w:t>
VІ. Бюджет тапшылығы
</w:t>
      </w:r>
      <w:r>
        <w:rPr>
          <w:rFonts w:ascii="Times New Roman"/>
          <w:b w:val="false"/>
          <w:i w:val="false"/>
          <w:color w:val="000000"/>
          <w:sz w:val="28"/>
        </w:rPr>
        <w:t>
                      -113764224
</w:t>
      </w:r>
    </w:p>
    <w:p>
      <w:pPr>
        <w:spacing w:after="0"/>
        <w:ind w:left="0"/>
        <w:jc w:val="both"/>
      </w:pPr>
      <w:r>
        <w:rPr>
          <w:rFonts w:ascii="Times New Roman"/>
          <w:b w:val="false"/>
          <w:i w:val="false"/>
          <w:color w:val="000000"/>
          <w:sz w:val="28"/>
        </w:rPr>
        <w:t>
</w:t>
      </w:r>
      <w:r>
        <w:rPr>
          <w:rFonts w:ascii="Times New Roman"/>
          <w:b/>
          <w:i w:val="false"/>
          <w:color w:val="000000"/>
          <w:sz w:val="28"/>
        </w:rPr>
        <w:t>
          VІІ. Бюджет тапшылығын қаржыландыру
</w:t>
      </w:r>
      <w:r>
        <w:rPr>
          <w:rFonts w:ascii="Times New Roman"/>
          <w:b w:val="false"/>
          <w:i w:val="false"/>
          <w:color w:val="000000"/>
          <w:sz w:val="28"/>
        </w:rPr>
        <w:t>
       113764224
</w:t>
      </w:r>
    </w:p>
    <w:p>
      <w:pPr>
        <w:spacing w:after="0"/>
        <w:ind w:left="0"/>
        <w:jc w:val="both"/>
      </w:pPr>
      <w:r>
        <w:rPr>
          <w:rFonts w:ascii="Times New Roman"/>
          <w:b w:val="false"/>
          <w:i w:val="false"/>
          <w:color w:val="000000"/>
          <w:sz w:val="28"/>
        </w:rPr>
        <w:t>
</w:t>
      </w:r>
      <w:r>
        <w:rPr>
          <w:rFonts w:ascii="Times New Roman"/>
          <w:b/>
          <w:i w:val="false"/>
          <w:color w:val="000000"/>
          <w:sz w:val="28"/>
        </w:rPr>
        <w:t>
Қарыздар түсімі
</w:t>
      </w:r>
      <w:r>
        <w:rPr>
          <w:rFonts w:ascii="Times New Roman"/>
          <w:b w:val="false"/>
          <w:i w:val="false"/>
          <w:color w:val="000000"/>
          <w:sz w:val="28"/>
        </w:rPr>
        <w:t>
                             216512640
</w:t>
      </w:r>
      <w:r>
        <w:br/>
      </w:r>
      <w:r>
        <w:rPr>
          <w:rFonts w:ascii="Times New Roman"/>
          <w:b w:val="false"/>
          <w:i w:val="false"/>
          <w:color w:val="000000"/>
          <w:sz w:val="28"/>
        </w:rPr>
        <w:t>
</w:t>
      </w:r>
      <w:r>
        <w:rPr>
          <w:rFonts w:ascii="Times New Roman"/>
          <w:b/>
          <w:i w:val="false"/>
          <w:color w:val="000000"/>
          <w:sz w:val="28"/>
        </w:rPr>
        <w:t>
7
</w:t>
      </w:r>
      <w:r>
        <w:rPr>
          <w:rFonts w:ascii="Times New Roman"/>
          <w:b w:val="false"/>
          <w:i w:val="false"/>
          <w:color w:val="000000"/>
          <w:sz w:val="28"/>
        </w:rPr>
        <w:t>
</w:t>
      </w:r>
      <w:r>
        <w:rPr>
          <w:rFonts w:ascii="Times New Roman"/>
          <w:b/>
          <w:i w:val="false"/>
          <w:color w:val="000000"/>
          <w:sz w:val="28"/>
        </w:rPr>
        <w:t>
Қарыздар түсімі                          
</w:t>
      </w:r>
      <w:r>
        <w:rPr>
          <w:rFonts w:ascii="Times New Roman"/>
          <w:b w:val="false"/>
          <w:i w:val="false"/>
          <w:color w:val="000000"/>
          <w:sz w:val="28"/>
        </w:rPr>
        <w:t>
216512640
</w:t>
      </w:r>
      <w:r>
        <w:br/>
      </w:r>
      <w:r>
        <w:rPr>
          <w:rFonts w:ascii="Times New Roman"/>
          <w:b w:val="false"/>
          <w:i w:val="false"/>
          <w:color w:val="000000"/>
          <w:sz w:val="28"/>
        </w:rPr>
        <w:t>
</w:t>
      </w:r>
      <w:r>
        <w:rPr>
          <w:rFonts w:ascii="Times New Roman"/>
          <w:b/>
          <w:i w:val="false"/>
          <w:color w:val="000000"/>
          <w:sz w:val="28"/>
        </w:rPr>
        <w:t>
01      Мемлекеттік ішкі қарыздар                
</w:t>
      </w:r>
      <w:r>
        <w:rPr>
          <w:rFonts w:ascii="Times New Roman"/>
          <w:b w:val="false"/>
          <w:i w:val="false"/>
          <w:color w:val="000000"/>
          <w:sz w:val="28"/>
        </w:rPr>
        <w:t>
199158810
</w:t>
      </w:r>
      <w:r>
        <w:br/>
      </w:r>
      <w:r>
        <w:rPr>
          <w:rFonts w:ascii="Times New Roman"/>
          <w:b w:val="false"/>
          <w:i w:val="false"/>
          <w:color w:val="000000"/>
          <w:sz w:val="28"/>
        </w:rPr>
        <w:t>
     1     Мемлекеттік эмиссиялық бағалы қағаздар       199158810
</w:t>
      </w:r>
      <w:r>
        <w:br/>
      </w:r>
      <w:r>
        <w:rPr>
          <w:rFonts w:ascii="Times New Roman"/>
          <w:b w:val="false"/>
          <w:i w:val="false"/>
          <w:color w:val="000000"/>
          <w:sz w:val="28"/>
        </w:rPr>
        <w:t>
       01  Мемлекеттік ұзақ мерзімді қазынашылық         42000000
</w:t>
      </w:r>
      <w:r>
        <w:br/>
      </w:r>
      <w:r>
        <w:rPr>
          <w:rFonts w:ascii="Times New Roman"/>
          <w:b w:val="false"/>
          <w:i w:val="false"/>
          <w:color w:val="000000"/>
          <w:sz w:val="28"/>
        </w:rPr>
        <w:t>
           міндеттемелер
</w:t>
      </w:r>
      <w:r>
        <w:br/>
      </w:r>
      <w:r>
        <w:rPr>
          <w:rFonts w:ascii="Times New Roman"/>
          <w:b w:val="false"/>
          <w:i w:val="false"/>
          <w:color w:val="000000"/>
          <w:sz w:val="28"/>
        </w:rPr>
        <w:t>
       02  Мемлекеттік орта мерзімді қазынашылық         60000000
</w:t>
      </w:r>
      <w:r>
        <w:br/>
      </w:r>
      <w:r>
        <w:rPr>
          <w:rFonts w:ascii="Times New Roman"/>
          <w:b w:val="false"/>
          <w:i w:val="false"/>
          <w:color w:val="000000"/>
          <w:sz w:val="28"/>
        </w:rPr>
        <w:t>
           міндеттемелер
</w:t>
      </w:r>
      <w:r>
        <w:br/>
      </w:r>
      <w:r>
        <w:rPr>
          <w:rFonts w:ascii="Times New Roman"/>
          <w:b w:val="false"/>
          <w:i w:val="false"/>
          <w:color w:val="000000"/>
          <w:sz w:val="28"/>
        </w:rPr>
        <w:t>
       03  Мемлекеттік қысқа мерзімді қазынашылық        37558810
</w:t>
      </w:r>
      <w:r>
        <w:br/>
      </w:r>
      <w:r>
        <w:rPr>
          <w:rFonts w:ascii="Times New Roman"/>
          <w:b w:val="false"/>
          <w:i w:val="false"/>
          <w:color w:val="000000"/>
          <w:sz w:val="28"/>
        </w:rPr>
        <w:t>
           міндеттемелер
</w:t>
      </w:r>
      <w:r>
        <w:br/>
      </w:r>
      <w:r>
        <w:rPr>
          <w:rFonts w:ascii="Times New Roman"/>
          <w:b w:val="false"/>
          <w:i w:val="false"/>
          <w:color w:val="000000"/>
          <w:sz w:val="28"/>
        </w:rPr>
        <w:t>
       09  Өзге де мемлекеттік эмиссиялық бағалы         59600000
</w:t>
      </w:r>
      <w:r>
        <w:br/>
      </w:r>
      <w:r>
        <w:rPr>
          <w:rFonts w:ascii="Times New Roman"/>
          <w:b w:val="false"/>
          <w:i w:val="false"/>
          <w:color w:val="000000"/>
          <w:sz w:val="28"/>
        </w:rPr>
        <w:t>
           қағаздар
</w:t>
      </w:r>
      <w:r>
        <w:br/>
      </w:r>
      <w:r>
        <w:rPr>
          <w:rFonts w:ascii="Times New Roman"/>
          <w:b w:val="false"/>
          <w:i w:val="false"/>
          <w:color w:val="000000"/>
          <w:sz w:val="28"/>
        </w:rPr>
        <w:t>
</w:t>
      </w:r>
      <w:r>
        <w:rPr>
          <w:rFonts w:ascii="Times New Roman"/>
          <w:b/>
          <w:i w:val="false"/>
          <w:color w:val="000000"/>
          <w:sz w:val="28"/>
        </w:rPr>
        <w:t>
02
</w:t>
      </w:r>
      <w:r>
        <w:rPr>
          <w:rFonts w:ascii="Times New Roman"/>
          <w:b w:val="false"/>
          <w:i w:val="false"/>
          <w:color w:val="000000"/>
          <w:sz w:val="28"/>
        </w:rPr>
        <w:t>
       Мемлекеттік сыртқы қарыздар                   17353830
</w:t>
      </w:r>
      <w:r>
        <w:br/>
      </w:r>
      <w:r>
        <w:rPr>
          <w:rFonts w:ascii="Times New Roman"/>
          <w:b w:val="false"/>
          <w:i w:val="false"/>
          <w:color w:val="000000"/>
          <w:sz w:val="28"/>
        </w:rPr>
        <w:t>
     1     Қарыз алу келісім-шарттары                    17353830
</w:t>
      </w:r>
      <w:r>
        <w:br/>
      </w:r>
      <w:r>
        <w:rPr>
          <w:rFonts w:ascii="Times New Roman"/>
          <w:b w:val="false"/>
          <w:i w:val="false"/>
          <w:color w:val="000000"/>
          <w:sz w:val="28"/>
        </w:rPr>
        <w:t>
       01  Халықаралық қаржы ұйымдарынан кредиттер        7390788
</w:t>
      </w:r>
      <w:r>
        <w:br/>
      </w:r>
      <w:r>
        <w:rPr>
          <w:rFonts w:ascii="Times New Roman"/>
          <w:b w:val="false"/>
          <w:i w:val="false"/>
          <w:color w:val="000000"/>
          <w:sz w:val="28"/>
        </w:rPr>
        <w:t>
       02  Шетелдік мемлекеттерден кредиттер              9963042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w:t>
      </w:r>
      <w:r>
        <w:br/>
      </w:r>
      <w:r>
        <w:rPr>
          <w:rFonts w:ascii="Times New Roman"/>
          <w:b w:val="false"/>
          <w:i w:val="false"/>
          <w:color w:val="000000"/>
          <w:sz w:val="28"/>
        </w:rPr>
        <w:t>
  Ішкі функция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Қарыздарды өтеу
</w:t>
      </w:r>
      <w:r>
        <w:rPr>
          <w:rFonts w:ascii="Times New Roman"/>
          <w:b w:val="false"/>
          <w:i w:val="false"/>
          <w:color w:val="000000"/>
          <w:sz w:val="28"/>
        </w:rPr>
        <w:t>
                            115101099
</w:t>
      </w:r>
    </w:p>
    <w:p>
      <w:pPr>
        <w:spacing w:after="0"/>
        <w:ind w:left="0"/>
        <w:jc w:val="both"/>
      </w:pPr>
      <w:r>
        <w:rPr>
          <w:rFonts w:ascii="Times New Roman"/>
          <w:b w:val="false"/>
          <w:i w:val="false"/>
          <w:color w:val="000000"/>
          <w:sz w:val="28"/>
        </w:rPr>
        <w:t>
</w:t>
      </w:r>
      <w:r>
        <w:rPr>
          <w:rFonts w:ascii="Times New Roman"/>
          <w:b/>
          <w:i w:val="false"/>
          <w:color w:val="000000"/>
          <w:sz w:val="28"/>
        </w:rPr>
        <w:t>
16        Қарыздарды өтеу
</w:t>
      </w:r>
      <w:r>
        <w:rPr>
          <w:rFonts w:ascii="Times New Roman"/>
          <w:b w:val="false"/>
          <w:i w:val="false"/>
          <w:color w:val="000000"/>
          <w:sz w:val="28"/>
        </w:rPr>
        <w:t>
                            115101099
</w:t>
      </w:r>
      <w:r>
        <w:br/>
      </w:r>
      <w:r>
        <w:rPr>
          <w:rFonts w:ascii="Times New Roman"/>
          <w:b w:val="false"/>
          <w:i w:val="false"/>
          <w:color w:val="000000"/>
          <w:sz w:val="28"/>
        </w:rPr>
        <w:t>
</w:t>
      </w:r>
      <w:r>
        <w:rPr>
          <w:rFonts w:ascii="Times New Roman"/>
          <w:b/>
          <w:i w:val="false"/>
          <w:color w:val="000000"/>
          <w:sz w:val="28"/>
        </w:rPr>
        <w:t>
 01       Қарыздарды өтеу  
</w:t>
      </w:r>
      <w:r>
        <w:rPr>
          <w:rFonts w:ascii="Times New Roman"/>
          <w:b w:val="false"/>
          <w:i w:val="false"/>
          <w:color w:val="000000"/>
          <w:sz w:val="28"/>
        </w:rPr>
        <w:t>
                          115101099
</w:t>
      </w:r>
      <w:r>
        <w:br/>
      </w:r>
      <w:r>
        <w:rPr>
          <w:rFonts w:ascii="Times New Roman"/>
          <w:b w:val="false"/>
          <w:i w:val="false"/>
          <w:color w:val="000000"/>
          <w:sz w:val="28"/>
        </w:rPr>
        <w:t>
   217     Қазақстан Республикасы Қаржы министрлігі     115101099
</w:t>
      </w:r>
      <w:r>
        <w:br/>
      </w:r>
      <w:r>
        <w:rPr>
          <w:rFonts w:ascii="Times New Roman"/>
          <w:b w:val="false"/>
          <w:i w:val="false"/>
          <w:color w:val="000000"/>
          <w:sz w:val="28"/>
        </w:rPr>
        <w:t>
      020  Үкіметтік борышты өтеу                       115101099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Санаты
</w:t>
      </w:r>
      <w:r>
        <w:br/>
      </w:r>
      <w:r>
        <w:rPr>
          <w:rFonts w:ascii="Times New Roman"/>
          <w:b w:val="false"/>
          <w:i w:val="false"/>
          <w:color w:val="000000"/>
          <w:sz w:val="28"/>
        </w:rPr>
        <w:t>
  Сыныбы                                                  Сомасы,
</w:t>
      </w:r>
      <w:r>
        <w:br/>
      </w:r>
      <w:r>
        <w:rPr>
          <w:rFonts w:ascii="Times New Roman"/>
          <w:b w:val="false"/>
          <w:i w:val="false"/>
          <w:color w:val="000000"/>
          <w:sz w:val="28"/>
        </w:rPr>
        <w:t>
    Ішкі сыныбы             Атауы                        мың теңге
</w:t>
      </w:r>
      <w:r>
        <w:br/>
      </w:r>
      <w:r>
        <w:rPr>
          <w:rFonts w:ascii="Times New Roman"/>
          <w:b w:val="false"/>
          <w:i w:val="false"/>
          <w:color w:val="000000"/>
          <w:sz w:val="28"/>
        </w:rPr>
        <w:t>
      Ерекшелігі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Бюджет қаражаты қалдықтарының қозғалысы       12352683
</w:t>
      </w:r>
      <w:r>
        <w:br/>
      </w:r>
      <w:r>
        <w:rPr>
          <w:rFonts w:ascii="Times New Roman"/>
          <w:b w:val="false"/>
          <w:i w:val="false"/>
          <w:color w:val="000000"/>
          <w:sz w:val="28"/>
        </w:rPr>
        <w:t>
</w:t>
      </w:r>
      <w:r>
        <w:rPr>
          <w:rFonts w:ascii="Times New Roman"/>
          <w:b/>
          <w:i w:val="false"/>
          <w:color w:val="000000"/>
          <w:sz w:val="28"/>
        </w:rPr>
        <w:t>
8
</w:t>
      </w:r>
      <w:r>
        <w:rPr>
          <w:rFonts w:ascii="Times New Roman"/>
          <w:b w:val="false"/>
          <w:i w:val="false"/>
          <w:color w:val="000000"/>
          <w:sz w:val="28"/>
        </w:rPr>
        <w:t>
</w:t>
      </w:r>
      <w:r>
        <w:rPr>
          <w:rFonts w:ascii="Times New Roman"/>
          <w:b/>
          <w:i w:val="false"/>
          <w:color w:val="000000"/>
          <w:sz w:val="28"/>
        </w:rPr>
        <w:t>
Бюджет қаражаты қалдықтарының қозғалысы
</w:t>
      </w:r>
      <w:r>
        <w:rPr>
          <w:rFonts w:ascii="Times New Roman"/>
          <w:b w:val="false"/>
          <w:i w:val="false"/>
          <w:color w:val="000000"/>
          <w:sz w:val="28"/>
        </w:rPr>
        <w:t>
   12352683
</w:t>
      </w:r>
      <w:r>
        <w:br/>
      </w:r>
      <w:r>
        <w:rPr>
          <w:rFonts w:ascii="Times New Roman"/>
          <w:b w:val="false"/>
          <w:i w:val="false"/>
          <w:color w:val="000000"/>
          <w:sz w:val="28"/>
        </w:rPr>
        <w:t>
</w:t>
      </w:r>
      <w:r>
        <w:rPr>
          <w:rFonts w:ascii="Times New Roman"/>
          <w:b/>
          <w:i w:val="false"/>
          <w:color w:val="000000"/>
          <w:sz w:val="28"/>
        </w:rPr>
        <w:t>
01       Бюджет қаражаты қалдықтары
</w:t>
      </w:r>
      <w:r>
        <w:rPr>
          <w:rFonts w:ascii="Times New Roman"/>
          <w:b w:val="false"/>
          <w:i w:val="false"/>
          <w:color w:val="000000"/>
          <w:sz w:val="28"/>
        </w:rPr>
        <w:t>
                  12352683
</w:t>
      </w:r>
      <w:r>
        <w:br/>
      </w:r>
      <w:r>
        <w:rPr>
          <w:rFonts w:ascii="Times New Roman"/>
          <w:b w:val="false"/>
          <w:i w:val="false"/>
          <w:color w:val="000000"/>
          <w:sz w:val="28"/>
        </w:rPr>
        <w:t>
    1      Бюджет қаражатының бос қалдықтары              12352683
</w:t>
      </w:r>
      <w:r>
        <w:br/>
      </w:r>
      <w:r>
        <w:rPr>
          <w:rFonts w:ascii="Times New Roman"/>
          <w:b w:val="false"/>
          <w:i w:val="false"/>
          <w:color w:val="000000"/>
          <w:sz w:val="28"/>
        </w:rPr>
        <w:t>
      01   Бюджет қаражатының бос қалдықтары              12352683
</w:t>
      </w:r>
      <w:r>
        <w:br/>
      </w: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мамырдағы
</w:t>
      </w:r>
      <w:r>
        <w:br/>
      </w:r>
      <w:r>
        <w:rPr>
          <w:rFonts w:ascii="Times New Roman"/>
          <w:b w:val="false"/>
          <w:i w:val="false"/>
          <w:color w:val="000000"/>
          <w:sz w:val="28"/>
        </w:rPr>
        <w:t>
                                               N 484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1289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іске асыруға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бағытталған 2005 жылға арналған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даму бағдарламаларының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Функционалдық топ                                     Сомасы,
</w:t>
      </w:r>
      <w:r>
        <w:br/>
      </w:r>
      <w:r>
        <w:rPr>
          <w:rFonts w:ascii="Times New Roman"/>
          <w:b w:val="false"/>
          <w:i w:val="false"/>
          <w:color w:val="000000"/>
          <w:sz w:val="28"/>
        </w:rPr>
        <w:t>
    Әкімші                            Атауы          мың теңге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2                   3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01       Жалпы сипаттағы мемлекеттiк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қызметтер көрсету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жобаларға:     9374465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102    Қазақстан Республикасы Парламентiнiң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Шаруашылық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Заң жобалары мониторингінің
</w:t>
      </w:r>
      <w:r>
        <w:br/>
      </w:r>
      <w:r>
        <w:rPr>
          <w:rFonts w:ascii="Times New Roman"/>
          <w:b w:val="false"/>
          <w:i w:val="false"/>
          <w:color w:val="000000"/>
          <w:sz w:val="28"/>
        </w:rPr>
        <w:t>
          автоматтандырылған жүйесін құру                11436
</w:t>
      </w:r>
      <w:r>
        <w:br/>
      </w:r>
      <w:r>
        <w:rPr>
          <w:rFonts w:ascii="Times New Roman"/>
          <w:b w:val="false"/>
          <w:i w:val="false"/>
          <w:color w:val="000000"/>
          <w:sz w:val="28"/>
        </w:rPr>
        <w:t>
    003   Қазақстан Республикасы Парламентінің          184875
</w:t>
      </w:r>
      <w:r>
        <w:br/>
      </w:r>
      <w:r>
        <w:rPr>
          <w:rFonts w:ascii="Times New Roman"/>
          <w:b w:val="false"/>
          <w:i w:val="false"/>
          <w:color w:val="000000"/>
          <w:sz w:val="28"/>
        </w:rPr>
        <w:t>
          Шаруашылық басқармасы объектілерін салу
</w:t>
      </w:r>
      <w:r>
        <w:br/>
      </w:r>
      <w:r>
        <w:rPr>
          <w:rFonts w:ascii="Times New Roman"/>
          <w:b w:val="false"/>
          <w:i w:val="false"/>
          <w:color w:val="000000"/>
          <w:sz w:val="28"/>
        </w:rPr>
        <w:t>
          және қайта жаңарту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Астана қаласындағы Қазақстан Республикасы    184875
</w:t>
      </w:r>
      <w:r>
        <w:br/>
      </w:r>
      <w:r>
        <w:rPr>
          <w:rFonts w:ascii="Times New Roman"/>
          <w:b w:val="false"/>
          <w:i w:val="false"/>
          <w:color w:val="000000"/>
          <w:sz w:val="28"/>
        </w:rPr>
        <w:t>
           Парламенті Сенатының ғимаратын салу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204    Қазақстан Республикасы Сыртқы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004   Қазақстан Республикасы Сыртқы істер
</w:t>
      </w:r>
      <w:r>
        <w:br/>
      </w:r>
      <w:r>
        <w:rPr>
          <w:rFonts w:ascii="Times New Roman"/>
          <w:b w:val="false"/>
          <w:i w:val="false"/>
          <w:color w:val="000000"/>
          <w:sz w:val="28"/>
        </w:rPr>
        <w:t>
          министрлігі объектілерін салу және
</w:t>
      </w:r>
      <w:r>
        <w:br/>
      </w:r>
      <w:r>
        <w:rPr>
          <w:rFonts w:ascii="Times New Roman"/>
          <w:b w:val="false"/>
          <w:i w:val="false"/>
          <w:color w:val="000000"/>
          <w:sz w:val="28"/>
        </w:rPr>
        <w:t>
          қайта жаңарту                                283000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қаласындағы Дипломатиялық             283000
</w:t>
      </w:r>
      <w:r>
        <w:br/>
      </w:r>
      <w:r>
        <w:rPr>
          <w:rFonts w:ascii="Times New Roman"/>
          <w:b w:val="false"/>
          <w:i w:val="false"/>
          <w:color w:val="000000"/>
          <w:sz w:val="28"/>
        </w:rPr>
        <w:t>
          қалашықтың инженерлік желілері мен
</w:t>
      </w:r>
      <w:r>
        <w:br/>
      </w:r>
      <w:r>
        <w:rPr>
          <w:rFonts w:ascii="Times New Roman"/>
          <w:b w:val="false"/>
          <w:i w:val="false"/>
          <w:color w:val="000000"/>
          <w:sz w:val="28"/>
        </w:rPr>
        <w:t>
          инфрақұрылымын салу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217    Қазақстан Республикасы Қаржы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007   Қазақстан Республикасы Қаржы
</w:t>
      </w:r>
      <w:r>
        <w:br/>
      </w:r>
      <w:r>
        <w:rPr>
          <w:rFonts w:ascii="Times New Roman"/>
          <w:b w:val="false"/>
          <w:i w:val="false"/>
          <w:color w:val="000000"/>
          <w:sz w:val="28"/>
        </w:rPr>
        <w:t>
          министрлігі органдарының
</w:t>
      </w:r>
      <w:r>
        <w:br/>
      </w:r>
      <w:r>
        <w:rPr>
          <w:rFonts w:ascii="Times New Roman"/>
          <w:b w:val="false"/>
          <w:i w:val="false"/>
          <w:color w:val="000000"/>
          <w:sz w:val="28"/>
        </w:rPr>
        <w:t>
          ақпараттық-жүйелерін құру және дамыту        2486377
</w:t>
      </w:r>
      <w:r>
        <w:br/>
      </w:r>
      <w:r>
        <w:rPr>
          <w:rFonts w:ascii="Times New Roman"/>
          <w:b w:val="false"/>
          <w:i w:val="false"/>
          <w:color w:val="000000"/>
          <w:sz w:val="28"/>
        </w:rPr>
        <w:t>
</w:t>
      </w:r>
      <w:r>
        <w:rPr>
          <w:rFonts w:ascii="Times New Roman"/>
          <w:b w:val="false"/>
          <w:i/>
          <w:color w:val="000000"/>
          <w:sz w:val="28"/>
        </w:rPr>
        <w:t>
100 Қазынашылықтың ақпараттық жүйесін құру       546000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101 Ақпараттық жүйелерді, жалпы мақсаттағы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телекоммуникацияларды және салық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әкімшілігі жүйелерін құру және дамыту        967477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102 Қазақстан Республикасы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министрлігінің ақпараттық жүйелерін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дамыту                                  216900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103 "КААЖ" кедендік ақпараттық жүйесін дамыту    256000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104 "Электрондық кеден" ақпараттық жүйесін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құру                        
</w:t>
      </w:r>
      <w:r>
        <w:rPr>
          <w:rFonts w:ascii="Times New Roman"/>
          <w:b w:val="false"/>
          <w:i w:val="false"/>
          <w:color w:val="000000"/>
          <w:sz w:val="28"/>
        </w:rPr>
        <w:t>
                 500000
</w:t>
      </w:r>
      <w:r>
        <w:br/>
      </w:r>
      <w:r>
        <w:rPr>
          <w:rFonts w:ascii="Times New Roman"/>
          <w:b w:val="false"/>
          <w:i w:val="false"/>
          <w:color w:val="000000"/>
          <w:sz w:val="28"/>
        </w:rPr>
        <w:t>
    026   Кедендік бақылау және кедендік инфрақұрылымы
</w:t>
      </w:r>
      <w:r>
        <w:br/>
      </w:r>
      <w:r>
        <w:rPr>
          <w:rFonts w:ascii="Times New Roman"/>
          <w:b w:val="false"/>
          <w:i w:val="false"/>
          <w:color w:val="000000"/>
          <w:sz w:val="28"/>
        </w:rPr>
        <w:t>
          объектілерін салу                           2732394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Шекаралас кеден бекеттерін, бірыңғай
</w:t>
      </w:r>
      <w:r>
        <w:br/>
      </w:r>
      <w:r>
        <w:rPr>
          <w:rFonts w:ascii="Times New Roman"/>
          <w:b w:val="false"/>
          <w:i w:val="false"/>
          <w:color w:val="000000"/>
          <w:sz w:val="28"/>
        </w:rPr>
        <w:t>
               бақылау-өткізу бекеттерін, кеден
</w:t>
      </w:r>
      <w:r>
        <w:br/>
      </w:r>
      <w:r>
        <w:rPr>
          <w:rFonts w:ascii="Times New Roman"/>
          <w:b w:val="false"/>
          <w:i w:val="false"/>
          <w:color w:val="000000"/>
          <w:sz w:val="28"/>
        </w:rPr>
        <w:t>
               инфрақұрылымы объектілерін дамыту
</w:t>
      </w:r>
      <w:r>
        <w:br/>
      </w:r>
      <w:r>
        <w:rPr>
          <w:rFonts w:ascii="Times New Roman"/>
          <w:b w:val="false"/>
          <w:i w:val="false"/>
          <w:color w:val="000000"/>
          <w:sz w:val="28"/>
        </w:rPr>
        <w:t>
               және салу                              1265546
</w:t>
      </w:r>
      <w:r>
        <w:br/>
      </w:r>
      <w:r>
        <w:rPr>
          <w:rFonts w:ascii="Times New Roman"/>
          <w:b w:val="false"/>
          <w:i w:val="false"/>
          <w:color w:val="000000"/>
          <w:sz w:val="28"/>
        </w:rPr>
        <w:t>
               Темір жол өткізу бекеттерінде
</w:t>
      </w:r>
      <w:r>
        <w:br/>
      </w:r>
      <w:r>
        <w:rPr>
          <w:rFonts w:ascii="Times New Roman"/>
          <w:b w:val="false"/>
          <w:i w:val="false"/>
          <w:color w:val="000000"/>
          <w:sz w:val="28"/>
        </w:rPr>
        <w:t>
               бірыңғай бақылау-өткізу бекеттерін
</w:t>
      </w:r>
      <w:r>
        <w:br/>
      </w:r>
      <w:r>
        <w:rPr>
          <w:rFonts w:ascii="Times New Roman"/>
          <w:b w:val="false"/>
          <w:i w:val="false"/>
          <w:color w:val="000000"/>
          <w:sz w:val="28"/>
        </w:rPr>
        <w:t>
               салу                                    669849
</w:t>
      </w:r>
      <w:r>
        <w:br/>
      </w:r>
      <w:r>
        <w:rPr>
          <w:rFonts w:ascii="Times New Roman"/>
          <w:b w:val="false"/>
          <w:i w:val="false"/>
          <w:color w:val="000000"/>
          <w:sz w:val="28"/>
        </w:rPr>
        <w:t>
               Алматы қаласында оқу-әдістемелік
</w:t>
      </w:r>
      <w:r>
        <w:br/>
      </w:r>
      <w:r>
        <w:rPr>
          <w:rFonts w:ascii="Times New Roman"/>
          <w:b w:val="false"/>
          <w:i w:val="false"/>
          <w:color w:val="000000"/>
          <w:sz w:val="28"/>
        </w:rPr>
        <w:t>
               орталық салу                            496481
</w:t>
      </w:r>
      <w:r>
        <w:br/>
      </w:r>
      <w:r>
        <w:rPr>
          <w:rFonts w:ascii="Times New Roman"/>
          <w:b w:val="false"/>
          <w:i w:val="false"/>
          <w:color w:val="000000"/>
          <w:sz w:val="28"/>
        </w:rPr>
        <w:t>
               "Достық" кеден қызметінің кеден
</w:t>
      </w:r>
      <w:r>
        <w:br/>
      </w:r>
      <w:r>
        <w:rPr>
          <w:rFonts w:ascii="Times New Roman"/>
          <w:b w:val="false"/>
          <w:i w:val="false"/>
          <w:color w:val="000000"/>
          <w:sz w:val="28"/>
        </w:rPr>
        <w:t>
               қызметкерлері үшін тұрғын үй салу       248400
</w:t>
      </w:r>
      <w:r>
        <w:br/>
      </w:r>
      <w:r>
        <w:rPr>
          <w:rFonts w:ascii="Times New Roman"/>
          <w:b w:val="false"/>
          <w:i w:val="false"/>
          <w:color w:val="000000"/>
          <w:sz w:val="28"/>
        </w:rPr>
        <w:t>
               "Ақтөбе-кедендік ресімдеу орталығы"
</w:t>
      </w:r>
      <w:r>
        <w:br/>
      </w:r>
      <w:r>
        <w:rPr>
          <w:rFonts w:ascii="Times New Roman"/>
          <w:b w:val="false"/>
          <w:i w:val="false"/>
          <w:color w:val="000000"/>
          <w:sz w:val="28"/>
        </w:rPr>
        <w:t>
               кеден бекетін салу                       52118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бюджеттiк жоспарлау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Мемлекеттік басқарудың ахуалдық жүйесін
</w:t>
      </w:r>
      <w:r>
        <w:br/>
      </w:r>
      <w:r>
        <w:rPr>
          <w:rFonts w:ascii="Times New Roman"/>
          <w:b w:val="false"/>
          <w:i w:val="false"/>
          <w:color w:val="000000"/>
          <w:sz w:val="28"/>
        </w:rPr>
        <w:t>
          құру                                          25000
</w:t>
      </w:r>
      <w:r>
        <w:br/>
      </w:r>
      <w:r>
        <w:rPr>
          <w:rFonts w:ascii="Times New Roman"/>
          <w:b w:val="false"/>
          <w:i w:val="false"/>
          <w:color w:val="000000"/>
          <w:sz w:val="28"/>
        </w:rPr>
        <w:t>
    003   Қазақстан Республикасы Экономика және
</w:t>
      </w:r>
      <w:r>
        <w:br/>
      </w:r>
      <w:r>
        <w:rPr>
          <w:rFonts w:ascii="Times New Roman"/>
          <w:b w:val="false"/>
          <w:i w:val="false"/>
          <w:color w:val="000000"/>
          <w:sz w:val="28"/>
        </w:rPr>
        <w:t>
          бюджеттік жоспарлау министрлігінің
</w:t>
      </w:r>
      <w:r>
        <w:br/>
      </w:r>
      <w:r>
        <w:rPr>
          <w:rFonts w:ascii="Times New Roman"/>
          <w:b w:val="false"/>
          <w:i w:val="false"/>
          <w:color w:val="000000"/>
          <w:sz w:val="28"/>
        </w:rPr>
        <w:t>
          ақпараттық жүйелерін құру                     32718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Бiлiм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Ғылыми объектілерді салу және қайта
</w:t>
      </w:r>
      <w:r>
        <w:br/>
      </w:r>
      <w:r>
        <w:rPr>
          <w:rFonts w:ascii="Times New Roman"/>
          <w:b w:val="false"/>
          <w:i w:val="false"/>
          <w:color w:val="000000"/>
          <w:sz w:val="28"/>
        </w:rPr>
        <w:t>
          жаңарту                                      126638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"Орталық ғылыми кітапхана" РМҚК-ның
</w:t>
      </w:r>
      <w:r>
        <w:br/>
      </w:r>
      <w:r>
        <w:rPr>
          <w:rFonts w:ascii="Times New Roman"/>
          <w:b w:val="false"/>
          <w:i w:val="false"/>
          <w:color w:val="000000"/>
          <w:sz w:val="28"/>
        </w:rPr>
        <w:t>
               ғимараттар кешенін қайта жаңарту        126638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406    Республикалық бюджеттiң атқарылуын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бақылау жөніндегі есеп комитетi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Қаржы бақылау объектілері бойынша
</w:t>
      </w:r>
      <w:r>
        <w:br/>
      </w:r>
      <w:r>
        <w:rPr>
          <w:rFonts w:ascii="Times New Roman"/>
          <w:b w:val="false"/>
          <w:i w:val="false"/>
          <w:color w:val="000000"/>
          <w:sz w:val="28"/>
        </w:rPr>
        <w:t>
          деректердің ақпараттық базасын құру
</w:t>
      </w:r>
      <w:r>
        <w:br/>
      </w:r>
      <w:r>
        <w:rPr>
          <w:rFonts w:ascii="Times New Roman"/>
          <w:b w:val="false"/>
          <w:i w:val="false"/>
          <w:color w:val="000000"/>
          <w:sz w:val="28"/>
        </w:rPr>
        <w:t>
          және дамыту                                    9677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Ақпараттандыру және байланыс агенттігі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Мемлекеттік деректер базаларын құру          463244
</w:t>
      </w:r>
      <w:r>
        <w:br/>
      </w:r>
      <w:r>
        <w:rPr>
          <w:rFonts w:ascii="Times New Roman"/>
          <w:b w:val="false"/>
          <w:i w:val="false"/>
          <w:color w:val="000000"/>
          <w:sz w:val="28"/>
        </w:rPr>
        <w:t>
    007   Мемлекеттік органдардың электрондық
</w:t>
      </w:r>
      <w:r>
        <w:br/>
      </w:r>
      <w:r>
        <w:rPr>
          <w:rFonts w:ascii="Times New Roman"/>
          <w:b w:val="false"/>
          <w:i w:val="false"/>
          <w:color w:val="000000"/>
          <w:sz w:val="28"/>
        </w:rPr>
        <w:t>
          құжат айналымының бірыңғай жүйесін құру      401836
</w:t>
      </w:r>
      <w:r>
        <w:br/>
      </w:r>
      <w:r>
        <w:rPr>
          <w:rFonts w:ascii="Times New Roman"/>
          <w:b w:val="false"/>
          <w:i w:val="false"/>
          <w:color w:val="000000"/>
          <w:sz w:val="28"/>
        </w:rPr>
        <w:t>
    008   Мемлекеттік органдардың ақпараттық 
</w:t>
      </w:r>
      <w:r>
        <w:br/>
      </w:r>
      <w:r>
        <w:rPr>
          <w:rFonts w:ascii="Times New Roman"/>
          <w:b w:val="false"/>
          <w:i w:val="false"/>
          <w:color w:val="000000"/>
          <w:sz w:val="28"/>
        </w:rPr>
        <w:t>
          инфрақұрылымын құру                          216800
</w:t>
      </w:r>
      <w:r>
        <w:br/>
      </w:r>
      <w:r>
        <w:rPr>
          <w:rFonts w:ascii="Times New Roman"/>
          <w:b w:val="false"/>
          <w:i w:val="false"/>
          <w:color w:val="000000"/>
          <w:sz w:val="28"/>
        </w:rPr>
        <w:t>
    011   Мемлекеттік органдардың бірыңғай
</w:t>
      </w:r>
      <w:r>
        <w:br/>
      </w:r>
      <w:r>
        <w:rPr>
          <w:rFonts w:ascii="Times New Roman"/>
          <w:b w:val="false"/>
          <w:i w:val="false"/>
          <w:color w:val="000000"/>
          <w:sz w:val="28"/>
        </w:rPr>
        <w:t>
          көліктік ортасын құру                       1060422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606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Статистика агенттігi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Мемлекеттік статистика органдарының
</w:t>
      </w:r>
      <w:r>
        <w:br/>
      </w:r>
      <w:r>
        <w:rPr>
          <w:rFonts w:ascii="Times New Roman"/>
          <w:b w:val="false"/>
          <w:i w:val="false"/>
          <w:color w:val="000000"/>
          <w:sz w:val="28"/>
        </w:rPr>
        <w:t>
          ақпараттық жүйелерін құру                     12000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690    Қазақстан Республикасы Орталық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сайлау комиссиясы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"Сайлау" автоматтандырылған ақпараттық
</w:t>
      </w:r>
      <w:r>
        <w:br/>
      </w:r>
      <w:r>
        <w:rPr>
          <w:rFonts w:ascii="Times New Roman"/>
          <w:b w:val="false"/>
          <w:i w:val="false"/>
          <w:color w:val="000000"/>
          <w:sz w:val="28"/>
        </w:rPr>
        <w:t>
          жүйесін құру                                1328048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02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жобаларға:   4884689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202    Қазақстан Республикасы Төтенше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Төтенше жағдайлардан қорғау
</w:t>
      </w:r>
      <w:r>
        <w:br/>
      </w:r>
      <w:r>
        <w:rPr>
          <w:rFonts w:ascii="Times New Roman"/>
          <w:b w:val="false"/>
          <w:i w:val="false"/>
          <w:color w:val="000000"/>
          <w:sz w:val="28"/>
        </w:rPr>
        <w:t>
          объектілерін салу мен қайта жаңарту          483400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Алматы облысында Талғар өзеніне
</w:t>
      </w:r>
      <w:r>
        <w:br/>
      </w:r>
      <w:r>
        <w:rPr>
          <w:rFonts w:ascii="Times New Roman"/>
          <w:b w:val="false"/>
          <w:i w:val="false"/>
          <w:color w:val="000000"/>
          <w:sz w:val="28"/>
        </w:rPr>
        <w:t>
               селді бөгейтін бөгет салу               483400
</w:t>
      </w:r>
      <w:r>
        <w:br/>
      </w:r>
      <w:r>
        <w:rPr>
          <w:rFonts w:ascii="Times New Roman"/>
          <w:b w:val="false"/>
          <w:i w:val="false"/>
          <w:color w:val="000000"/>
          <w:sz w:val="28"/>
        </w:rPr>
        <w:t>
    005   Алматы қаласының бюджетіне көшкінге қарсы    500000
</w:t>
      </w:r>
      <w:r>
        <w:br/>
      </w:r>
      <w:r>
        <w:rPr>
          <w:rFonts w:ascii="Times New Roman"/>
          <w:b w:val="false"/>
          <w:i w:val="false"/>
          <w:color w:val="000000"/>
          <w:sz w:val="28"/>
        </w:rPr>
        <w:t>
          және селге қарсы қауіпсіздікті қамтамасыз
</w:t>
      </w:r>
      <w:r>
        <w:br/>
      </w:r>
      <w:r>
        <w:rPr>
          <w:rFonts w:ascii="Times New Roman"/>
          <w:b w:val="false"/>
          <w:i w:val="false"/>
          <w:color w:val="000000"/>
          <w:sz w:val="28"/>
        </w:rPr>
        <w:t>
          етуге берілетін нысаналы даму трансферттері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208    Қазақстан Республикасы Қорғаныс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Қарулы күштердің ақпараттық жүйелерін құру   536612
</w:t>
      </w:r>
      <w:r>
        <w:br/>
      </w:r>
      <w:r>
        <w:rPr>
          <w:rFonts w:ascii="Times New Roman"/>
          <w:b w:val="false"/>
          <w:i w:val="false"/>
          <w:color w:val="000000"/>
          <w:sz w:val="28"/>
        </w:rPr>
        <w:t>
    004   Қарулы Күштердің инфрақұрылымын дамыту      3300078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Ғимараттар мен құрылыстар сатып алу     487000
</w:t>
      </w:r>
      <w:r>
        <w:br/>
      </w:r>
      <w:r>
        <w:rPr>
          <w:rFonts w:ascii="Times New Roman"/>
          <w:b w:val="false"/>
          <w:i w:val="false"/>
          <w:color w:val="000000"/>
          <w:sz w:val="28"/>
        </w:rPr>
        <w:t>
               Астана қаласында 120 пәтерлік
</w:t>
      </w:r>
      <w:r>
        <w:br/>
      </w:r>
      <w:r>
        <w:rPr>
          <w:rFonts w:ascii="Times New Roman"/>
          <w:b w:val="false"/>
          <w:i w:val="false"/>
          <w:color w:val="000000"/>
          <w:sz w:val="28"/>
        </w:rPr>
        <w:t>
               тұрғын үй кешенін салу                  420925
</w:t>
      </w:r>
      <w:r>
        <w:br/>
      </w:r>
      <w:r>
        <w:rPr>
          <w:rFonts w:ascii="Times New Roman"/>
          <w:b w:val="false"/>
          <w:i w:val="false"/>
          <w:color w:val="000000"/>
          <w:sz w:val="28"/>
        </w:rPr>
        <w:t>
               Маңғыстау облысы Ақтау қаласында
</w:t>
      </w:r>
      <w:r>
        <w:br/>
      </w:r>
      <w:r>
        <w:rPr>
          <w:rFonts w:ascii="Times New Roman"/>
          <w:b w:val="false"/>
          <w:i w:val="false"/>
          <w:color w:val="000000"/>
          <w:sz w:val="28"/>
        </w:rPr>
        <w:t>
               әскери қалашық объектілерін салу       1266478
</w:t>
      </w:r>
      <w:r>
        <w:br/>
      </w:r>
      <w:r>
        <w:rPr>
          <w:rFonts w:ascii="Times New Roman"/>
          <w:b w:val="false"/>
          <w:i w:val="false"/>
          <w:color w:val="000000"/>
          <w:sz w:val="28"/>
        </w:rPr>
        <w:t>
               Шымкент қаласында "Юг" өңірлік
</w:t>
      </w:r>
      <w:r>
        <w:br/>
      </w:r>
      <w:r>
        <w:rPr>
          <w:rFonts w:ascii="Times New Roman"/>
          <w:b w:val="false"/>
          <w:i w:val="false"/>
          <w:color w:val="000000"/>
          <w:sz w:val="28"/>
        </w:rPr>
        <w:t>
               қолбасшылығының әскери қалашық
</w:t>
      </w:r>
      <w:r>
        <w:br/>
      </w:r>
      <w:r>
        <w:rPr>
          <w:rFonts w:ascii="Times New Roman"/>
          <w:b w:val="false"/>
          <w:i w:val="false"/>
          <w:color w:val="000000"/>
          <w:sz w:val="28"/>
        </w:rPr>
        <w:t>
               объектілерін салу                       200000
</w:t>
      </w:r>
      <w:r>
        <w:br/>
      </w:r>
      <w:r>
        <w:rPr>
          <w:rFonts w:ascii="Times New Roman"/>
          <w:b w:val="false"/>
          <w:i w:val="false"/>
          <w:color w:val="000000"/>
          <w:sz w:val="28"/>
        </w:rPr>
        <w:t>
               Астана қаласында әуеайлақтың әскери
</w:t>
      </w:r>
      <w:r>
        <w:br/>
      </w:r>
      <w:r>
        <w:rPr>
          <w:rFonts w:ascii="Times New Roman"/>
          <w:b w:val="false"/>
          <w:i w:val="false"/>
          <w:color w:val="000000"/>
          <w:sz w:val="28"/>
        </w:rPr>
        <w:t>
               секторы объектілерін салу               250000
</w:t>
      </w:r>
      <w:r>
        <w:br/>
      </w:r>
      <w:r>
        <w:rPr>
          <w:rFonts w:ascii="Times New Roman"/>
          <w:b w:val="false"/>
          <w:i w:val="false"/>
          <w:color w:val="000000"/>
          <w:sz w:val="28"/>
        </w:rPr>
        <w:t>
               Маңғыстау облысы Ақтау қаласында
</w:t>
      </w:r>
      <w:r>
        <w:br/>
      </w:r>
      <w:r>
        <w:rPr>
          <w:rFonts w:ascii="Times New Roman"/>
          <w:b w:val="false"/>
          <w:i w:val="false"/>
          <w:color w:val="000000"/>
          <w:sz w:val="28"/>
        </w:rPr>
        <w:t>
               аэродромның әскери секторы
</w:t>
      </w:r>
      <w:r>
        <w:br/>
      </w:r>
      <w:r>
        <w:rPr>
          <w:rFonts w:ascii="Times New Roman"/>
          <w:b w:val="false"/>
          <w:i w:val="false"/>
          <w:color w:val="000000"/>
          <w:sz w:val="28"/>
        </w:rPr>
        <w:t>
               объектілерін салу                       250000
</w:t>
      </w:r>
      <w:r>
        <w:br/>
      </w:r>
      <w:r>
        <w:rPr>
          <w:rFonts w:ascii="Times New Roman"/>
          <w:b w:val="false"/>
          <w:i w:val="false"/>
          <w:color w:val="000000"/>
          <w:sz w:val="28"/>
        </w:rPr>
        <w:t>
               Қазақстан Республикасы Қарулы
</w:t>
      </w:r>
      <w:r>
        <w:br/>
      </w:r>
      <w:r>
        <w:rPr>
          <w:rFonts w:ascii="Times New Roman"/>
          <w:b w:val="false"/>
          <w:i w:val="false"/>
          <w:color w:val="000000"/>
          <w:sz w:val="28"/>
        </w:rPr>
        <w:t>
               Күштерінің байланыс жүйелерін
</w:t>
      </w:r>
      <w:r>
        <w:br/>
      </w:r>
      <w:r>
        <w:rPr>
          <w:rFonts w:ascii="Times New Roman"/>
          <w:b w:val="false"/>
          <w:i w:val="false"/>
          <w:color w:val="000000"/>
          <w:sz w:val="28"/>
        </w:rPr>
        <w:t>
               дамыту                                  425675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678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Республикалық ұланы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Республикалық ұлан объектілерін салу         564599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Астана қаласында келісім-шарт бойынша
</w:t>
      </w:r>
      <w:r>
        <w:br/>
      </w:r>
      <w:r>
        <w:rPr>
          <w:rFonts w:ascii="Times New Roman"/>
          <w:b w:val="false"/>
          <w:i w:val="false"/>
          <w:color w:val="000000"/>
          <w:sz w:val="28"/>
        </w:rPr>
        <w:t>
               әскери қызметшілер үшін Қазақстан
</w:t>
      </w:r>
      <w:r>
        <w:br/>
      </w:r>
      <w:r>
        <w:rPr>
          <w:rFonts w:ascii="Times New Roman"/>
          <w:b w:val="false"/>
          <w:i w:val="false"/>
          <w:color w:val="000000"/>
          <w:sz w:val="28"/>
        </w:rPr>
        <w:t>
               Республикасы Республикалық ұланының
</w:t>
      </w:r>
      <w:r>
        <w:br/>
      </w:r>
      <w:r>
        <w:rPr>
          <w:rFonts w:ascii="Times New Roman"/>
          <w:b w:val="false"/>
          <w:i w:val="false"/>
          <w:color w:val="000000"/>
          <w:sz w:val="28"/>
        </w:rPr>
        <w:t>
               жатақханасын салу                       564599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03       Қоғамдық тәртiп, қауiпсiздік, құқық,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сот, қылмыстық-атқару қызметі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w:t>
      </w:r>
      <w:r>
        <w:rPr>
          <w:rFonts w:ascii="Times New Roman"/>
          <w:b/>
          <w:i w:val="false"/>
          <w:color w:val="000000"/>
          <w:sz w:val="28"/>
        </w:rPr>
        <w:t>
</w:t>
      </w:r>
      <w:r>
        <w:rPr>
          <w:rFonts w:ascii="Times New Roman"/>
          <w:b w:val="false"/>
          <w:i w:val="false"/>
          <w:color w:val="000000"/>
          <w:sz w:val="28"/>
        </w:rPr>
        <w:t>
 8213391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Ішкі iстер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007   Қоғамдық тәртіп және қоғамдық қауіпсіздік
</w:t>
      </w:r>
      <w:r>
        <w:br/>
      </w:r>
      <w:r>
        <w:rPr>
          <w:rFonts w:ascii="Times New Roman"/>
          <w:b w:val="false"/>
          <w:i w:val="false"/>
          <w:color w:val="000000"/>
          <w:sz w:val="28"/>
        </w:rPr>
        <w:t>
          объектілерін салу, қайта жаңарту             359914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қызметтік-іздеу
</w:t>
      </w:r>
      <w:r>
        <w:br/>
      </w:r>
      <w:r>
        <w:rPr>
          <w:rFonts w:ascii="Times New Roman"/>
          <w:b w:val="false"/>
          <w:i w:val="false"/>
          <w:color w:val="000000"/>
          <w:sz w:val="28"/>
        </w:rPr>
        <w:t>
               иттеріне питомник салу                   12300
</w:t>
      </w:r>
      <w:r>
        <w:br/>
      </w:r>
      <w:r>
        <w:rPr>
          <w:rFonts w:ascii="Times New Roman"/>
          <w:b w:val="false"/>
          <w:i w:val="false"/>
          <w:color w:val="000000"/>
          <w:sz w:val="28"/>
        </w:rPr>
        <w:t>
               Сақтау базаларын салу (Алматы,
</w:t>
      </w:r>
      <w:r>
        <w:br/>
      </w:r>
      <w:r>
        <w:rPr>
          <w:rFonts w:ascii="Times New Roman"/>
          <w:b w:val="false"/>
          <w:i w:val="false"/>
          <w:color w:val="000000"/>
          <w:sz w:val="28"/>
        </w:rPr>
        <w:t>
               Қарағанды, Шымкент, Ақтөбе
</w:t>
      </w:r>
      <w:r>
        <w:br/>
      </w:r>
      <w:r>
        <w:rPr>
          <w:rFonts w:ascii="Times New Roman"/>
          <w:b w:val="false"/>
          <w:i w:val="false"/>
          <w:color w:val="000000"/>
          <w:sz w:val="28"/>
        </w:rPr>
        <w:t>
               қалаларында)                             98400
</w:t>
      </w:r>
      <w:r>
        <w:br/>
      </w:r>
      <w:r>
        <w:rPr>
          <w:rFonts w:ascii="Times New Roman"/>
          <w:b w:val="false"/>
          <w:i w:val="false"/>
          <w:color w:val="000000"/>
          <w:sz w:val="28"/>
        </w:rPr>
        <w:t>
               Ішкі әскерлердің ведомстволық
</w:t>
      </w:r>
      <w:r>
        <w:br/>
      </w:r>
      <w:r>
        <w:rPr>
          <w:rFonts w:ascii="Times New Roman"/>
          <w:b w:val="false"/>
          <w:i w:val="false"/>
          <w:color w:val="000000"/>
          <w:sz w:val="28"/>
        </w:rPr>
        <w:t>
               байланыс объектілерін салу               49214
</w:t>
      </w:r>
      <w:r>
        <w:br/>
      </w:r>
      <w:r>
        <w:rPr>
          <w:rFonts w:ascii="Times New Roman"/>
          <w:b w:val="false"/>
          <w:i w:val="false"/>
          <w:color w:val="000000"/>
          <w:sz w:val="28"/>
        </w:rPr>
        <w:t>
               Қазақстан Республикасы Ішкі істер
</w:t>
      </w:r>
      <w:r>
        <w:br/>
      </w:r>
      <w:r>
        <w:rPr>
          <w:rFonts w:ascii="Times New Roman"/>
          <w:b w:val="false"/>
          <w:i w:val="false"/>
          <w:color w:val="000000"/>
          <w:sz w:val="28"/>
        </w:rPr>
        <w:t>
               министрлігінің "Сұңқар" арнаулы
</w:t>
      </w:r>
      <w:r>
        <w:br/>
      </w:r>
      <w:r>
        <w:rPr>
          <w:rFonts w:ascii="Times New Roman"/>
          <w:b w:val="false"/>
          <w:i w:val="false"/>
          <w:color w:val="000000"/>
          <w:sz w:val="28"/>
        </w:rPr>
        <w:t>
               мақсаттағы бөлімшесі үшін спорт-
</w:t>
      </w:r>
      <w:r>
        <w:br/>
      </w:r>
      <w:r>
        <w:rPr>
          <w:rFonts w:ascii="Times New Roman"/>
          <w:b w:val="false"/>
          <w:i w:val="false"/>
          <w:color w:val="000000"/>
          <w:sz w:val="28"/>
        </w:rPr>
        <w:t>
               жаттығу кешенін салу                    200000
</w:t>
      </w:r>
      <w:r>
        <w:br/>
      </w:r>
      <w:r>
        <w:rPr>
          <w:rFonts w:ascii="Times New Roman"/>
          <w:b w:val="false"/>
          <w:i w:val="false"/>
          <w:color w:val="000000"/>
          <w:sz w:val="28"/>
        </w:rPr>
        <w:t>
    008   Ішкі істер органдарының ақпараттық
</w:t>
      </w:r>
      <w:r>
        <w:br/>
      </w:r>
      <w:r>
        <w:rPr>
          <w:rFonts w:ascii="Times New Roman"/>
          <w:b w:val="false"/>
          <w:i w:val="false"/>
          <w:color w:val="000000"/>
          <w:sz w:val="28"/>
        </w:rPr>
        <w:t>
          жүйелерін құру                               114630
</w:t>
      </w:r>
      <w:r>
        <w:br/>
      </w:r>
      <w:r>
        <w:rPr>
          <w:rFonts w:ascii="Times New Roman"/>
          <w:b w:val="false"/>
          <w:i w:val="false"/>
          <w:color w:val="000000"/>
          <w:sz w:val="28"/>
        </w:rPr>
        <w:t>
    009   3-мемлекеттік жоба                          1500000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221    Қазақстан Республикасы Әділет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004   Қылмыстық-атқару жүйесі объектілерін
</w:t>
      </w:r>
      <w:r>
        <w:br/>
      </w:r>
      <w:r>
        <w:rPr>
          <w:rFonts w:ascii="Times New Roman"/>
          <w:b w:val="false"/>
          <w:i w:val="false"/>
          <w:color w:val="000000"/>
          <w:sz w:val="28"/>
        </w:rPr>
        <w:t>
          салу және қайта жаңарту                     1674300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Алматы облысы Заречное кентіндегі
</w:t>
      </w:r>
      <w:r>
        <w:br/>
      </w:r>
      <w:r>
        <w:rPr>
          <w:rFonts w:ascii="Times New Roman"/>
          <w:b w:val="false"/>
          <w:i w:val="false"/>
          <w:color w:val="000000"/>
          <w:sz w:val="28"/>
        </w:rPr>
        <w:t>
               ЛА-155/12 мекемесін 1500 орындық
</w:t>
      </w:r>
      <w:r>
        <w:br/>
      </w:r>
      <w:r>
        <w:rPr>
          <w:rFonts w:ascii="Times New Roman"/>
          <w:b w:val="false"/>
          <w:i w:val="false"/>
          <w:color w:val="000000"/>
          <w:sz w:val="28"/>
        </w:rPr>
        <w:t>
               қатаң режимдегі түзеу колониясы
</w:t>
      </w:r>
      <w:r>
        <w:br/>
      </w:r>
      <w:r>
        <w:rPr>
          <w:rFonts w:ascii="Times New Roman"/>
          <w:b w:val="false"/>
          <w:i w:val="false"/>
          <w:color w:val="000000"/>
          <w:sz w:val="28"/>
        </w:rPr>
        <w:t>
               етіп қайта жаңарту                      700000
</w:t>
      </w:r>
      <w:r>
        <w:br/>
      </w:r>
      <w:r>
        <w:rPr>
          <w:rFonts w:ascii="Times New Roman"/>
          <w:b w:val="false"/>
          <w:i w:val="false"/>
          <w:color w:val="000000"/>
          <w:sz w:val="28"/>
        </w:rPr>
        <w:t>
               Қызылорда қаласында наркодиспансерді
</w:t>
      </w:r>
      <w:r>
        <w:br/>
      </w:r>
      <w:r>
        <w:rPr>
          <w:rFonts w:ascii="Times New Roman"/>
          <w:b w:val="false"/>
          <w:i w:val="false"/>
          <w:color w:val="000000"/>
          <w:sz w:val="28"/>
        </w:rPr>
        <w:t>
               және қабырға материалдары зауытын 1000
</w:t>
      </w:r>
      <w:r>
        <w:br/>
      </w:r>
      <w:r>
        <w:rPr>
          <w:rFonts w:ascii="Times New Roman"/>
          <w:b w:val="false"/>
          <w:i w:val="false"/>
          <w:color w:val="000000"/>
          <w:sz w:val="28"/>
        </w:rPr>
        <w:t>
               орындық жалпы режимдегі түзеу
</w:t>
      </w:r>
      <w:r>
        <w:br/>
      </w:r>
      <w:r>
        <w:rPr>
          <w:rFonts w:ascii="Times New Roman"/>
          <w:b w:val="false"/>
          <w:i w:val="false"/>
          <w:color w:val="000000"/>
          <w:sz w:val="28"/>
        </w:rPr>
        <w:t>
               колониясы етіп қайта жаңарту            283800
</w:t>
      </w:r>
    </w:p>
    <w:p>
      <w:pPr>
        <w:spacing w:after="0"/>
        <w:ind w:left="0"/>
        <w:jc w:val="both"/>
      </w:pPr>
      <w:r>
        <w:rPr>
          <w:rFonts w:ascii="Times New Roman"/>
          <w:b w:val="false"/>
          <w:i w:val="false"/>
          <w:color w:val="000000"/>
          <w:sz w:val="28"/>
        </w:rPr>
        <w:t>
               Атырау қаласында "Лейла" ЖШС-ның
</w:t>
      </w:r>
      <w:r>
        <w:br/>
      </w:r>
      <w:r>
        <w:rPr>
          <w:rFonts w:ascii="Times New Roman"/>
          <w:b w:val="false"/>
          <w:i w:val="false"/>
          <w:color w:val="000000"/>
          <w:sz w:val="28"/>
        </w:rPr>
        <w:t>
               өндірістік базасын әйелдер түзеу
</w:t>
      </w:r>
      <w:r>
        <w:br/>
      </w:r>
      <w:r>
        <w:rPr>
          <w:rFonts w:ascii="Times New Roman"/>
          <w:b w:val="false"/>
          <w:i w:val="false"/>
          <w:color w:val="000000"/>
          <w:sz w:val="28"/>
        </w:rPr>
        <w:t>
               колониясы етіп қайта жаңарту            143200
</w:t>
      </w:r>
      <w:r>
        <w:br/>
      </w:r>
      <w:r>
        <w:rPr>
          <w:rFonts w:ascii="Times New Roman"/>
          <w:b w:val="false"/>
          <w:i w:val="false"/>
          <w:color w:val="000000"/>
          <w:sz w:val="28"/>
        </w:rPr>
        <w:t>
               Тараз қаласында психоневрологиялық
</w:t>
      </w:r>
      <w:r>
        <w:br/>
      </w:r>
      <w:r>
        <w:rPr>
          <w:rFonts w:ascii="Times New Roman"/>
          <w:b w:val="false"/>
          <w:i w:val="false"/>
          <w:color w:val="000000"/>
          <w:sz w:val="28"/>
        </w:rPr>
        <w:t>
               интернат үйін 1200 орындық жалпы
</w:t>
      </w:r>
      <w:r>
        <w:br/>
      </w:r>
      <w:r>
        <w:rPr>
          <w:rFonts w:ascii="Times New Roman"/>
          <w:b w:val="false"/>
          <w:i w:val="false"/>
          <w:color w:val="000000"/>
          <w:sz w:val="28"/>
        </w:rPr>
        <w:t>
               режимдегі түзеу колониясы етіп
</w:t>
      </w:r>
      <w:r>
        <w:br/>
      </w:r>
      <w:r>
        <w:rPr>
          <w:rFonts w:ascii="Times New Roman"/>
          <w:b w:val="false"/>
          <w:i w:val="false"/>
          <w:color w:val="000000"/>
          <w:sz w:val="28"/>
        </w:rPr>
        <w:t>
               қайта жаңарту                           197300
</w:t>
      </w:r>
      <w:r>
        <w:br/>
      </w:r>
      <w:r>
        <w:rPr>
          <w:rFonts w:ascii="Times New Roman"/>
          <w:b w:val="false"/>
          <w:i w:val="false"/>
          <w:color w:val="000000"/>
          <w:sz w:val="28"/>
        </w:rPr>
        <w:t>
               Павлодар қаласында "Химөнеркәсіп"
</w:t>
      </w:r>
      <w:r>
        <w:br/>
      </w:r>
      <w:r>
        <w:rPr>
          <w:rFonts w:ascii="Times New Roman"/>
          <w:b w:val="false"/>
          <w:i w:val="false"/>
          <w:color w:val="000000"/>
          <w:sz w:val="28"/>
        </w:rPr>
        <w:t>
               ААҚ-ның N 822 және 823 өндірістік
</w:t>
      </w:r>
      <w:r>
        <w:br/>
      </w:r>
      <w:r>
        <w:rPr>
          <w:rFonts w:ascii="Times New Roman"/>
          <w:b w:val="false"/>
          <w:i w:val="false"/>
          <w:color w:val="000000"/>
          <w:sz w:val="28"/>
        </w:rPr>
        <w:t>
               корпустарын 1500 орындық ерекше
</w:t>
      </w:r>
      <w:r>
        <w:br/>
      </w:r>
      <w:r>
        <w:rPr>
          <w:rFonts w:ascii="Times New Roman"/>
          <w:b w:val="false"/>
          <w:i w:val="false"/>
          <w:color w:val="000000"/>
          <w:sz w:val="28"/>
        </w:rPr>
        <w:t>
               режимдегі түзеу колониясы етіп қайта
</w:t>
      </w:r>
      <w:r>
        <w:br/>
      </w:r>
      <w:r>
        <w:rPr>
          <w:rFonts w:ascii="Times New Roman"/>
          <w:b w:val="false"/>
          <w:i w:val="false"/>
          <w:color w:val="000000"/>
          <w:sz w:val="28"/>
        </w:rPr>
        <w:t>
               жаңарту                                 350000
</w:t>
      </w:r>
      <w:r>
        <w:br/>
      </w:r>
      <w:r>
        <w:rPr>
          <w:rFonts w:ascii="Times New Roman"/>
          <w:b w:val="false"/>
          <w:i w:val="false"/>
          <w:color w:val="000000"/>
          <w:sz w:val="28"/>
        </w:rPr>
        <w:t>
    008   Әділет органдарының ақпараттық жүйесін
</w:t>
      </w:r>
      <w:r>
        <w:br/>
      </w:r>
      <w:r>
        <w:rPr>
          <w:rFonts w:ascii="Times New Roman"/>
          <w:b w:val="false"/>
          <w:i w:val="false"/>
          <w:color w:val="000000"/>
          <w:sz w:val="28"/>
        </w:rPr>
        <w:t>
          құру                                          30400
</w:t>
      </w:r>
      <w:r>
        <w:br/>
      </w:r>
      <w:r>
        <w:rPr>
          <w:rFonts w:ascii="Times New Roman"/>
          <w:b w:val="false"/>
          <w:i w:val="false"/>
          <w:color w:val="000000"/>
          <w:sz w:val="28"/>
        </w:rPr>
        <w:t>
    009   Қылмыстық-атқару жүйесінің ақпараттық
</w:t>
      </w:r>
      <w:r>
        <w:br/>
      </w:r>
      <w:r>
        <w:rPr>
          <w:rFonts w:ascii="Times New Roman"/>
          <w:b w:val="false"/>
          <w:i w:val="false"/>
          <w:color w:val="000000"/>
          <w:sz w:val="28"/>
        </w:rPr>
        <w:t>
          жүйесін құру                                   5000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410    Қазақстан Республикасы Ұлттық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қауіпсіздік комитеті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Ұлттық қауіпсіздік жүйесін дамыту
</w:t>
      </w:r>
      <w:r>
        <w:br/>
      </w:r>
      <w:r>
        <w:rPr>
          <w:rFonts w:ascii="Times New Roman"/>
          <w:b w:val="false"/>
          <w:i w:val="false"/>
          <w:color w:val="000000"/>
          <w:sz w:val="28"/>
        </w:rPr>
        <w:t>
          бағдарламасы                                4164000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501    Қазақстан Республикасы Жоғарғы Соты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Қазақстан Республикасы сот жүйесі
</w:t>
      </w:r>
      <w:r>
        <w:br/>
      </w:r>
      <w:r>
        <w:rPr>
          <w:rFonts w:ascii="Times New Roman"/>
          <w:b w:val="false"/>
          <w:i w:val="false"/>
          <w:color w:val="000000"/>
          <w:sz w:val="28"/>
        </w:rPr>
        <w:t>
          органдарының бірыңғай автоматтандырылған
</w:t>
      </w:r>
      <w:r>
        <w:br/>
      </w:r>
      <w:r>
        <w:rPr>
          <w:rFonts w:ascii="Times New Roman"/>
          <w:b w:val="false"/>
          <w:i w:val="false"/>
          <w:color w:val="000000"/>
          <w:sz w:val="28"/>
        </w:rPr>
        <w:t>
          ақпараттық-талдау жүйесін құру                82500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502    Қазақстан Республикасы Бас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Қазақстан Республикасы Бас
</w:t>
      </w:r>
      <w:r>
        <w:br/>
      </w:r>
      <w:r>
        <w:rPr>
          <w:rFonts w:ascii="Times New Roman"/>
          <w:b w:val="false"/>
          <w:i w:val="false"/>
          <w:color w:val="000000"/>
          <w:sz w:val="28"/>
        </w:rPr>
        <w:t>
          прокуратурасының Құқықтық статистика және
</w:t>
      </w:r>
      <w:r>
        <w:br/>
      </w:r>
      <w:r>
        <w:rPr>
          <w:rFonts w:ascii="Times New Roman"/>
          <w:b w:val="false"/>
          <w:i w:val="false"/>
          <w:color w:val="000000"/>
          <w:sz w:val="28"/>
        </w:rPr>
        <w:t>
          арнаулы есепке алу комитетінің
</w:t>
      </w:r>
      <w:r>
        <w:br/>
      </w:r>
      <w:r>
        <w:rPr>
          <w:rFonts w:ascii="Times New Roman"/>
          <w:b w:val="false"/>
          <w:i w:val="false"/>
          <w:color w:val="000000"/>
          <w:sz w:val="28"/>
        </w:rPr>
        <w:t>
          ақпараттық жүйесін құру                      202000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618    Қазақстан Республикасы Экономикалық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сыбайлас жемқорлық қылмысқа қарсы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күрес агенттігі (қаржы полициясы)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Қазақстан Республикасы Экономикалық және
</w:t>
      </w:r>
      <w:r>
        <w:br/>
      </w:r>
      <w:r>
        <w:rPr>
          <w:rFonts w:ascii="Times New Roman"/>
          <w:b w:val="false"/>
          <w:i w:val="false"/>
          <w:color w:val="000000"/>
          <w:sz w:val="28"/>
        </w:rPr>
        <w:t>
          сыбайлас жемқорлық қылмысқа қарсы күрес
</w:t>
      </w:r>
      <w:r>
        <w:br/>
      </w:r>
      <w:r>
        <w:rPr>
          <w:rFonts w:ascii="Times New Roman"/>
          <w:b w:val="false"/>
          <w:i w:val="false"/>
          <w:color w:val="000000"/>
          <w:sz w:val="28"/>
        </w:rPr>
        <w:t>
          агенттігінің автоматтандырылған
</w:t>
      </w:r>
      <w:r>
        <w:br/>
      </w:r>
      <w:r>
        <w:rPr>
          <w:rFonts w:ascii="Times New Roman"/>
          <w:b w:val="false"/>
          <w:i w:val="false"/>
          <w:color w:val="000000"/>
          <w:sz w:val="28"/>
        </w:rPr>
        <w:t>
          бірыңғай ақпараттық-телекоммуникациялық
</w:t>
      </w:r>
      <w:r>
        <w:br/>
      </w:r>
      <w:r>
        <w:rPr>
          <w:rFonts w:ascii="Times New Roman"/>
          <w:b w:val="false"/>
          <w:i w:val="false"/>
          <w:color w:val="000000"/>
          <w:sz w:val="28"/>
        </w:rPr>
        <w:t>
          жүйесін құру                                  80647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04       Бiлiм беру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16697933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 және спорт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Спорт бойынша білім беру объектілерін
</w:t>
      </w:r>
      <w:r>
        <w:br/>
      </w:r>
      <w:r>
        <w:rPr>
          <w:rFonts w:ascii="Times New Roman"/>
          <w:b w:val="false"/>
          <w:i w:val="false"/>
          <w:color w:val="000000"/>
          <w:sz w:val="28"/>
        </w:rPr>
        <w:t>
          салу және қайта жаңарту                      275160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Алматы қаласы "Шаңырақ" шағын
</w:t>
      </w:r>
      <w:r>
        <w:br/>
      </w:r>
      <w:r>
        <w:rPr>
          <w:rFonts w:ascii="Times New Roman"/>
          <w:b w:val="false"/>
          <w:i w:val="false"/>
          <w:color w:val="000000"/>
          <w:sz w:val="28"/>
        </w:rPr>
        <w:t>
               ауданында спортта дарынды балалар
</w:t>
      </w:r>
      <w:r>
        <w:br/>
      </w:r>
      <w:r>
        <w:rPr>
          <w:rFonts w:ascii="Times New Roman"/>
          <w:b w:val="false"/>
          <w:i w:val="false"/>
          <w:color w:val="000000"/>
          <w:sz w:val="28"/>
        </w:rPr>
        <w:t>
               үшін республикалық мектеп-интернат
</w:t>
      </w:r>
      <w:r>
        <w:br/>
      </w:r>
      <w:r>
        <w:rPr>
          <w:rFonts w:ascii="Times New Roman"/>
          <w:b w:val="false"/>
          <w:i w:val="false"/>
          <w:color w:val="000000"/>
          <w:sz w:val="28"/>
        </w:rPr>
        <w:t>
               салу                                    275160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201    Қазақстан Республикасы Ішкi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iстер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013   Білім беру объектілерін салу және қайта
</w:t>
      </w:r>
      <w:r>
        <w:br/>
      </w:r>
      <w:r>
        <w:rPr>
          <w:rFonts w:ascii="Times New Roman"/>
          <w:b w:val="false"/>
          <w:i w:val="false"/>
          <w:color w:val="000000"/>
          <w:sz w:val="28"/>
        </w:rPr>
        <w:t>
          жаңарту                                      143450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Шымкент қаласында Қазақстан
</w:t>
      </w:r>
      <w:r>
        <w:br/>
      </w:r>
      <w:r>
        <w:rPr>
          <w:rFonts w:ascii="Times New Roman"/>
          <w:b w:val="false"/>
          <w:i w:val="false"/>
          <w:color w:val="000000"/>
          <w:sz w:val="28"/>
        </w:rPr>
        <w:t>
               Республикасы Ішкі істер министрлігі
</w:t>
      </w:r>
      <w:r>
        <w:br/>
      </w:r>
      <w:r>
        <w:rPr>
          <w:rFonts w:ascii="Times New Roman"/>
          <w:b w:val="false"/>
          <w:i w:val="false"/>
          <w:color w:val="000000"/>
          <w:sz w:val="28"/>
        </w:rPr>
        <w:t>
               ішкі әскерлерінің тау дайындығы
</w:t>
      </w:r>
      <w:r>
        <w:br/>
      </w:r>
      <w:r>
        <w:rPr>
          <w:rFonts w:ascii="Times New Roman"/>
          <w:b w:val="false"/>
          <w:i w:val="false"/>
          <w:color w:val="000000"/>
          <w:sz w:val="28"/>
        </w:rPr>
        <w:t>
               бойынша оқу орталығын салу               76500
</w:t>
      </w:r>
      <w:r>
        <w:br/>
      </w:r>
      <w:r>
        <w:rPr>
          <w:rFonts w:ascii="Times New Roman"/>
          <w:b w:val="false"/>
          <w:i w:val="false"/>
          <w:color w:val="000000"/>
          <w:sz w:val="28"/>
        </w:rPr>
        <w:t>
               Петропавл жоғарғы әскери
</w:t>
      </w:r>
      <w:r>
        <w:br/>
      </w:r>
      <w:r>
        <w:rPr>
          <w:rFonts w:ascii="Times New Roman"/>
          <w:b w:val="false"/>
          <w:i w:val="false"/>
          <w:color w:val="000000"/>
          <w:sz w:val="28"/>
        </w:rPr>
        <w:t>
               училищесінің оқу-материалдық базасын
</w:t>
      </w:r>
      <w:r>
        <w:br/>
      </w:r>
      <w:r>
        <w:rPr>
          <w:rFonts w:ascii="Times New Roman"/>
          <w:b w:val="false"/>
          <w:i w:val="false"/>
          <w:color w:val="000000"/>
          <w:sz w:val="28"/>
        </w:rPr>
        <w:t>
               салу және дамыту                         49650
</w:t>
      </w:r>
      <w:r>
        <w:br/>
      </w:r>
      <w:r>
        <w:rPr>
          <w:rFonts w:ascii="Times New Roman"/>
          <w:b w:val="false"/>
          <w:i w:val="false"/>
          <w:color w:val="000000"/>
          <w:sz w:val="28"/>
        </w:rPr>
        <w:t>
               Қазақстан Республикасы Ішкі істер
</w:t>
      </w:r>
      <w:r>
        <w:br/>
      </w:r>
      <w:r>
        <w:rPr>
          <w:rFonts w:ascii="Times New Roman"/>
          <w:b w:val="false"/>
          <w:i w:val="false"/>
          <w:color w:val="000000"/>
          <w:sz w:val="28"/>
        </w:rPr>
        <w:t>
               министрлігі Қарағанды заң институты
</w:t>
      </w:r>
      <w:r>
        <w:br/>
      </w:r>
      <w:r>
        <w:rPr>
          <w:rFonts w:ascii="Times New Roman"/>
          <w:b w:val="false"/>
          <w:i w:val="false"/>
          <w:color w:val="000000"/>
          <w:sz w:val="28"/>
        </w:rPr>
        <w:t>
               ғимаратының объектілер кешенін салуды
</w:t>
      </w:r>
      <w:r>
        <w:br/>
      </w:r>
      <w:r>
        <w:rPr>
          <w:rFonts w:ascii="Times New Roman"/>
          <w:b w:val="false"/>
          <w:i w:val="false"/>
          <w:color w:val="000000"/>
          <w:sz w:val="28"/>
        </w:rPr>
        <w:t>
               аяқтау ("Оқу корпусына қосымша
</w:t>
      </w:r>
      <w:r>
        <w:br/>
      </w:r>
      <w:r>
        <w:rPr>
          <w:rFonts w:ascii="Times New Roman"/>
          <w:b w:val="false"/>
          <w:i w:val="false"/>
          <w:color w:val="000000"/>
          <w:sz w:val="28"/>
        </w:rPr>
        <w:t>
               құрылыс" және "59 пәтерлі тұрғын үй")    17300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Білім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ғылым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011   Білім және ғылым объектілерін салу және
</w:t>
      </w:r>
      <w:r>
        <w:br/>
      </w:r>
      <w:r>
        <w:rPr>
          <w:rFonts w:ascii="Times New Roman"/>
          <w:b w:val="false"/>
          <w:i w:val="false"/>
          <w:color w:val="000000"/>
          <w:sz w:val="28"/>
        </w:rPr>
        <w:t>
          қайта жаңарту                               2772909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Л.Н. Гумилев
</w:t>
      </w:r>
      <w:r>
        <w:br/>
      </w:r>
      <w:r>
        <w:rPr>
          <w:rFonts w:ascii="Times New Roman"/>
          <w:b w:val="false"/>
          <w:i w:val="false"/>
          <w:color w:val="000000"/>
          <w:sz w:val="28"/>
        </w:rPr>
        <w:t>
               атындағы Еуразия ұлттық
</w:t>
      </w:r>
      <w:r>
        <w:br/>
      </w:r>
      <w:r>
        <w:rPr>
          <w:rFonts w:ascii="Times New Roman"/>
          <w:b w:val="false"/>
          <w:i w:val="false"/>
          <w:color w:val="000000"/>
          <w:sz w:val="28"/>
        </w:rPr>
        <w:t>
               университетінің 500 орындық
</w:t>
      </w:r>
      <w:r>
        <w:br/>
      </w:r>
      <w:r>
        <w:rPr>
          <w:rFonts w:ascii="Times New Roman"/>
          <w:b w:val="false"/>
          <w:i w:val="false"/>
          <w:color w:val="000000"/>
          <w:sz w:val="28"/>
        </w:rPr>
        <w:t>
               жатақханасын салу                      216084
</w:t>
      </w:r>
      <w:r>
        <w:br/>
      </w:r>
      <w:r>
        <w:rPr>
          <w:rFonts w:ascii="Times New Roman"/>
          <w:b w:val="false"/>
          <w:i w:val="false"/>
          <w:color w:val="000000"/>
          <w:sz w:val="28"/>
        </w:rPr>
        <w:t>
               Астана қаласында дарынды балаларға
</w:t>
      </w:r>
      <w:r>
        <w:br/>
      </w:r>
      <w:r>
        <w:rPr>
          <w:rFonts w:ascii="Times New Roman"/>
          <w:b w:val="false"/>
          <w:i w:val="false"/>
          <w:color w:val="000000"/>
          <w:sz w:val="28"/>
        </w:rPr>
        <w:t>
               арналған республикалық мектеп-
</w:t>
      </w:r>
      <w:r>
        <w:br/>
      </w:r>
      <w:r>
        <w:rPr>
          <w:rFonts w:ascii="Times New Roman"/>
          <w:b w:val="false"/>
          <w:i w:val="false"/>
          <w:color w:val="000000"/>
          <w:sz w:val="28"/>
        </w:rPr>
        <w:t>
               интернат салу                          195500
</w:t>
      </w:r>
    </w:p>
    <w:p>
      <w:pPr>
        <w:spacing w:after="0"/>
        <w:ind w:left="0"/>
        <w:jc w:val="both"/>
      </w:pPr>
      <w:r>
        <w:rPr>
          <w:rFonts w:ascii="Times New Roman"/>
          <w:b w:val="false"/>
          <w:i w:val="false"/>
          <w:color w:val="000000"/>
          <w:sz w:val="28"/>
        </w:rPr>
        <w:t>
               Алматы қаласында жетім балаларға
</w:t>
      </w:r>
      <w:r>
        <w:br/>
      </w:r>
      <w:r>
        <w:rPr>
          <w:rFonts w:ascii="Times New Roman"/>
          <w:b w:val="false"/>
          <w:i w:val="false"/>
          <w:color w:val="000000"/>
          <w:sz w:val="28"/>
        </w:rPr>
        <w:t>
               арналған қазақ тілінде оқытатын
</w:t>
      </w:r>
      <w:r>
        <w:br/>
      </w:r>
      <w:r>
        <w:rPr>
          <w:rFonts w:ascii="Times New Roman"/>
          <w:b w:val="false"/>
          <w:i w:val="false"/>
          <w:color w:val="000000"/>
          <w:sz w:val="28"/>
        </w:rPr>
        <w:t>
               білім беру орталығын салу              1000000
</w:t>
      </w:r>
    </w:p>
    <w:p>
      <w:pPr>
        <w:spacing w:after="0"/>
        <w:ind w:left="0"/>
        <w:jc w:val="both"/>
      </w:pPr>
      <w:r>
        <w:rPr>
          <w:rFonts w:ascii="Times New Roman"/>
          <w:b w:val="false"/>
          <w:i w:val="false"/>
          <w:color w:val="000000"/>
          <w:sz w:val="28"/>
        </w:rPr>
        <w:t>
               Алматы қаласында Ж.Елебеков
</w:t>
      </w:r>
      <w:r>
        <w:br/>
      </w:r>
      <w:r>
        <w:rPr>
          <w:rFonts w:ascii="Times New Roman"/>
          <w:b w:val="false"/>
          <w:i w:val="false"/>
          <w:color w:val="000000"/>
          <w:sz w:val="28"/>
        </w:rPr>
        <w:t>
               атындағы республикалық эстрада-цирк
</w:t>
      </w:r>
      <w:r>
        <w:br/>
      </w:r>
      <w:r>
        <w:rPr>
          <w:rFonts w:ascii="Times New Roman"/>
          <w:b w:val="false"/>
          <w:i w:val="false"/>
          <w:color w:val="000000"/>
          <w:sz w:val="28"/>
        </w:rPr>
        <w:t>
               колледжінің объектілерін салу           94800
</w:t>
      </w:r>
    </w:p>
    <w:p>
      <w:pPr>
        <w:spacing w:after="0"/>
        <w:ind w:left="0"/>
        <w:jc w:val="both"/>
      </w:pPr>
      <w:r>
        <w:rPr>
          <w:rFonts w:ascii="Times New Roman"/>
          <w:b w:val="false"/>
          <w:i w:val="false"/>
          <w:color w:val="000000"/>
          <w:sz w:val="28"/>
        </w:rPr>
        <w:t>
               Әл-Фараби атындағы Қазақ ұлттық
</w:t>
      </w:r>
      <w:r>
        <w:br/>
      </w:r>
      <w:r>
        <w:rPr>
          <w:rFonts w:ascii="Times New Roman"/>
          <w:b w:val="false"/>
          <w:i w:val="false"/>
          <w:color w:val="000000"/>
          <w:sz w:val="28"/>
        </w:rPr>
        <w:t>
               университеті университеттік
</w:t>
      </w:r>
      <w:r>
        <w:br/>
      </w:r>
      <w:r>
        <w:rPr>
          <w:rFonts w:ascii="Times New Roman"/>
          <w:b w:val="false"/>
          <w:i w:val="false"/>
          <w:color w:val="000000"/>
          <w:sz w:val="28"/>
        </w:rPr>
        <w:t>
               қалашығының екінші кезектегі
</w:t>
      </w:r>
      <w:r>
        <w:br/>
      </w:r>
      <w:r>
        <w:rPr>
          <w:rFonts w:ascii="Times New Roman"/>
          <w:b w:val="false"/>
          <w:i w:val="false"/>
          <w:color w:val="000000"/>
          <w:sz w:val="28"/>
        </w:rPr>
        <w:t>
               объектілерін салу                       804112
</w:t>
      </w:r>
      <w:r>
        <w:br/>
      </w:r>
      <w:r>
        <w:rPr>
          <w:rFonts w:ascii="Times New Roman"/>
          <w:b w:val="false"/>
          <w:i w:val="false"/>
          <w:color w:val="000000"/>
          <w:sz w:val="28"/>
        </w:rPr>
        <w:t>
               Қарағанды қаласында көру қабілетінде
</w:t>
      </w:r>
      <w:r>
        <w:br/>
      </w:r>
      <w:r>
        <w:rPr>
          <w:rFonts w:ascii="Times New Roman"/>
          <w:b w:val="false"/>
          <w:i w:val="false"/>
          <w:color w:val="000000"/>
          <w:sz w:val="28"/>
        </w:rPr>
        <w:t>
               проблемалары бар балаларға арналған
</w:t>
      </w:r>
      <w:r>
        <w:br/>
      </w:r>
      <w:r>
        <w:rPr>
          <w:rFonts w:ascii="Times New Roman"/>
          <w:b w:val="false"/>
          <w:i w:val="false"/>
          <w:color w:val="000000"/>
          <w:sz w:val="28"/>
        </w:rPr>
        <w:t>
               250 орындық мектеп-интернат салу        115000
</w:t>
      </w:r>
      <w:r>
        <w:br/>
      </w:r>
      <w:r>
        <w:rPr>
          <w:rFonts w:ascii="Times New Roman"/>
          <w:b w:val="false"/>
          <w:i w:val="false"/>
          <w:color w:val="000000"/>
          <w:sz w:val="28"/>
        </w:rPr>
        <w:t>
               Алматы қаласында көру қабілетінде
</w:t>
      </w:r>
      <w:r>
        <w:br/>
      </w:r>
      <w:r>
        <w:rPr>
          <w:rFonts w:ascii="Times New Roman"/>
          <w:b w:val="false"/>
          <w:i w:val="false"/>
          <w:color w:val="000000"/>
          <w:sz w:val="28"/>
        </w:rPr>
        <w:t>
               проблемалары бар балаларға арналған
</w:t>
      </w:r>
      <w:r>
        <w:br/>
      </w:r>
      <w:r>
        <w:rPr>
          <w:rFonts w:ascii="Times New Roman"/>
          <w:b w:val="false"/>
          <w:i w:val="false"/>
          <w:color w:val="000000"/>
          <w:sz w:val="28"/>
        </w:rPr>
        <w:t>
               250 орындық мектеп-интернат салу        135000
</w:t>
      </w:r>
      <w:r>
        <w:br/>
      </w:r>
      <w:r>
        <w:rPr>
          <w:rFonts w:ascii="Times New Roman"/>
          <w:b w:val="false"/>
          <w:i w:val="false"/>
          <w:color w:val="000000"/>
          <w:sz w:val="28"/>
        </w:rPr>
        <w:t>
               Астана қаласында Л.Н.Гумилев атындағы
</w:t>
      </w:r>
      <w:r>
        <w:br/>
      </w:r>
      <w:r>
        <w:rPr>
          <w:rFonts w:ascii="Times New Roman"/>
          <w:b w:val="false"/>
          <w:i w:val="false"/>
          <w:color w:val="000000"/>
          <w:sz w:val="28"/>
        </w:rPr>
        <w:t>
               Еуразия ұлттық университетінің
</w:t>
      </w:r>
      <w:r>
        <w:br/>
      </w:r>
      <w:r>
        <w:rPr>
          <w:rFonts w:ascii="Times New Roman"/>
          <w:b w:val="false"/>
          <w:i w:val="false"/>
          <w:color w:val="000000"/>
          <w:sz w:val="28"/>
        </w:rPr>
        <w:t>
               кітапханасын салу                       162497
</w:t>
      </w:r>
      <w:r>
        <w:br/>
      </w:r>
      <w:r>
        <w:rPr>
          <w:rFonts w:ascii="Times New Roman"/>
          <w:b w:val="false"/>
          <w:i w:val="false"/>
          <w:color w:val="000000"/>
          <w:sz w:val="28"/>
        </w:rPr>
        <w:t>
               Алматы қаласында қазақ тілі мен
</w:t>
      </w:r>
      <w:r>
        <w:br/>
      </w:r>
      <w:r>
        <w:rPr>
          <w:rFonts w:ascii="Times New Roman"/>
          <w:b w:val="false"/>
          <w:i w:val="false"/>
          <w:color w:val="000000"/>
          <w:sz w:val="28"/>
        </w:rPr>
        <w:t>
               әдебиетті тереңдете оқытумен Республи-
</w:t>
      </w:r>
      <w:r>
        <w:br/>
      </w:r>
      <w:r>
        <w:rPr>
          <w:rFonts w:ascii="Times New Roman"/>
          <w:b w:val="false"/>
          <w:i w:val="false"/>
          <w:color w:val="000000"/>
          <w:sz w:val="28"/>
        </w:rPr>
        <w:t>
               калық мектеп-интернаты (Бассейні мен
</w:t>
      </w:r>
      <w:r>
        <w:br/>
      </w:r>
      <w:r>
        <w:rPr>
          <w:rFonts w:ascii="Times New Roman"/>
          <w:b w:val="false"/>
          <w:i w:val="false"/>
          <w:color w:val="000000"/>
          <w:sz w:val="28"/>
        </w:rPr>
        <w:t>
               спорт залы) құрылыстарының кешенін салу  49916
</w:t>
      </w:r>
      <w:r>
        <w:br/>
      </w:r>
      <w:r>
        <w:rPr>
          <w:rFonts w:ascii="Times New Roman"/>
          <w:b w:val="false"/>
          <w:i w:val="false"/>
          <w:color w:val="000000"/>
          <w:sz w:val="28"/>
        </w:rPr>
        <w:t>
    012 Облыстық бюджеттерге, Астана және Алматы
</w:t>
      </w:r>
      <w:r>
        <w:br/>
      </w:r>
      <w:r>
        <w:rPr>
          <w:rFonts w:ascii="Times New Roman"/>
          <w:b w:val="false"/>
          <w:i w:val="false"/>
          <w:color w:val="000000"/>
          <w:sz w:val="28"/>
        </w:rPr>
        <w:t>
        қалаларының бюджеттеріне білім беру
</w:t>
      </w:r>
      <w:r>
        <w:br/>
      </w:r>
      <w:r>
        <w:rPr>
          <w:rFonts w:ascii="Times New Roman"/>
          <w:b w:val="false"/>
          <w:i w:val="false"/>
          <w:color w:val="000000"/>
          <w:sz w:val="28"/>
        </w:rPr>
        <w:t>
        объектiлерiн салуға және қайта жаңартуға
</w:t>
      </w:r>
      <w:r>
        <w:br/>
      </w:r>
      <w:r>
        <w:rPr>
          <w:rFonts w:ascii="Times New Roman"/>
          <w:b w:val="false"/>
          <w:i w:val="false"/>
          <w:color w:val="000000"/>
          <w:sz w:val="28"/>
        </w:rPr>
        <w:t>
        берілетін нысаналы даму трансферттерi         11672030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Ақмола облысы Атбасар ауданының 350
</w:t>
      </w:r>
      <w:r>
        <w:br/>
      </w:r>
      <w:r>
        <w:rPr>
          <w:rFonts w:ascii="Times New Roman"/>
          <w:b w:val="false"/>
          <w:i w:val="false"/>
          <w:color w:val="000000"/>
          <w:sz w:val="28"/>
        </w:rPr>
        <w:t>
        орындық Маринов қазақ мектебін салу            200300
</w:t>
      </w:r>
      <w:r>
        <w:br/>
      </w:r>
      <w:r>
        <w:rPr>
          <w:rFonts w:ascii="Times New Roman"/>
          <w:b w:val="false"/>
          <w:i w:val="false"/>
          <w:color w:val="000000"/>
          <w:sz w:val="28"/>
        </w:rPr>
        <w:t>
        Ақмола облысы Атбасар ауданының
</w:t>
      </w:r>
      <w:r>
        <w:br/>
      </w:r>
      <w:r>
        <w:rPr>
          <w:rFonts w:ascii="Times New Roman"/>
          <w:b w:val="false"/>
          <w:i w:val="false"/>
          <w:color w:val="000000"/>
          <w:sz w:val="28"/>
        </w:rPr>
        <w:t>
        Новоалександровка ауылында 192 орындық
</w:t>
      </w:r>
      <w:r>
        <w:br/>
      </w:r>
      <w:r>
        <w:rPr>
          <w:rFonts w:ascii="Times New Roman"/>
          <w:b w:val="false"/>
          <w:i w:val="false"/>
          <w:color w:val="000000"/>
          <w:sz w:val="28"/>
        </w:rPr>
        <w:t>
        орта мектеп салу                               182750
</w:t>
      </w:r>
      <w:r>
        <w:br/>
      </w:r>
      <w:r>
        <w:rPr>
          <w:rFonts w:ascii="Times New Roman"/>
          <w:b w:val="false"/>
          <w:i w:val="false"/>
          <w:color w:val="000000"/>
          <w:sz w:val="28"/>
        </w:rPr>
        <w:t>
        Ақтөбе облысы Мәртөк ауданында 520
</w:t>
      </w:r>
      <w:r>
        <w:br/>
      </w:r>
      <w:r>
        <w:rPr>
          <w:rFonts w:ascii="Times New Roman"/>
          <w:b w:val="false"/>
          <w:i w:val="false"/>
          <w:color w:val="000000"/>
          <w:sz w:val="28"/>
        </w:rPr>
        <w:t>
        орындық Мәртөк орта мектебiн салу              155000
</w:t>
      </w:r>
      <w:r>
        <w:br/>
      </w:r>
      <w:r>
        <w:rPr>
          <w:rFonts w:ascii="Times New Roman"/>
          <w:b w:val="false"/>
          <w:i w:val="false"/>
          <w:color w:val="000000"/>
          <w:sz w:val="28"/>
        </w:rPr>
        <w:t>
        Ақтөбе облысы Темір ауданының Кеңесту
</w:t>
      </w:r>
      <w:r>
        <w:br/>
      </w:r>
      <w:r>
        <w:rPr>
          <w:rFonts w:ascii="Times New Roman"/>
          <w:b w:val="false"/>
          <w:i w:val="false"/>
          <w:color w:val="000000"/>
          <w:sz w:val="28"/>
        </w:rPr>
        <w:t>
        ауылында 320 орындық Қопа орта мектебiн
</w:t>
      </w:r>
      <w:r>
        <w:br/>
      </w:r>
      <w:r>
        <w:rPr>
          <w:rFonts w:ascii="Times New Roman"/>
          <w:b w:val="false"/>
          <w:i w:val="false"/>
          <w:color w:val="000000"/>
          <w:sz w:val="28"/>
        </w:rPr>
        <w:t>
        салу                                            52080
</w:t>
      </w:r>
      <w:r>
        <w:br/>
      </w:r>
      <w:r>
        <w:rPr>
          <w:rFonts w:ascii="Times New Roman"/>
          <w:b w:val="false"/>
          <w:i w:val="false"/>
          <w:color w:val="000000"/>
          <w:sz w:val="28"/>
        </w:rPr>
        <w:t>
        Ақтөбе облысы Шалқар ауданының Мөңке би
</w:t>
      </w:r>
      <w:r>
        <w:br/>
      </w:r>
      <w:r>
        <w:rPr>
          <w:rFonts w:ascii="Times New Roman"/>
          <w:b w:val="false"/>
          <w:i w:val="false"/>
          <w:color w:val="000000"/>
          <w:sz w:val="28"/>
        </w:rPr>
        <w:t>
        ауылында 320 орындық М.Тәжин атындағы орта
</w:t>
      </w:r>
      <w:r>
        <w:br/>
      </w:r>
      <w:r>
        <w:rPr>
          <w:rFonts w:ascii="Times New Roman"/>
          <w:b w:val="false"/>
          <w:i w:val="false"/>
          <w:color w:val="000000"/>
          <w:sz w:val="28"/>
        </w:rPr>
        <w:t>
        мектеп салу                                     100000
</w:t>
      </w:r>
      <w:r>
        <w:br/>
      </w:r>
      <w:r>
        <w:rPr>
          <w:rFonts w:ascii="Times New Roman"/>
          <w:b w:val="false"/>
          <w:i w:val="false"/>
          <w:color w:val="000000"/>
          <w:sz w:val="28"/>
        </w:rPr>
        <w:t>
        Алматы облысы Қарасай ауданының Шамалған
</w:t>
      </w:r>
      <w:r>
        <w:br/>
      </w:r>
      <w:r>
        <w:rPr>
          <w:rFonts w:ascii="Times New Roman"/>
          <w:b w:val="false"/>
          <w:i w:val="false"/>
          <w:color w:val="000000"/>
          <w:sz w:val="28"/>
        </w:rPr>
        <w:t>
        ауылында 600 орындық орта мектеп салу           95370
</w:t>
      </w:r>
      <w:r>
        <w:br/>
      </w:r>
      <w:r>
        <w:rPr>
          <w:rFonts w:ascii="Times New Roman"/>
          <w:b w:val="false"/>
          <w:i w:val="false"/>
          <w:color w:val="000000"/>
          <w:sz w:val="28"/>
        </w:rPr>
        <w:t>
        Алматы облысы Қарасай ауданының Алғабас
</w:t>
      </w:r>
      <w:r>
        <w:br/>
      </w:r>
      <w:r>
        <w:rPr>
          <w:rFonts w:ascii="Times New Roman"/>
          <w:b w:val="false"/>
          <w:i w:val="false"/>
          <w:color w:val="000000"/>
          <w:sz w:val="28"/>
        </w:rPr>
        <w:t>
        ауылында 550 орындық мектеп салу                262460
</w:t>
      </w:r>
      <w:r>
        <w:br/>
      </w:r>
      <w:r>
        <w:rPr>
          <w:rFonts w:ascii="Times New Roman"/>
          <w:b w:val="false"/>
          <w:i w:val="false"/>
          <w:color w:val="000000"/>
          <w:sz w:val="28"/>
        </w:rPr>
        <w:t>
        Алматы облысы Талғар ауданының Бiрлiк
</w:t>
      </w:r>
      <w:r>
        <w:br/>
      </w:r>
      <w:r>
        <w:rPr>
          <w:rFonts w:ascii="Times New Roman"/>
          <w:b w:val="false"/>
          <w:i w:val="false"/>
          <w:color w:val="000000"/>
          <w:sz w:val="28"/>
        </w:rPr>
        <w:t>
        ауылында 400 орындық мектеп салу                138420
</w:t>
      </w:r>
      <w:r>
        <w:br/>
      </w:r>
      <w:r>
        <w:rPr>
          <w:rFonts w:ascii="Times New Roman"/>
          <w:b w:val="false"/>
          <w:i w:val="false"/>
          <w:color w:val="000000"/>
          <w:sz w:val="28"/>
        </w:rPr>
        <w:t>
        Алматы облысы Iле ауданының Қоянқұс
</w:t>
      </w:r>
      <w:r>
        <w:br/>
      </w:r>
      <w:r>
        <w:rPr>
          <w:rFonts w:ascii="Times New Roman"/>
          <w:b w:val="false"/>
          <w:i w:val="false"/>
          <w:color w:val="000000"/>
          <w:sz w:val="28"/>
        </w:rPr>
        <w:t>
        ауылында 240 орындық мектеп салу                54160
</w:t>
      </w:r>
      <w:r>
        <w:br/>
      </w:r>
      <w:r>
        <w:rPr>
          <w:rFonts w:ascii="Times New Roman"/>
          <w:b w:val="false"/>
          <w:i w:val="false"/>
          <w:color w:val="000000"/>
          <w:sz w:val="28"/>
        </w:rPr>
        <w:t>
        Алматы облысы Қарасай ауданының Ерменсай
</w:t>
      </w:r>
      <w:r>
        <w:br/>
      </w:r>
      <w:r>
        <w:rPr>
          <w:rFonts w:ascii="Times New Roman"/>
          <w:b w:val="false"/>
          <w:i w:val="false"/>
          <w:color w:val="000000"/>
          <w:sz w:val="28"/>
        </w:rPr>
        <w:t>
        ауылында 180 орындық мектеп салу                100000
</w:t>
      </w:r>
      <w:r>
        <w:br/>
      </w:r>
      <w:r>
        <w:rPr>
          <w:rFonts w:ascii="Times New Roman"/>
          <w:b w:val="false"/>
          <w:i w:val="false"/>
          <w:color w:val="000000"/>
          <w:sz w:val="28"/>
        </w:rPr>
        <w:t>
        Алматы облысы Еңбекшiқазақ ауданының Көктөбе
</w:t>
      </w:r>
      <w:r>
        <w:br/>
      </w:r>
      <w:r>
        <w:rPr>
          <w:rFonts w:ascii="Times New Roman"/>
          <w:b w:val="false"/>
          <w:i w:val="false"/>
          <w:color w:val="000000"/>
          <w:sz w:val="28"/>
        </w:rPr>
        <w:t>
        ауылында 550 орындық орта мектеп салу           200000
</w:t>
      </w:r>
      <w:r>
        <w:br/>
      </w:r>
      <w:r>
        <w:rPr>
          <w:rFonts w:ascii="Times New Roman"/>
          <w:b w:val="false"/>
          <w:i w:val="false"/>
          <w:color w:val="000000"/>
          <w:sz w:val="28"/>
        </w:rPr>
        <w:t>
        Атырау облысының Атырау қаласы Балықшы
</w:t>
      </w:r>
      <w:r>
        <w:br/>
      </w:r>
      <w:r>
        <w:rPr>
          <w:rFonts w:ascii="Times New Roman"/>
          <w:b w:val="false"/>
          <w:i w:val="false"/>
          <w:color w:val="000000"/>
          <w:sz w:val="28"/>
        </w:rPr>
        <w:t>
        кенттiк округiнiң Курилкино ауылында 320
</w:t>
      </w:r>
      <w:r>
        <w:br/>
      </w:r>
      <w:r>
        <w:rPr>
          <w:rFonts w:ascii="Times New Roman"/>
          <w:b w:val="false"/>
          <w:i w:val="false"/>
          <w:color w:val="000000"/>
          <w:sz w:val="28"/>
        </w:rPr>
        <w:t>
        орындық мектеп салу                             202590
</w:t>
      </w:r>
      <w:r>
        <w:br/>
      </w:r>
      <w:r>
        <w:rPr>
          <w:rFonts w:ascii="Times New Roman"/>
          <w:b w:val="false"/>
          <w:i w:val="false"/>
          <w:color w:val="000000"/>
          <w:sz w:val="28"/>
        </w:rPr>
        <w:t>
        Атырау облысы Атырау қаласының Бесiктi
</w:t>
      </w:r>
      <w:r>
        <w:br/>
      </w:r>
      <w:r>
        <w:rPr>
          <w:rFonts w:ascii="Times New Roman"/>
          <w:b w:val="false"/>
          <w:i w:val="false"/>
          <w:color w:val="000000"/>
          <w:sz w:val="28"/>
        </w:rPr>
        <w:t>
        ауылында 220 орындық негiзгi мектеп салу        215290
</w:t>
      </w:r>
      <w:r>
        <w:br/>
      </w:r>
      <w:r>
        <w:rPr>
          <w:rFonts w:ascii="Times New Roman"/>
          <w:b w:val="false"/>
          <w:i w:val="false"/>
          <w:color w:val="000000"/>
          <w:sz w:val="28"/>
        </w:rPr>
        <w:t>
        Атырау облысы Мақат ауданының Доссор
</w:t>
      </w:r>
      <w:r>
        <w:br/>
      </w:r>
      <w:r>
        <w:rPr>
          <w:rFonts w:ascii="Times New Roman"/>
          <w:b w:val="false"/>
          <w:i w:val="false"/>
          <w:color w:val="000000"/>
          <w:sz w:val="28"/>
        </w:rPr>
        <w:t>
        кентінде Шәрiпов атындағы орта мектептiң
</w:t>
      </w:r>
      <w:r>
        <w:br/>
      </w:r>
      <w:r>
        <w:rPr>
          <w:rFonts w:ascii="Times New Roman"/>
          <w:b w:val="false"/>
          <w:i w:val="false"/>
          <w:color w:val="000000"/>
          <w:sz w:val="28"/>
        </w:rPr>
        <w:t>
        420 орындық мектеп жанындағы интернатын салу    100000
</w:t>
      </w:r>
      <w:r>
        <w:br/>
      </w:r>
      <w:r>
        <w:rPr>
          <w:rFonts w:ascii="Times New Roman"/>
          <w:b w:val="false"/>
          <w:i w:val="false"/>
          <w:color w:val="000000"/>
          <w:sz w:val="28"/>
        </w:rPr>
        <w:t>
        Шығыс Қазақстан облысы Ұлан ауданының
</w:t>
      </w:r>
      <w:r>
        <w:br/>
      </w:r>
      <w:r>
        <w:rPr>
          <w:rFonts w:ascii="Times New Roman"/>
          <w:b w:val="false"/>
          <w:i w:val="false"/>
          <w:color w:val="000000"/>
          <w:sz w:val="28"/>
        </w:rPr>
        <w:t>
        Герасимовка ауылында 380 орындық орта
</w:t>
      </w:r>
      <w:r>
        <w:br/>
      </w:r>
      <w:r>
        <w:rPr>
          <w:rFonts w:ascii="Times New Roman"/>
          <w:b w:val="false"/>
          <w:i w:val="false"/>
          <w:color w:val="000000"/>
          <w:sz w:val="28"/>
        </w:rPr>
        <w:t>
        мектеп салу                                     129580
</w:t>
      </w:r>
      <w:r>
        <w:br/>
      </w:r>
      <w:r>
        <w:rPr>
          <w:rFonts w:ascii="Times New Roman"/>
          <w:b w:val="false"/>
          <w:i w:val="false"/>
          <w:color w:val="000000"/>
          <w:sz w:val="28"/>
        </w:rPr>
        <w:t>
        Шығыс Қазақстан облысы Семей қаласының
</w:t>
      </w:r>
      <w:r>
        <w:br/>
      </w:r>
      <w:r>
        <w:rPr>
          <w:rFonts w:ascii="Times New Roman"/>
          <w:b w:val="false"/>
          <w:i w:val="false"/>
          <w:color w:val="000000"/>
          <w:sz w:val="28"/>
        </w:rPr>
        <w:t>
        Жарқын ауылында 160 орындық орта мектеп салу    77600
</w:t>
      </w:r>
      <w:r>
        <w:br/>
      </w:r>
      <w:r>
        <w:rPr>
          <w:rFonts w:ascii="Times New Roman"/>
          <w:b w:val="false"/>
          <w:i w:val="false"/>
          <w:color w:val="000000"/>
          <w:sz w:val="28"/>
        </w:rPr>
        <w:t>
        Шығыс Қазақстан облысы Катонқарағай ауданының
</w:t>
      </w:r>
      <w:r>
        <w:br/>
      </w:r>
      <w:r>
        <w:rPr>
          <w:rFonts w:ascii="Times New Roman"/>
          <w:b w:val="false"/>
          <w:i w:val="false"/>
          <w:color w:val="000000"/>
          <w:sz w:val="28"/>
        </w:rPr>
        <w:t>
        Жаңа Хайрузов Шығыс Қазақстан облысы ауылында
</w:t>
      </w:r>
      <w:r>
        <w:br/>
      </w:r>
      <w:r>
        <w:rPr>
          <w:rFonts w:ascii="Times New Roman"/>
          <w:b w:val="false"/>
          <w:i w:val="false"/>
          <w:color w:val="000000"/>
          <w:sz w:val="28"/>
        </w:rPr>
        <w:t>
        320 орындық орта мектептi қайта жаңарту          100000
</w:t>
      </w:r>
      <w:r>
        <w:br/>
      </w:r>
      <w:r>
        <w:rPr>
          <w:rFonts w:ascii="Times New Roman"/>
          <w:b w:val="false"/>
          <w:i w:val="false"/>
          <w:color w:val="000000"/>
          <w:sz w:val="28"/>
        </w:rPr>
        <w:t>
        Шығыс Қазақстан облысы Тарбағатай ауданының
</w:t>
      </w:r>
      <w:r>
        <w:br/>
      </w:r>
      <w:r>
        <w:rPr>
          <w:rFonts w:ascii="Times New Roman"/>
          <w:b w:val="false"/>
          <w:i w:val="false"/>
          <w:color w:val="000000"/>
          <w:sz w:val="28"/>
        </w:rPr>
        <w:t>
        Қарғыба ауылында 180 орындық Юрий Гагарин
</w:t>
      </w:r>
      <w:r>
        <w:br/>
      </w:r>
      <w:r>
        <w:rPr>
          <w:rFonts w:ascii="Times New Roman"/>
          <w:b w:val="false"/>
          <w:i w:val="false"/>
          <w:color w:val="000000"/>
          <w:sz w:val="28"/>
        </w:rPr>
        <w:t>
        атындағы орта мектеп салу                       118600
</w:t>
      </w:r>
      <w:r>
        <w:br/>
      </w:r>
      <w:r>
        <w:rPr>
          <w:rFonts w:ascii="Times New Roman"/>
          <w:b w:val="false"/>
          <w:i w:val="false"/>
          <w:color w:val="000000"/>
          <w:sz w:val="28"/>
        </w:rPr>
        <w:t>
        Жамбыл облысы Жуалы ауданының Шымбұлақ
</w:t>
      </w:r>
      <w:r>
        <w:br/>
      </w:r>
      <w:r>
        <w:rPr>
          <w:rFonts w:ascii="Times New Roman"/>
          <w:b w:val="false"/>
          <w:i w:val="false"/>
          <w:color w:val="000000"/>
          <w:sz w:val="28"/>
        </w:rPr>
        <w:t>
        ауылында Тұрар Рысқұлов атындағы 180 орындық
</w:t>
      </w:r>
      <w:r>
        <w:br/>
      </w:r>
      <w:r>
        <w:rPr>
          <w:rFonts w:ascii="Times New Roman"/>
          <w:b w:val="false"/>
          <w:i w:val="false"/>
          <w:color w:val="000000"/>
          <w:sz w:val="28"/>
        </w:rPr>
        <w:t>
        орта мектеп салу                                 94320
</w:t>
      </w:r>
      <w:r>
        <w:br/>
      </w:r>
      <w:r>
        <w:rPr>
          <w:rFonts w:ascii="Times New Roman"/>
          <w:b w:val="false"/>
          <w:i w:val="false"/>
          <w:color w:val="000000"/>
          <w:sz w:val="28"/>
        </w:rPr>
        <w:t>
        Жамбыл облысы Қордай ауданының Қордай ауылында
</w:t>
      </w:r>
      <w:r>
        <w:br/>
      </w:r>
      <w:r>
        <w:rPr>
          <w:rFonts w:ascii="Times New Roman"/>
          <w:b w:val="false"/>
          <w:i w:val="false"/>
          <w:color w:val="000000"/>
          <w:sz w:val="28"/>
        </w:rPr>
        <w:t>
        844 орындық N 2 мектеп салу                      100000
</w:t>
      </w:r>
      <w:r>
        <w:br/>
      </w:r>
      <w:r>
        <w:rPr>
          <w:rFonts w:ascii="Times New Roman"/>
          <w:b w:val="false"/>
          <w:i w:val="false"/>
          <w:color w:val="000000"/>
          <w:sz w:val="28"/>
        </w:rPr>
        <w:t>
        Батыс Қазақстан облысы Қаратөбе ауданының
</w:t>
      </w:r>
      <w:r>
        <w:br/>
      </w:r>
      <w:r>
        <w:rPr>
          <w:rFonts w:ascii="Times New Roman"/>
          <w:b w:val="false"/>
          <w:i w:val="false"/>
          <w:color w:val="000000"/>
          <w:sz w:val="28"/>
        </w:rPr>
        <w:t>
        Шөптiкөл кентiнде 345 орындық орта мектеп салу   200000
</w:t>
      </w:r>
      <w:r>
        <w:br/>
      </w:r>
      <w:r>
        <w:rPr>
          <w:rFonts w:ascii="Times New Roman"/>
          <w:b w:val="false"/>
          <w:i w:val="false"/>
          <w:color w:val="000000"/>
          <w:sz w:val="28"/>
        </w:rPr>
        <w:t>
        Қостанай облысының Қостанай ауданы Затобол
</w:t>
      </w:r>
      <w:r>
        <w:br/>
      </w:r>
      <w:r>
        <w:rPr>
          <w:rFonts w:ascii="Times New Roman"/>
          <w:b w:val="false"/>
          <w:i w:val="false"/>
          <w:color w:val="000000"/>
          <w:sz w:val="28"/>
        </w:rPr>
        <w:t>
        кентінiң "Водник" шағын ауданында қазақ тiлінде
</w:t>
      </w:r>
      <w:r>
        <w:br/>
      </w:r>
      <w:r>
        <w:rPr>
          <w:rFonts w:ascii="Times New Roman"/>
          <w:b w:val="false"/>
          <w:i w:val="false"/>
          <w:color w:val="000000"/>
          <w:sz w:val="28"/>
        </w:rPr>
        <w:t>
        оқытатын 688 орындық орта мектеп салу           383800
</w:t>
      </w:r>
      <w:r>
        <w:br/>
      </w:r>
      <w:r>
        <w:rPr>
          <w:rFonts w:ascii="Times New Roman"/>
          <w:b w:val="false"/>
          <w:i w:val="false"/>
          <w:color w:val="000000"/>
          <w:sz w:val="28"/>
        </w:rPr>
        <w:t>
        Қызылорда облысы Шиелі ауданының Тартоғай
</w:t>
      </w:r>
      <w:r>
        <w:br/>
      </w:r>
      <w:r>
        <w:rPr>
          <w:rFonts w:ascii="Times New Roman"/>
          <w:b w:val="false"/>
          <w:i w:val="false"/>
          <w:color w:val="000000"/>
          <w:sz w:val="28"/>
        </w:rPr>
        <w:t>
        ауылында 464 орындық орта мектеп салу            96450
</w:t>
      </w:r>
      <w:r>
        <w:br/>
      </w:r>
      <w:r>
        <w:rPr>
          <w:rFonts w:ascii="Times New Roman"/>
          <w:b w:val="false"/>
          <w:i w:val="false"/>
          <w:color w:val="000000"/>
          <w:sz w:val="28"/>
        </w:rPr>
        <w:t>
        Қызылорда облысы Қармақшы ауданының Ақтөбе
</w:t>
      </w:r>
      <w:r>
        <w:br/>
      </w:r>
      <w:r>
        <w:rPr>
          <w:rFonts w:ascii="Times New Roman"/>
          <w:b w:val="false"/>
          <w:i w:val="false"/>
          <w:color w:val="000000"/>
          <w:sz w:val="28"/>
        </w:rPr>
        <w:t>
        ауылында 464 орындық орта мектеп салу            59830
</w:t>
      </w:r>
      <w:r>
        <w:br/>
      </w:r>
      <w:r>
        <w:rPr>
          <w:rFonts w:ascii="Times New Roman"/>
          <w:b w:val="false"/>
          <w:i w:val="false"/>
          <w:color w:val="000000"/>
          <w:sz w:val="28"/>
        </w:rPr>
        <w:t>
        Қызылорда облысы Сырдария ауданының Бесарық
</w:t>
      </w:r>
      <w:r>
        <w:br/>
      </w:r>
      <w:r>
        <w:rPr>
          <w:rFonts w:ascii="Times New Roman"/>
          <w:b w:val="false"/>
          <w:i w:val="false"/>
          <w:color w:val="000000"/>
          <w:sz w:val="28"/>
        </w:rPr>
        <w:t>
        ауылында 360 орындық орта мектеп салу            50000
</w:t>
      </w:r>
      <w:r>
        <w:br/>
      </w:r>
      <w:r>
        <w:rPr>
          <w:rFonts w:ascii="Times New Roman"/>
          <w:b w:val="false"/>
          <w:i w:val="false"/>
          <w:color w:val="000000"/>
          <w:sz w:val="28"/>
        </w:rPr>
        <w:t>
        Маңғыстау облысы Маңғыстау ауданының Үштаған
</w:t>
      </w:r>
      <w:r>
        <w:br/>
      </w:r>
      <w:r>
        <w:rPr>
          <w:rFonts w:ascii="Times New Roman"/>
          <w:b w:val="false"/>
          <w:i w:val="false"/>
          <w:color w:val="000000"/>
          <w:sz w:val="28"/>
        </w:rPr>
        <w:t>
        ауылында 550 орындық орта мектеп салу           284000
</w:t>
      </w:r>
      <w:r>
        <w:br/>
      </w:r>
      <w:r>
        <w:rPr>
          <w:rFonts w:ascii="Times New Roman"/>
          <w:b w:val="false"/>
          <w:i w:val="false"/>
          <w:color w:val="000000"/>
          <w:sz w:val="28"/>
        </w:rPr>
        <w:t>
        Павлодар облысы Шарбақты ауданының Шалдай
</w:t>
      </w:r>
      <w:r>
        <w:br/>
      </w:r>
      <w:r>
        <w:rPr>
          <w:rFonts w:ascii="Times New Roman"/>
          <w:b w:val="false"/>
          <w:i w:val="false"/>
          <w:color w:val="000000"/>
          <w:sz w:val="28"/>
        </w:rPr>
        <w:t>
        ауылында туберкулезбен ауырған балаларға
</w:t>
      </w:r>
      <w:r>
        <w:br/>
      </w:r>
      <w:r>
        <w:rPr>
          <w:rFonts w:ascii="Times New Roman"/>
          <w:b w:val="false"/>
          <w:i w:val="false"/>
          <w:color w:val="000000"/>
          <w:sz w:val="28"/>
        </w:rPr>
        <w:t>
        арналған санаторий үлгiсiндегi 220 орындық
</w:t>
      </w:r>
      <w:r>
        <w:br/>
      </w:r>
      <w:r>
        <w:rPr>
          <w:rFonts w:ascii="Times New Roman"/>
          <w:b w:val="false"/>
          <w:i w:val="false"/>
          <w:color w:val="000000"/>
          <w:sz w:val="28"/>
        </w:rPr>
        <w:t>
        мектеп-интернат салу                            539470
</w:t>
      </w:r>
      <w:r>
        <w:br/>
      </w:r>
      <w:r>
        <w:rPr>
          <w:rFonts w:ascii="Times New Roman"/>
          <w:b w:val="false"/>
          <w:i w:val="false"/>
          <w:color w:val="000000"/>
          <w:sz w:val="28"/>
        </w:rPr>
        <w:t>
        Павлодар облысы Ақтоғай ауданының Ақтоғай
</w:t>
      </w:r>
      <w:r>
        <w:br/>
      </w:r>
      <w:r>
        <w:rPr>
          <w:rFonts w:ascii="Times New Roman"/>
          <w:b w:val="false"/>
          <w:i w:val="false"/>
          <w:color w:val="000000"/>
          <w:sz w:val="28"/>
        </w:rPr>
        <w:t>
        ауылында 520 орындық мектеп салу                100000
</w:t>
      </w:r>
      <w:r>
        <w:br/>
      </w:r>
      <w:r>
        <w:rPr>
          <w:rFonts w:ascii="Times New Roman"/>
          <w:b w:val="false"/>
          <w:i w:val="false"/>
          <w:color w:val="000000"/>
          <w:sz w:val="28"/>
        </w:rPr>
        <w:t>
        Солтүстiк Қазақстан облысы Қызылжар ауданының
</w:t>
      </w:r>
      <w:r>
        <w:br/>
      </w:r>
      <w:r>
        <w:rPr>
          <w:rFonts w:ascii="Times New Roman"/>
          <w:b w:val="false"/>
          <w:i w:val="false"/>
          <w:color w:val="000000"/>
          <w:sz w:val="28"/>
        </w:rPr>
        <w:t>
        Бiшкөл ауылында 360 орындық мектеп салу          70500
</w:t>
      </w:r>
      <w:r>
        <w:br/>
      </w:r>
      <w:r>
        <w:rPr>
          <w:rFonts w:ascii="Times New Roman"/>
          <w:b w:val="false"/>
          <w:i w:val="false"/>
          <w:color w:val="000000"/>
          <w:sz w:val="28"/>
        </w:rPr>
        <w:t>
        Солтүстiк Қазақстан облысы Тимирязев ауданының
</w:t>
      </w:r>
      <w:r>
        <w:br/>
      </w:r>
      <w:r>
        <w:rPr>
          <w:rFonts w:ascii="Times New Roman"/>
          <w:b w:val="false"/>
          <w:i w:val="false"/>
          <w:color w:val="000000"/>
          <w:sz w:val="28"/>
        </w:rPr>
        <w:t>
        Тимирязев ауылында 400 орындық мектеп салу      170000
</w:t>
      </w:r>
      <w:r>
        <w:br/>
      </w:r>
      <w:r>
        <w:rPr>
          <w:rFonts w:ascii="Times New Roman"/>
          <w:b w:val="false"/>
          <w:i w:val="false"/>
          <w:color w:val="000000"/>
          <w:sz w:val="28"/>
        </w:rPr>
        <w:t>
        Оңтүстiк Қазақстан облысы Шардара ауданының
</w:t>
      </w:r>
      <w:r>
        <w:br/>
      </w:r>
      <w:r>
        <w:rPr>
          <w:rFonts w:ascii="Times New Roman"/>
          <w:b w:val="false"/>
          <w:i w:val="false"/>
          <w:color w:val="000000"/>
          <w:sz w:val="28"/>
        </w:rPr>
        <w:t>
        Мелдеби ауылында 1266 орындық мектептiң
</w:t>
      </w:r>
      <w:r>
        <w:br/>
      </w:r>
      <w:r>
        <w:rPr>
          <w:rFonts w:ascii="Times New Roman"/>
          <w:b w:val="false"/>
          <w:i w:val="false"/>
          <w:color w:val="000000"/>
          <w:sz w:val="28"/>
        </w:rPr>
        <w:t>
        құрылысын аяқтау                                160770
</w:t>
      </w:r>
      <w:r>
        <w:br/>
      </w:r>
      <w:r>
        <w:rPr>
          <w:rFonts w:ascii="Times New Roman"/>
          <w:b w:val="false"/>
          <w:i w:val="false"/>
          <w:color w:val="000000"/>
          <w:sz w:val="28"/>
        </w:rPr>
        <w:t>
        Оңтүстiк Қазақстан облысы Сарыағаш ауданының
</w:t>
      </w:r>
      <w:r>
        <w:br/>
      </w:r>
      <w:r>
        <w:rPr>
          <w:rFonts w:ascii="Times New Roman"/>
          <w:b w:val="false"/>
          <w:i w:val="false"/>
          <w:color w:val="000000"/>
          <w:sz w:val="28"/>
        </w:rPr>
        <w:t>
        Абай ауылында 620 орындық орта мектеп салу      28100
</w:t>
      </w:r>
      <w:r>
        <w:br/>
      </w:r>
      <w:r>
        <w:rPr>
          <w:rFonts w:ascii="Times New Roman"/>
          <w:b w:val="false"/>
          <w:i w:val="false"/>
          <w:color w:val="000000"/>
          <w:sz w:val="28"/>
        </w:rPr>
        <w:t>
        Оңтүстiк Қазақстан облысы Қазығұрт ауданының
</w:t>
      </w:r>
      <w:r>
        <w:br/>
      </w:r>
      <w:r>
        <w:rPr>
          <w:rFonts w:ascii="Times New Roman"/>
          <w:b w:val="false"/>
          <w:i w:val="false"/>
          <w:color w:val="000000"/>
          <w:sz w:val="28"/>
        </w:rPr>
        <w:t>
        Айнатас ауылында 360 орындық "Комсомол" орта
</w:t>
      </w:r>
      <w:r>
        <w:br/>
      </w:r>
      <w:r>
        <w:rPr>
          <w:rFonts w:ascii="Times New Roman"/>
          <w:b w:val="false"/>
          <w:i w:val="false"/>
          <w:color w:val="000000"/>
          <w:sz w:val="28"/>
        </w:rPr>
        <w:t>
        мектебiн салу                                   22800
</w:t>
      </w:r>
      <w:r>
        <w:br/>
      </w:r>
      <w:r>
        <w:rPr>
          <w:rFonts w:ascii="Times New Roman"/>
          <w:b w:val="false"/>
          <w:i w:val="false"/>
          <w:color w:val="000000"/>
          <w:sz w:val="28"/>
        </w:rPr>
        <w:t>
        Оңтүстiк Қазақстан облысы Қазығұрт ауданының
</w:t>
      </w:r>
      <w:r>
        <w:br/>
      </w:r>
      <w:r>
        <w:rPr>
          <w:rFonts w:ascii="Times New Roman"/>
          <w:b w:val="false"/>
          <w:i w:val="false"/>
          <w:color w:val="000000"/>
          <w:sz w:val="28"/>
        </w:rPr>
        <w:t>
        Атбұлақ ауылында 660 орындық Ғаппаров атындағы
</w:t>
      </w:r>
      <w:r>
        <w:br/>
      </w:r>
      <w:r>
        <w:rPr>
          <w:rFonts w:ascii="Times New Roman"/>
          <w:b w:val="false"/>
          <w:i w:val="false"/>
          <w:color w:val="000000"/>
          <w:sz w:val="28"/>
        </w:rPr>
        <w:t>
        орта мектеп салу                                22900
</w:t>
      </w:r>
      <w:r>
        <w:br/>
      </w:r>
      <w:r>
        <w:rPr>
          <w:rFonts w:ascii="Times New Roman"/>
          <w:b w:val="false"/>
          <w:i w:val="false"/>
          <w:color w:val="000000"/>
          <w:sz w:val="28"/>
        </w:rPr>
        <w:t>
        Оңтүстiк Қазақстан облысы Созақ ауданының
</w:t>
      </w:r>
      <w:r>
        <w:br/>
      </w:r>
      <w:r>
        <w:rPr>
          <w:rFonts w:ascii="Times New Roman"/>
          <w:b w:val="false"/>
          <w:i w:val="false"/>
          <w:color w:val="000000"/>
          <w:sz w:val="28"/>
        </w:rPr>
        <w:t>
        Шолаққорған ауылында 1200 орындық мектептің
</w:t>
      </w:r>
      <w:r>
        <w:br/>
      </w:r>
      <w:r>
        <w:rPr>
          <w:rFonts w:ascii="Times New Roman"/>
          <w:b w:val="false"/>
          <w:i w:val="false"/>
          <w:color w:val="000000"/>
          <w:sz w:val="28"/>
        </w:rPr>
        <w:t>
        құрылысын аяқтау                                152970
</w:t>
      </w:r>
      <w:r>
        <w:br/>
      </w:r>
      <w:r>
        <w:rPr>
          <w:rFonts w:ascii="Times New Roman"/>
          <w:b w:val="false"/>
          <w:i w:val="false"/>
          <w:color w:val="000000"/>
          <w:sz w:val="28"/>
        </w:rPr>
        <w:t>
        Оңтүстiк Қазақстан облысы Төле би ауданының
</w:t>
      </w:r>
      <w:r>
        <w:br/>
      </w:r>
      <w:r>
        <w:rPr>
          <w:rFonts w:ascii="Times New Roman"/>
          <w:b w:val="false"/>
          <w:i w:val="false"/>
          <w:color w:val="000000"/>
          <w:sz w:val="28"/>
        </w:rPr>
        <w:t>
        Тоғыс ауылында 180 орындық орта мектеп салу     112740
</w:t>
      </w:r>
      <w:r>
        <w:br/>
      </w:r>
      <w:r>
        <w:rPr>
          <w:rFonts w:ascii="Times New Roman"/>
          <w:b w:val="false"/>
          <w:i w:val="false"/>
          <w:color w:val="000000"/>
          <w:sz w:val="28"/>
        </w:rPr>
        <w:t>
        Оңтүстiк Қазақстан облысы Түлкібас ауданының
</w:t>
      </w:r>
      <w:r>
        <w:br/>
      </w:r>
      <w:r>
        <w:rPr>
          <w:rFonts w:ascii="Times New Roman"/>
          <w:b w:val="false"/>
          <w:i w:val="false"/>
          <w:color w:val="000000"/>
          <w:sz w:val="28"/>
        </w:rPr>
        <w:t>
        Ынтымақ ауылында 360 орындық Оразбаев атындағы
</w:t>
      </w:r>
      <w:r>
        <w:br/>
      </w:r>
      <w:r>
        <w:rPr>
          <w:rFonts w:ascii="Times New Roman"/>
          <w:b w:val="false"/>
          <w:i w:val="false"/>
          <w:color w:val="000000"/>
          <w:sz w:val="28"/>
        </w:rPr>
        <w:t>
        орта мектеп салу                                140020
</w:t>
      </w:r>
      <w:r>
        <w:br/>
      </w:r>
      <w:r>
        <w:rPr>
          <w:rFonts w:ascii="Times New Roman"/>
          <w:b w:val="false"/>
          <w:i w:val="false"/>
          <w:color w:val="000000"/>
          <w:sz w:val="28"/>
        </w:rPr>
        <w:t>
        Оңтүстiк Қазақстан облысы Түркiстан қаласының
</w:t>
      </w:r>
      <w:r>
        <w:br/>
      </w:r>
      <w:r>
        <w:rPr>
          <w:rFonts w:ascii="Times New Roman"/>
          <w:b w:val="false"/>
          <w:i w:val="false"/>
          <w:color w:val="000000"/>
          <w:sz w:val="28"/>
        </w:rPr>
        <w:t>
        Ортақ ауылында 800 орындық мектеп салу          100000
</w:t>
      </w:r>
      <w:r>
        <w:br/>
      </w:r>
      <w:r>
        <w:rPr>
          <w:rFonts w:ascii="Times New Roman"/>
          <w:b w:val="false"/>
          <w:i w:val="false"/>
          <w:color w:val="000000"/>
          <w:sz w:val="28"/>
        </w:rPr>
        <w:t>
        Оңтүстiк Қазақстан облысы Сайрам ауданының
</w:t>
      </w:r>
      <w:r>
        <w:br/>
      </w:r>
      <w:r>
        <w:rPr>
          <w:rFonts w:ascii="Times New Roman"/>
          <w:b w:val="false"/>
          <w:i w:val="false"/>
          <w:color w:val="000000"/>
          <w:sz w:val="28"/>
        </w:rPr>
        <w:t>
        Сайрам ауылында 900 орындық Хусанов атындағы
</w:t>
      </w:r>
      <w:r>
        <w:br/>
      </w:r>
      <w:r>
        <w:rPr>
          <w:rFonts w:ascii="Times New Roman"/>
          <w:b w:val="false"/>
          <w:i w:val="false"/>
          <w:color w:val="000000"/>
          <w:sz w:val="28"/>
        </w:rPr>
        <w:t>
        орта мектеп салу                                150000
</w:t>
      </w:r>
      <w:r>
        <w:br/>
      </w:r>
      <w:r>
        <w:rPr>
          <w:rFonts w:ascii="Times New Roman"/>
          <w:b w:val="false"/>
          <w:i w:val="false"/>
          <w:color w:val="000000"/>
          <w:sz w:val="28"/>
        </w:rPr>
        <w:t>
        Оңтүстік Қазақстан облысы Ордабасы ауданының
</w:t>
      </w:r>
      <w:r>
        <w:br/>
      </w:r>
      <w:r>
        <w:rPr>
          <w:rFonts w:ascii="Times New Roman"/>
          <w:b w:val="false"/>
          <w:i w:val="false"/>
          <w:color w:val="000000"/>
          <w:sz w:val="28"/>
        </w:rPr>
        <w:t>
        Төрткүл ауылында 600 орындық "Көкарал" opтa
</w:t>
      </w:r>
      <w:r>
        <w:br/>
      </w:r>
      <w:r>
        <w:rPr>
          <w:rFonts w:ascii="Times New Roman"/>
          <w:b w:val="false"/>
          <w:i w:val="false"/>
          <w:color w:val="000000"/>
          <w:sz w:val="28"/>
        </w:rPr>
        <w:t>
        мектебiн салу                                   80000
</w:t>
      </w:r>
      <w:r>
        <w:br/>
      </w:r>
      <w:r>
        <w:rPr>
          <w:rFonts w:ascii="Times New Roman"/>
          <w:b w:val="false"/>
          <w:i w:val="false"/>
          <w:color w:val="000000"/>
          <w:sz w:val="28"/>
        </w:rPr>
        <w:t>
        Оңтүстік Қазақстан облысының Мақтаарал ауданы
</w:t>
      </w:r>
      <w:r>
        <w:br/>
      </w:r>
      <w:r>
        <w:rPr>
          <w:rFonts w:ascii="Times New Roman"/>
          <w:b w:val="false"/>
          <w:i w:val="false"/>
          <w:color w:val="000000"/>
          <w:sz w:val="28"/>
        </w:rPr>
        <w:t>
        "Жаңаауыл" ауылының "Новостройка" тұрғын
</w:t>
      </w:r>
      <w:r>
        <w:br/>
      </w:r>
      <w:r>
        <w:rPr>
          <w:rFonts w:ascii="Times New Roman"/>
          <w:b w:val="false"/>
          <w:i w:val="false"/>
          <w:color w:val="000000"/>
          <w:sz w:val="28"/>
        </w:rPr>
        <w:t>
        алқабында 1176 орындық орта мектеп салу         100000
</w:t>
      </w:r>
      <w:r>
        <w:br/>
      </w:r>
      <w:r>
        <w:rPr>
          <w:rFonts w:ascii="Times New Roman"/>
          <w:b w:val="false"/>
          <w:i w:val="false"/>
          <w:color w:val="000000"/>
          <w:sz w:val="28"/>
        </w:rPr>
        <w:t>
        Оңтүстiк Қазақстан облысы Қазығұрт ауданының
</w:t>
      </w:r>
      <w:r>
        <w:br/>
      </w:r>
      <w:r>
        <w:rPr>
          <w:rFonts w:ascii="Times New Roman"/>
          <w:b w:val="false"/>
          <w:i w:val="false"/>
          <w:color w:val="000000"/>
          <w:sz w:val="28"/>
        </w:rPr>
        <w:t>
        Қазығұрт ауылында 1200 орындық Сәтбаев
</w:t>
      </w:r>
      <w:r>
        <w:br/>
      </w:r>
      <w:r>
        <w:rPr>
          <w:rFonts w:ascii="Times New Roman"/>
          <w:b w:val="false"/>
          <w:i w:val="false"/>
          <w:color w:val="000000"/>
          <w:sz w:val="28"/>
        </w:rPr>
        <w:t>
        атындағы орта мектеп салу                        80720
</w:t>
      </w:r>
      <w:r>
        <w:br/>
      </w:r>
      <w:r>
        <w:rPr>
          <w:rFonts w:ascii="Times New Roman"/>
          <w:b w:val="false"/>
          <w:i w:val="false"/>
          <w:color w:val="000000"/>
          <w:sz w:val="28"/>
        </w:rPr>
        <w:t>
        Оңтүстiк Қазақстан облысы Мақтаарал ауданының
</w:t>
      </w:r>
      <w:r>
        <w:br/>
      </w:r>
      <w:r>
        <w:rPr>
          <w:rFonts w:ascii="Times New Roman"/>
          <w:b w:val="false"/>
          <w:i w:val="false"/>
          <w:color w:val="000000"/>
          <w:sz w:val="28"/>
        </w:rPr>
        <w:t>
        Кетебай ауылында 350 орындық орта мектеп салу    116410
</w:t>
      </w:r>
      <w:r>
        <w:br/>
      </w:r>
      <w:r>
        <w:rPr>
          <w:rFonts w:ascii="Times New Roman"/>
          <w:b w:val="false"/>
          <w:i w:val="false"/>
          <w:color w:val="000000"/>
          <w:sz w:val="28"/>
        </w:rPr>
        <w:t>
        Оңтүстiк Қазақстан облысы Отырар ауданының
</w:t>
      </w:r>
      <w:r>
        <w:br/>
      </w:r>
      <w:r>
        <w:rPr>
          <w:rFonts w:ascii="Times New Roman"/>
          <w:b w:val="false"/>
          <w:i w:val="false"/>
          <w:color w:val="000000"/>
          <w:sz w:val="28"/>
        </w:rPr>
        <w:t>
        Арыс ауылында 624 орындық T. Ибрагимов атындағы
</w:t>
      </w:r>
      <w:r>
        <w:br/>
      </w:r>
      <w:r>
        <w:rPr>
          <w:rFonts w:ascii="Times New Roman"/>
          <w:b w:val="false"/>
          <w:i w:val="false"/>
          <w:color w:val="000000"/>
          <w:sz w:val="28"/>
        </w:rPr>
        <w:t>
        орта мектеп салу                                 100000
</w:t>
      </w:r>
      <w:r>
        <w:br/>
      </w:r>
      <w:r>
        <w:rPr>
          <w:rFonts w:ascii="Times New Roman"/>
          <w:b w:val="false"/>
          <w:i w:val="false"/>
          <w:color w:val="000000"/>
          <w:sz w:val="28"/>
        </w:rPr>
        <w:t>
        Шығыс Қазақстан облысы Семей қаласының
</w:t>
      </w:r>
      <w:r>
        <w:br/>
      </w:r>
      <w:r>
        <w:rPr>
          <w:rFonts w:ascii="Times New Roman"/>
          <w:b w:val="false"/>
          <w:i w:val="false"/>
          <w:color w:val="000000"/>
          <w:sz w:val="28"/>
        </w:rPr>
        <w:t>
        Восточное кентiнде мемлекеттiк тiлде оқытатын
</w:t>
      </w:r>
      <w:r>
        <w:br/>
      </w:r>
      <w:r>
        <w:rPr>
          <w:rFonts w:ascii="Times New Roman"/>
          <w:b w:val="false"/>
          <w:i w:val="false"/>
          <w:color w:val="000000"/>
          <w:sz w:val="28"/>
        </w:rPr>
        <w:t>
        960 орындық орта мектеп салу                     150000
</w:t>
      </w:r>
      <w:r>
        <w:br/>
      </w:r>
      <w:r>
        <w:rPr>
          <w:rFonts w:ascii="Times New Roman"/>
          <w:b w:val="false"/>
          <w:i w:val="false"/>
          <w:color w:val="000000"/>
          <w:sz w:val="28"/>
        </w:rPr>
        <w:t>
        Жамбыл облысының Тараз қаласы Төле би
</w:t>
      </w:r>
      <w:r>
        <w:br/>
      </w:r>
      <w:r>
        <w:rPr>
          <w:rFonts w:ascii="Times New Roman"/>
          <w:b w:val="false"/>
          <w:i w:val="false"/>
          <w:color w:val="000000"/>
          <w:sz w:val="28"/>
        </w:rPr>
        <w:t>
        көшесiнiң бойындағы кешендi құрылыс шағын
</w:t>
      </w:r>
      <w:r>
        <w:br/>
      </w:r>
      <w:r>
        <w:rPr>
          <w:rFonts w:ascii="Times New Roman"/>
          <w:b w:val="false"/>
          <w:i w:val="false"/>
          <w:color w:val="000000"/>
          <w:sz w:val="28"/>
        </w:rPr>
        <w:t>
        ауданында 1029 орындық орта мектеп салу          150000
</w:t>
      </w:r>
      <w:r>
        <w:br/>
      </w:r>
      <w:r>
        <w:rPr>
          <w:rFonts w:ascii="Times New Roman"/>
          <w:b w:val="false"/>
          <w:i w:val="false"/>
          <w:color w:val="000000"/>
          <w:sz w:val="28"/>
        </w:rPr>
        <w:t>
        Қарағанды облысы Жезқазған қаласының 7-шағын
</w:t>
      </w:r>
      <w:r>
        <w:br/>
      </w:r>
      <w:r>
        <w:rPr>
          <w:rFonts w:ascii="Times New Roman"/>
          <w:b w:val="false"/>
          <w:i w:val="false"/>
          <w:color w:val="000000"/>
          <w:sz w:val="28"/>
        </w:rPr>
        <w:t>
        ауданында мемлекеттiк тiлде оқытатын 704
</w:t>
      </w:r>
      <w:r>
        <w:br/>
      </w:r>
      <w:r>
        <w:rPr>
          <w:rFonts w:ascii="Times New Roman"/>
          <w:b w:val="false"/>
          <w:i w:val="false"/>
          <w:color w:val="000000"/>
          <w:sz w:val="28"/>
        </w:rPr>
        <w:t>
        орындық орта мектептiң құрылысын аяқтау          100000
</w:t>
      </w:r>
      <w:r>
        <w:br/>
      </w:r>
      <w:r>
        <w:rPr>
          <w:rFonts w:ascii="Times New Roman"/>
          <w:b w:val="false"/>
          <w:i w:val="false"/>
          <w:color w:val="000000"/>
          <w:sz w:val="28"/>
        </w:rPr>
        <w:t>
        Қарағанды облысының Темiртау қаласында 1300
</w:t>
      </w:r>
      <w:r>
        <w:br/>
      </w:r>
      <w:r>
        <w:rPr>
          <w:rFonts w:ascii="Times New Roman"/>
          <w:b w:val="false"/>
          <w:i w:val="false"/>
          <w:color w:val="000000"/>
          <w:sz w:val="28"/>
        </w:rPr>
        <w:t>
        орындық орта мектеп салу                         430000
</w:t>
      </w:r>
      <w:r>
        <w:br/>
      </w:r>
      <w:r>
        <w:rPr>
          <w:rFonts w:ascii="Times New Roman"/>
          <w:b w:val="false"/>
          <w:i w:val="false"/>
          <w:color w:val="000000"/>
          <w:sz w:val="28"/>
        </w:rPr>
        <w:t>
        Қарағанды облысының Сәтбаев қаласында қазақ
</w:t>
      </w:r>
      <w:r>
        <w:br/>
      </w:r>
      <w:r>
        <w:rPr>
          <w:rFonts w:ascii="Times New Roman"/>
          <w:b w:val="false"/>
          <w:i w:val="false"/>
          <w:color w:val="000000"/>
          <w:sz w:val="28"/>
        </w:rPr>
        <w:t>
        тiлiнде оқытатын 1700 орындық орта мектеп салу   394160
</w:t>
      </w:r>
      <w:r>
        <w:br/>
      </w:r>
      <w:r>
        <w:rPr>
          <w:rFonts w:ascii="Times New Roman"/>
          <w:b w:val="false"/>
          <w:i w:val="false"/>
          <w:color w:val="000000"/>
          <w:sz w:val="28"/>
        </w:rPr>
        <w:t>
        Қостанай облысының Қостанай қаласында
</w:t>
      </w:r>
      <w:r>
        <w:br/>
      </w:r>
      <w:r>
        <w:rPr>
          <w:rFonts w:ascii="Times New Roman"/>
          <w:b w:val="false"/>
          <w:i w:val="false"/>
          <w:color w:val="000000"/>
          <w:sz w:val="28"/>
        </w:rPr>
        <w:t>
        мемлекеттiк тiлде оқытатын 900 оқушыға
</w:t>
      </w:r>
      <w:r>
        <w:br/>
      </w:r>
      <w:r>
        <w:rPr>
          <w:rFonts w:ascii="Times New Roman"/>
          <w:b w:val="false"/>
          <w:i w:val="false"/>
          <w:color w:val="000000"/>
          <w:sz w:val="28"/>
        </w:rPr>
        <w:t>
        арналған орта мектеп салу                        100000
</w:t>
      </w:r>
      <w:r>
        <w:br/>
      </w:r>
      <w:r>
        <w:rPr>
          <w:rFonts w:ascii="Times New Roman"/>
          <w:b w:val="false"/>
          <w:i w:val="false"/>
          <w:color w:val="000000"/>
          <w:sz w:val="28"/>
        </w:rPr>
        <w:t>
        Қостанай облысының Қостанай қаласындағы N 24a
</w:t>
      </w:r>
      <w:r>
        <w:br/>
      </w:r>
      <w:r>
        <w:rPr>
          <w:rFonts w:ascii="Times New Roman"/>
          <w:b w:val="false"/>
          <w:i w:val="false"/>
          <w:color w:val="000000"/>
          <w:sz w:val="28"/>
        </w:rPr>
        <w:t>
        бастауыш қазақ мектебiн қайта жаңарту            100000
</w:t>
      </w:r>
      <w:r>
        <w:br/>
      </w:r>
      <w:r>
        <w:rPr>
          <w:rFonts w:ascii="Times New Roman"/>
          <w:b w:val="false"/>
          <w:i w:val="false"/>
          <w:color w:val="000000"/>
          <w:sz w:val="28"/>
        </w:rPr>
        <w:t>
        Қызылорда облысы Арал ауданының Арал қаласында
</w:t>
      </w:r>
      <w:r>
        <w:br/>
      </w:r>
      <w:r>
        <w:rPr>
          <w:rFonts w:ascii="Times New Roman"/>
          <w:b w:val="false"/>
          <w:i w:val="false"/>
          <w:color w:val="000000"/>
          <w:sz w:val="28"/>
        </w:rPr>
        <w:t>
        864 орындық орта мектеп салу                     66250
</w:t>
      </w:r>
      <w:r>
        <w:br/>
      </w:r>
      <w:r>
        <w:rPr>
          <w:rFonts w:ascii="Times New Roman"/>
          <w:b w:val="false"/>
          <w:i w:val="false"/>
          <w:color w:val="000000"/>
          <w:sz w:val="28"/>
        </w:rPr>
        <w:t>
        Павлодар облысының Павлодар қаласында
</w:t>
      </w:r>
      <w:r>
        <w:br/>
      </w:r>
      <w:r>
        <w:rPr>
          <w:rFonts w:ascii="Times New Roman"/>
          <w:b w:val="false"/>
          <w:i w:val="false"/>
          <w:color w:val="000000"/>
          <w:sz w:val="28"/>
        </w:rPr>
        <w:t>
        мемлекеттiк тiлде оқытатын 1078 орындық
</w:t>
      </w:r>
      <w:r>
        <w:br/>
      </w:r>
      <w:r>
        <w:rPr>
          <w:rFonts w:ascii="Times New Roman"/>
          <w:b w:val="false"/>
          <w:i w:val="false"/>
          <w:color w:val="000000"/>
          <w:sz w:val="28"/>
        </w:rPr>
        <w:t>
        мектеп салу                                      150000
</w:t>
      </w:r>
      <w:r>
        <w:br/>
      </w:r>
      <w:r>
        <w:rPr>
          <w:rFonts w:ascii="Times New Roman"/>
          <w:b w:val="false"/>
          <w:i w:val="false"/>
          <w:color w:val="000000"/>
          <w:sz w:val="28"/>
        </w:rPr>
        <w:t>
        Маңғыстау облысы Қарақиян ауданының Жетiбай
</w:t>
      </w:r>
      <w:r>
        <w:br/>
      </w:r>
      <w:r>
        <w:rPr>
          <w:rFonts w:ascii="Times New Roman"/>
          <w:b w:val="false"/>
          <w:i w:val="false"/>
          <w:color w:val="000000"/>
          <w:sz w:val="28"/>
        </w:rPr>
        <w:t>
        кентiнде 624 орындық орта мектеп салу            184020
</w:t>
      </w:r>
      <w:r>
        <w:br/>
      </w:r>
      <w:r>
        <w:rPr>
          <w:rFonts w:ascii="Times New Roman"/>
          <w:b w:val="false"/>
          <w:i w:val="false"/>
          <w:color w:val="000000"/>
          <w:sz w:val="28"/>
        </w:rPr>
        <w:t>
        Солтүстiк Қазақстан облысы Петропавл
</w:t>
      </w:r>
      <w:r>
        <w:br/>
      </w:r>
      <w:r>
        <w:rPr>
          <w:rFonts w:ascii="Times New Roman"/>
          <w:b w:val="false"/>
          <w:i w:val="false"/>
          <w:color w:val="000000"/>
          <w:sz w:val="28"/>
        </w:rPr>
        <w:t>
        қаласының 19-шағын ауданында сауықтыру кешенi
</w:t>
      </w:r>
      <w:r>
        <w:br/>
      </w:r>
      <w:r>
        <w:rPr>
          <w:rFonts w:ascii="Times New Roman"/>
          <w:b w:val="false"/>
          <w:i w:val="false"/>
          <w:color w:val="000000"/>
          <w:sz w:val="28"/>
        </w:rPr>
        <w:t>
        бар мемлекеттік тiлде оқытатын 1100
</w:t>
      </w:r>
      <w:r>
        <w:br/>
      </w:r>
      <w:r>
        <w:rPr>
          <w:rFonts w:ascii="Times New Roman"/>
          <w:b w:val="false"/>
          <w:i w:val="false"/>
          <w:color w:val="000000"/>
          <w:sz w:val="28"/>
        </w:rPr>
        <w:t>
        орындық мектеп салу                              150000
</w:t>
      </w:r>
      <w:r>
        <w:br/>
      </w:r>
      <w:r>
        <w:rPr>
          <w:rFonts w:ascii="Times New Roman"/>
          <w:b w:val="false"/>
          <w:i w:val="false"/>
          <w:color w:val="000000"/>
          <w:sz w:val="28"/>
        </w:rPr>
        <w:t>
        Оңтүстiк Қазақстан облысы Шымкент қаласының
</w:t>
      </w:r>
      <w:r>
        <w:br/>
      </w:r>
      <w:r>
        <w:rPr>
          <w:rFonts w:ascii="Times New Roman"/>
          <w:b w:val="false"/>
          <w:i w:val="false"/>
          <w:color w:val="000000"/>
          <w:sz w:val="28"/>
        </w:rPr>
        <w:t>
        "Нұрсат" шағын ауданында 1200 орындық орта
</w:t>
      </w:r>
      <w:r>
        <w:br/>
      </w:r>
      <w:r>
        <w:rPr>
          <w:rFonts w:ascii="Times New Roman"/>
          <w:b w:val="false"/>
          <w:i w:val="false"/>
          <w:color w:val="000000"/>
          <w:sz w:val="28"/>
        </w:rPr>
        <w:t>
        мектеп салу                                      125570
</w:t>
      </w:r>
      <w:r>
        <w:br/>
      </w:r>
      <w:r>
        <w:rPr>
          <w:rFonts w:ascii="Times New Roman"/>
          <w:b w:val="false"/>
          <w:i w:val="false"/>
          <w:color w:val="000000"/>
          <w:sz w:val="28"/>
        </w:rPr>
        <w:t>
        Алматы қаласының "Шаңырақ" шағын ауданында
</w:t>
      </w:r>
      <w:r>
        <w:br/>
      </w:r>
      <w:r>
        <w:rPr>
          <w:rFonts w:ascii="Times New Roman"/>
          <w:b w:val="false"/>
          <w:i w:val="false"/>
          <w:color w:val="000000"/>
          <w:sz w:val="28"/>
        </w:rPr>
        <w:t>
        1000 орындық мектеп салу                         200000
</w:t>
      </w:r>
      <w:r>
        <w:br/>
      </w:r>
      <w:r>
        <w:rPr>
          <w:rFonts w:ascii="Times New Roman"/>
          <w:b w:val="false"/>
          <w:i w:val="false"/>
          <w:color w:val="000000"/>
          <w:sz w:val="28"/>
        </w:rPr>
        <w:t>
        Алматы қаласының "Таугүл" шағын ауданында
</w:t>
      </w:r>
      <w:r>
        <w:br/>
      </w:r>
      <w:r>
        <w:rPr>
          <w:rFonts w:ascii="Times New Roman"/>
          <w:b w:val="false"/>
          <w:i w:val="false"/>
          <w:color w:val="000000"/>
          <w:sz w:val="28"/>
        </w:rPr>
        <w:t>
        1000 орындық мектеп салу                         200000
</w:t>
      </w:r>
      <w:r>
        <w:br/>
      </w:r>
      <w:r>
        <w:rPr>
          <w:rFonts w:ascii="Times New Roman"/>
          <w:b w:val="false"/>
          <w:i w:val="false"/>
          <w:color w:val="000000"/>
          <w:sz w:val="28"/>
        </w:rPr>
        <w:t>
        Астана қаласының Чернышевский-Ушаков көшелерi
</w:t>
      </w:r>
      <w:r>
        <w:br/>
      </w:r>
      <w:r>
        <w:rPr>
          <w:rFonts w:ascii="Times New Roman"/>
          <w:b w:val="false"/>
          <w:i w:val="false"/>
          <w:color w:val="000000"/>
          <w:sz w:val="28"/>
        </w:rPr>
        <w:t>
        ауданында 1200 орындық орта мектеп салу          36400
</w:t>
      </w:r>
      <w:r>
        <w:br/>
      </w:r>
      <w:r>
        <w:rPr>
          <w:rFonts w:ascii="Times New Roman"/>
          <w:b w:val="false"/>
          <w:i w:val="false"/>
          <w:color w:val="000000"/>
          <w:sz w:val="28"/>
        </w:rPr>
        <w:t>
        Астана қаласы N 19 көшесiнiң оңтүстiгiне
</w:t>
      </w:r>
      <w:r>
        <w:br/>
      </w:r>
      <w:r>
        <w:rPr>
          <w:rFonts w:ascii="Times New Roman"/>
          <w:b w:val="false"/>
          <w:i w:val="false"/>
          <w:color w:val="000000"/>
          <w:sz w:val="28"/>
        </w:rPr>
        <w:t>
        қарай 1200 орындық мектеп салу, сол жағалау      52400
</w:t>
      </w:r>
      <w:r>
        <w:br/>
      </w:r>
      <w:r>
        <w:rPr>
          <w:rFonts w:ascii="Times New Roman"/>
          <w:b w:val="false"/>
          <w:i w:val="false"/>
          <w:color w:val="000000"/>
          <w:sz w:val="28"/>
        </w:rPr>
        <w:t>
        Астана қаласының Челюскиншiлер-Қызыл жұлдыз
</w:t>
      </w:r>
      <w:r>
        <w:br/>
      </w:r>
      <w:r>
        <w:rPr>
          <w:rFonts w:ascii="Times New Roman"/>
          <w:b w:val="false"/>
          <w:i w:val="false"/>
          <w:color w:val="000000"/>
          <w:sz w:val="28"/>
        </w:rPr>
        <w:t>
        көшелерi ауданында 1200 орындық мектеп салу      999830
</w:t>
      </w:r>
      <w:r>
        <w:br/>
      </w:r>
      <w:r>
        <w:rPr>
          <w:rFonts w:ascii="Times New Roman"/>
          <w:b w:val="false"/>
          <w:i w:val="false"/>
          <w:color w:val="000000"/>
          <w:sz w:val="28"/>
        </w:rPr>
        <w:t>
        Астана қаласының Жәнiбек-Иманбаева көшелерi
</w:t>
      </w:r>
      <w:r>
        <w:br/>
      </w:r>
      <w:r>
        <w:rPr>
          <w:rFonts w:ascii="Times New Roman"/>
          <w:b w:val="false"/>
          <w:i w:val="false"/>
          <w:color w:val="000000"/>
          <w:sz w:val="28"/>
        </w:rPr>
        <w:t>
        ауданында 1200 орындық орта мектеп салу          950000
</w:t>
      </w:r>
      <w:r>
        <w:br/>
      </w:r>
      <w:r>
        <w:rPr>
          <w:rFonts w:ascii="Times New Roman"/>
          <w:b w:val="false"/>
          <w:i w:val="false"/>
          <w:color w:val="000000"/>
          <w:sz w:val="28"/>
        </w:rPr>
        <w:t>
        Астана қаласының Казқалашық кентiнде (Литейная
</w:t>
      </w:r>
      <w:r>
        <w:br/>
      </w:r>
      <w:r>
        <w:rPr>
          <w:rFonts w:ascii="Times New Roman"/>
          <w:b w:val="false"/>
          <w:i w:val="false"/>
          <w:color w:val="000000"/>
          <w:sz w:val="28"/>
        </w:rPr>
        <w:t>
        көшесi) 400 орындық орта мектеп салу             500000
</w:t>
      </w:r>
      <w:r>
        <w:br/>
      </w:r>
      <w:r>
        <w:rPr>
          <w:rFonts w:ascii="Times New Roman"/>
          <w:b w:val="false"/>
          <w:i w:val="false"/>
          <w:color w:val="000000"/>
          <w:sz w:val="28"/>
        </w:rPr>
        <w:t>
        Астана қаласының "Оңтүстiк-Шығыс" шағын
</w:t>
      </w:r>
      <w:r>
        <w:br/>
      </w:r>
      <w:r>
        <w:rPr>
          <w:rFonts w:ascii="Times New Roman"/>
          <w:b w:val="false"/>
          <w:i w:val="false"/>
          <w:color w:val="000000"/>
          <w:sz w:val="28"/>
        </w:rPr>
        <w:t>
        ауданында 1200 орындық мектеп салу               209400
</w:t>
      </w:r>
      <w:r>
        <w:br/>
      </w:r>
      <w:r>
        <w:rPr>
          <w:rFonts w:ascii="Times New Roman"/>
          <w:b w:val="false"/>
          <w:i w:val="false"/>
          <w:color w:val="000000"/>
          <w:sz w:val="28"/>
        </w:rPr>
        <w:t>
        Астана қаласының N 13 магистральды көшесi
</w:t>
      </w:r>
      <w:r>
        <w:br/>
      </w:r>
      <w:r>
        <w:rPr>
          <w:rFonts w:ascii="Times New Roman"/>
          <w:b w:val="false"/>
          <w:i w:val="false"/>
          <w:color w:val="000000"/>
          <w:sz w:val="28"/>
        </w:rPr>
        <w:t>
        ауданында 1200 орындық мектеп салу               424000
</w:t>
      </w:r>
      <w:r>
        <w:br/>
      </w:r>
      <w:r>
        <w:rPr>
          <w:rFonts w:ascii="Times New Roman"/>
          <w:b w:val="false"/>
          <w:i w:val="false"/>
          <w:color w:val="000000"/>
          <w:sz w:val="28"/>
        </w:rPr>
        <w:t>
    022   Білім беру жүйесін ақпараттандыру              80200
</w:t>
      </w:r>
      <w:r>
        <w:br/>
      </w:r>
      <w:r>
        <w:rPr>
          <w:rFonts w:ascii="Times New Roman"/>
          <w:b w:val="false"/>
          <w:i w:val="false"/>
          <w:color w:val="000000"/>
          <w:sz w:val="28"/>
        </w:rPr>
        <w:t>
    031   Алматы қаласының бюджетіне білім беру
</w:t>
      </w:r>
      <w:r>
        <w:br/>
      </w:r>
      <w:r>
        <w:rPr>
          <w:rFonts w:ascii="Times New Roman"/>
          <w:b w:val="false"/>
          <w:i w:val="false"/>
          <w:color w:val="000000"/>
          <w:sz w:val="28"/>
        </w:rPr>
        <w:t>
          объектілерінің сейсмотұрақтылығын
</w:t>
      </w:r>
      <w:r>
        <w:br/>
      </w:r>
      <w:r>
        <w:rPr>
          <w:rFonts w:ascii="Times New Roman"/>
          <w:b w:val="false"/>
          <w:i w:val="false"/>
          <w:color w:val="000000"/>
          <w:sz w:val="28"/>
        </w:rPr>
        <w:t>
          күшейту үшін берілетін нысаналы даму
</w:t>
      </w:r>
      <w:r>
        <w:br/>
      </w:r>
      <w:r>
        <w:rPr>
          <w:rFonts w:ascii="Times New Roman"/>
          <w:b w:val="false"/>
          <w:i w:val="false"/>
          <w:color w:val="000000"/>
          <w:sz w:val="28"/>
        </w:rPr>
        <w:t>
          трансферттері                                  500000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сақтау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026   Білім беру объектілерін салу және
</w:t>
      </w:r>
      <w:r>
        <w:br/>
      </w:r>
      <w:r>
        <w:rPr>
          <w:rFonts w:ascii="Times New Roman"/>
          <w:b w:val="false"/>
          <w:i w:val="false"/>
          <w:color w:val="000000"/>
          <w:sz w:val="28"/>
        </w:rPr>
        <w:t>
          қайта жаңарту                                884420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"Бурабай" республикалық
</w:t>
      </w:r>
      <w:r>
        <w:br/>
      </w:r>
      <w:r>
        <w:rPr>
          <w:rFonts w:ascii="Times New Roman"/>
          <w:b w:val="false"/>
          <w:i w:val="false"/>
          <w:color w:val="000000"/>
          <w:sz w:val="28"/>
        </w:rPr>
        <w:t>
               балалар-жасөспірімдер туберкулез
</w:t>
      </w:r>
      <w:r>
        <w:br/>
      </w:r>
      <w:r>
        <w:rPr>
          <w:rFonts w:ascii="Times New Roman"/>
          <w:b w:val="false"/>
          <w:i w:val="false"/>
          <w:color w:val="000000"/>
          <w:sz w:val="28"/>
        </w:rPr>
        <w:t>
               санаторийінің жанынан шағын
</w:t>
      </w:r>
      <w:r>
        <w:br/>
      </w:r>
      <w:r>
        <w:rPr>
          <w:rFonts w:ascii="Times New Roman"/>
          <w:b w:val="false"/>
          <w:i w:val="false"/>
          <w:color w:val="000000"/>
          <w:sz w:val="28"/>
        </w:rPr>
        <w:t>
               жинақталған мектеп салу                  84420
</w:t>
      </w:r>
      <w:r>
        <w:br/>
      </w:r>
      <w:r>
        <w:rPr>
          <w:rFonts w:ascii="Times New Roman"/>
          <w:b w:val="false"/>
          <w:i w:val="false"/>
          <w:color w:val="000000"/>
          <w:sz w:val="28"/>
        </w:rPr>
        <w:t>
               Астана қаласындағы Бейбітшілік
</w:t>
      </w:r>
      <w:r>
        <w:br/>
      </w:r>
      <w:r>
        <w:rPr>
          <w:rFonts w:ascii="Times New Roman"/>
          <w:b w:val="false"/>
          <w:i w:val="false"/>
          <w:color w:val="000000"/>
          <w:sz w:val="28"/>
        </w:rPr>
        <w:t>
               көшесіндегі Қазақ мемлекеттік
</w:t>
      </w:r>
      <w:r>
        <w:br/>
      </w:r>
      <w:r>
        <w:rPr>
          <w:rFonts w:ascii="Times New Roman"/>
          <w:b w:val="false"/>
          <w:i w:val="false"/>
          <w:color w:val="000000"/>
          <w:sz w:val="28"/>
        </w:rPr>
        <w:t>
               медицина академиясын кеңейту
</w:t>
      </w:r>
      <w:r>
        <w:br/>
      </w:r>
      <w:r>
        <w:rPr>
          <w:rFonts w:ascii="Times New Roman"/>
          <w:b w:val="false"/>
          <w:i w:val="false"/>
          <w:color w:val="000000"/>
          <w:sz w:val="28"/>
        </w:rPr>
        <w:t>
               және қайта жаңарту                      800000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618    Қазақстан Республикасы Экономикалық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сыбайлас жемқорлық қылмысқа қарсы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күрес агенттігі (қаржы полициясы)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Қаржы полициясының объектілерін салу
</w:t>
      </w:r>
      <w:r>
        <w:br/>
      </w:r>
      <w:r>
        <w:rPr>
          <w:rFonts w:ascii="Times New Roman"/>
          <w:b w:val="false"/>
          <w:i w:val="false"/>
          <w:color w:val="000000"/>
          <w:sz w:val="28"/>
        </w:rPr>
        <w:t>
          және қайта жаңарту                           369764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Қаржы полициясы академиясының 300
</w:t>
      </w:r>
      <w:r>
        <w:br/>
      </w:r>
      <w:r>
        <w:rPr>
          <w:rFonts w:ascii="Times New Roman"/>
          <w:b w:val="false"/>
          <w:i w:val="false"/>
          <w:color w:val="000000"/>
          <w:sz w:val="28"/>
        </w:rPr>
        <w:t>
               орындық жатақханасын салу               369764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05       Денсаулық сақтау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27310000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226    Қазақстан Республикасы Денсаулық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сақтау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Облыстық бюджеттерге, Астана қаласының
</w:t>
      </w:r>
      <w:r>
        <w:br/>
      </w:r>
      <w:r>
        <w:rPr>
          <w:rFonts w:ascii="Times New Roman"/>
          <w:b w:val="false"/>
          <w:i w:val="false"/>
          <w:color w:val="000000"/>
          <w:sz w:val="28"/>
        </w:rPr>
        <w:t>
           бюджетiне денсаулық сақтау объектiлерiн
</w:t>
      </w:r>
      <w:r>
        <w:br/>
      </w:r>
      <w:r>
        <w:rPr>
          <w:rFonts w:ascii="Times New Roman"/>
          <w:b w:val="false"/>
          <w:i w:val="false"/>
          <w:color w:val="000000"/>
          <w:sz w:val="28"/>
        </w:rPr>
        <w:t>
           салуға және қайта жаңартуға берiлетiн
</w:t>
      </w:r>
      <w:r>
        <w:br/>
      </w:r>
      <w:r>
        <w:rPr>
          <w:rFonts w:ascii="Times New Roman"/>
          <w:b w:val="false"/>
          <w:i w:val="false"/>
          <w:color w:val="000000"/>
          <w:sz w:val="28"/>
        </w:rPr>
        <w:t>
           нысаналы даму трансферттерi                   9032500
</w:t>
      </w:r>
      <w:r>
        <w:br/>
      </w:r>
      <w:r>
        <w:rPr>
          <w:rFonts w:ascii="Times New Roman"/>
          <w:b w:val="false"/>
          <w:i w:val="false"/>
          <w:color w:val="000000"/>
          <w:sz w:val="28"/>
        </w:rPr>
        <w:t>
           оның iшiнде, инвестициялық жобаларға:
</w:t>
      </w:r>
      <w:r>
        <w:br/>
      </w:r>
      <w:r>
        <w:rPr>
          <w:rFonts w:ascii="Times New Roman"/>
          <w:b w:val="false"/>
          <w:i w:val="false"/>
          <w:color w:val="000000"/>
          <w:sz w:val="28"/>
        </w:rPr>
        <w:t>
           Ақмола облысы Щучье ауданының Бурабай
</w:t>
      </w:r>
      <w:r>
        <w:br/>
      </w:r>
      <w:r>
        <w:rPr>
          <w:rFonts w:ascii="Times New Roman"/>
          <w:b w:val="false"/>
          <w:i w:val="false"/>
          <w:color w:val="000000"/>
          <w:sz w:val="28"/>
        </w:rPr>
        <w:t>
           кентiнде 50 орындық "Бурабай" туберкулезге
</w:t>
      </w:r>
      <w:r>
        <w:br/>
      </w:r>
      <w:r>
        <w:rPr>
          <w:rFonts w:ascii="Times New Roman"/>
          <w:b w:val="false"/>
          <w:i w:val="false"/>
          <w:color w:val="000000"/>
          <w:sz w:val="28"/>
        </w:rPr>
        <w:t>
           қарсы балалар санаторийiнiң корпусын салу      108550
</w:t>
      </w:r>
      <w:r>
        <w:br/>
      </w:r>
      <w:r>
        <w:rPr>
          <w:rFonts w:ascii="Times New Roman"/>
          <w:b w:val="false"/>
          <w:i w:val="false"/>
          <w:color w:val="000000"/>
          <w:sz w:val="28"/>
        </w:rPr>
        <w:t>
           Ақтөбе облысы Мұғалжар ауданының Қандыағаш
</w:t>
      </w:r>
      <w:r>
        <w:br/>
      </w:r>
      <w:r>
        <w:rPr>
          <w:rFonts w:ascii="Times New Roman"/>
          <w:b w:val="false"/>
          <w:i w:val="false"/>
          <w:color w:val="000000"/>
          <w:sz w:val="28"/>
        </w:rPr>
        <w:t>
           қаласында 60 төсектiк туберкулез
</w:t>
      </w:r>
      <w:r>
        <w:br/>
      </w:r>
      <w:r>
        <w:rPr>
          <w:rFonts w:ascii="Times New Roman"/>
          <w:b w:val="false"/>
          <w:i w:val="false"/>
          <w:color w:val="000000"/>
          <w:sz w:val="28"/>
        </w:rPr>
        <w:t>
           ауруханасын салу                                240000
</w:t>
      </w:r>
      <w:r>
        <w:br/>
      </w:r>
      <w:r>
        <w:rPr>
          <w:rFonts w:ascii="Times New Roman"/>
          <w:b w:val="false"/>
          <w:i w:val="false"/>
          <w:color w:val="000000"/>
          <w:sz w:val="28"/>
        </w:rPr>
        <w:t>
           Ақтөбе облысы Темiр ауданының Шұбарқұдық
</w:t>
      </w:r>
      <w:r>
        <w:br/>
      </w:r>
      <w:r>
        <w:rPr>
          <w:rFonts w:ascii="Times New Roman"/>
          <w:b w:val="false"/>
          <w:i w:val="false"/>
          <w:color w:val="000000"/>
          <w:sz w:val="28"/>
        </w:rPr>
        <w:t>
           кентiнде 60 төсектiк туберкулез
</w:t>
      </w:r>
      <w:r>
        <w:br/>
      </w:r>
      <w:r>
        <w:rPr>
          <w:rFonts w:ascii="Times New Roman"/>
          <w:b w:val="false"/>
          <w:i w:val="false"/>
          <w:color w:val="000000"/>
          <w:sz w:val="28"/>
        </w:rPr>
        <w:t>
           ауруханасын салу                                240000
</w:t>
      </w:r>
      <w:r>
        <w:br/>
      </w:r>
      <w:r>
        <w:rPr>
          <w:rFonts w:ascii="Times New Roman"/>
          <w:b w:val="false"/>
          <w:i w:val="false"/>
          <w:color w:val="000000"/>
          <w:sz w:val="28"/>
        </w:rPr>
        <w:t>
           Ақтөбе облысы Шалқар ауданының Шалқар
</w:t>
      </w:r>
      <w:r>
        <w:br/>
      </w:r>
      <w:r>
        <w:rPr>
          <w:rFonts w:ascii="Times New Roman"/>
          <w:b w:val="false"/>
          <w:i w:val="false"/>
          <w:color w:val="000000"/>
          <w:sz w:val="28"/>
        </w:rPr>
        <w:t>
           қаласында 60 төсектiк туберкулез
</w:t>
      </w:r>
      <w:r>
        <w:br/>
      </w:r>
      <w:r>
        <w:rPr>
          <w:rFonts w:ascii="Times New Roman"/>
          <w:b w:val="false"/>
          <w:i w:val="false"/>
          <w:color w:val="000000"/>
          <w:sz w:val="28"/>
        </w:rPr>
        <w:t>
           ауруханасын салу                                220000
</w:t>
      </w:r>
      <w:r>
        <w:br/>
      </w:r>
      <w:r>
        <w:rPr>
          <w:rFonts w:ascii="Times New Roman"/>
          <w:b w:val="false"/>
          <w:i w:val="false"/>
          <w:color w:val="000000"/>
          <w:sz w:val="28"/>
        </w:rPr>
        <w:t>
           Ақтөбе облысы Байғанин ауданының Байғанин
</w:t>
      </w:r>
      <w:r>
        <w:br/>
      </w:r>
      <w:r>
        <w:rPr>
          <w:rFonts w:ascii="Times New Roman"/>
          <w:b w:val="false"/>
          <w:i w:val="false"/>
          <w:color w:val="000000"/>
          <w:sz w:val="28"/>
        </w:rPr>
        <w:t>
           ауылында 200 адам қабылдайтын емханасы бар
</w:t>
      </w:r>
      <w:r>
        <w:br/>
      </w:r>
      <w:r>
        <w:rPr>
          <w:rFonts w:ascii="Times New Roman"/>
          <w:b w:val="false"/>
          <w:i w:val="false"/>
          <w:color w:val="000000"/>
          <w:sz w:val="28"/>
        </w:rPr>
        <w:t>
           60 төсектiк орталық аудандық аурухана салу      150000
</w:t>
      </w:r>
      <w:r>
        <w:br/>
      </w:r>
      <w:r>
        <w:rPr>
          <w:rFonts w:ascii="Times New Roman"/>
          <w:b w:val="false"/>
          <w:i w:val="false"/>
          <w:color w:val="000000"/>
          <w:sz w:val="28"/>
        </w:rPr>
        <w:t>
           Алматы облысы Қарасай ауданының Шамалған
</w:t>
      </w:r>
      <w:r>
        <w:br/>
      </w:r>
      <w:r>
        <w:rPr>
          <w:rFonts w:ascii="Times New Roman"/>
          <w:b w:val="false"/>
          <w:i w:val="false"/>
          <w:color w:val="000000"/>
          <w:sz w:val="28"/>
        </w:rPr>
        <w:t>
           ауылында 150 адам қабылдайтын емханасы бар
</w:t>
      </w:r>
      <w:r>
        <w:br/>
      </w:r>
      <w:r>
        <w:rPr>
          <w:rFonts w:ascii="Times New Roman"/>
          <w:b w:val="false"/>
          <w:i w:val="false"/>
          <w:color w:val="000000"/>
          <w:sz w:val="28"/>
        </w:rPr>
        <w:t>
           50 төсектiк көп бейiндi аурухана салу           237500
</w:t>
      </w:r>
      <w:r>
        <w:br/>
      </w:r>
      <w:r>
        <w:rPr>
          <w:rFonts w:ascii="Times New Roman"/>
          <w:b w:val="false"/>
          <w:i w:val="false"/>
          <w:color w:val="000000"/>
          <w:sz w:val="28"/>
        </w:rPr>
        <w:t>
           Алматы облысы Панфилов ауданының Жаркент
</w:t>
      </w:r>
      <w:r>
        <w:br/>
      </w:r>
      <w:r>
        <w:rPr>
          <w:rFonts w:ascii="Times New Roman"/>
          <w:b w:val="false"/>
          <w:i w:val="false"/>
          <w:color w:val="000000"/>
          <w:sz w:val="28"/>
        </w:rPr>
        <w:t>
           қаласындағы ауысымда 300 адам қабылдайтын
</w:t>
      </w:r>
      <w:r>
        <w:br/>
      </w:r>
      <w:r>
        <w:rPr>
          <w:rFonts w:ascii="Times New Roman"/>
          <w:b w:val="false"/>
          <w:i w:val="false"/>
          <w:color w:val="000000"/>
          <w:sz w:val="28"/>
        </w:rPr>
        <w:t>
           әйелдер консультациясы бар 60 төсектiк
</w:t>
      </w:r>
      <w:r>
        <w:br/>
      </w:r>
      <w:r>
        <w:rPr>
          <w:rFonts w:ascii="Times New Roman"/>
          <w:b w:val="false"/>
          <w:i w:val="false"/>
          <w:color w:val="000000"/>
          <w:sz w:val="28"/>
        </w:rPr>
        <w:t>
           перзентхананы қайта жаңарту                     180000
</w:t>
      </w:r>
      <w:r>
        <w:br/>
      </w:r>
      <w:r>
        <w:rPr>
          <w:rFonts w:ascii="Times New Roman"/>
          <w:b w:val="false"/>
          <w:i w:val="false"/>
          <w:color w:val="000000"/>
          <w:sz w:val="28"/>
        </w:rPr>
        <w:t>
           Алматы облысы Еңбекшiқазақ ауданының Есiк
</w:t>
      </w:r>
      <w:r>
        <w:br/>
      </w:r>
      <w:r>
        <w:rPr>
          <w:rFonts w:ascii="Times New Roman"/>
          <w:b w:val="false"/>
          <w:i w:val="false"/>
          <w:color w:val="000000"/>
          <w:sz w:val="28"/>
        </w:rPr>
        <w:t>
           қаласындағы 100 төсектiк акушерлiк
</w:t>
      </w:r>
      <w:r>
        <w:br/>
      </w:r>
      <w:r>
        <w:rPr>
          <w:rFonts w:ascii="Times New Roman"/>
          <w:b w:val="false"/>
          <w:i w:val="false"/>
          <w:color w:val="000000"/>
          <w:sz w:val="28"/>
        </w:rPr>
        <w:t>
           корпусты қайта жаңарту                          180500
</w:t>
      </w:r>
      <w:r>
        <w:br/>
      </w:r>
      <w:r>
        <w:rPr>
          <w:rFonts w:ascii="Times New Roman"/>
          <w:b w:val="false"/>
          <w:i w:val="false"/>
          <w:color w:val="000000"/>
          <w:sz w:val="28"/>
        </w:rPr>
        <w:t>
           Атырау облысы Мақат ауданының Доссор кентiнде
</w:t>
      </w:r>
      <w:r>
        <w:br/>
      </w:r>
      <w:r>
        <w:rPr>
          <w:rFonts w:ascii="Times New Roman"/>
          <w:b w:val="false"/>
          <w:i w:val="false"/>
          <w:color w:val="000000"/>
          <w:sz w:val="28"/>
        </w:rPr>
        <w:t>
           ауысымда 70 адам қабылдайтын емханасы бар
</w:t>
      </w:r>
      <w:r>
        <w:br/>
      </w:r>
      <w:r>
        <w:rPr>
          <w:rFonts w:ascii="Times New Roman"/>
          <w:b w:val="false"/>
          <w:i w:val="false"/>
          <w:color w:val="000000"/>
          <w:sz w:val="28"/>
        </w:rPr>
        <w:t>
           50 төсектiк аурухана кешенiн салу               234990
</w:t>
      </w:r>
      <w:r>
        <w:br/>
      </w:r>
      <w:r>
        <w:rPr>
          <w:rFonts w:ascii="Times New Roman"/>
          <w:b w:val="false"/>
          <w:i w:val="false"/>
          <w:color w:val="000000"/>
          <w:sz w:val="28"/>
        </w:rPr>
        <w:t>
           Батыс Қазақстан облысы Ақжайық ауданының
</w:t>
      </w:r>
      <w:r>
        <w:br/>
      </w:r>
      <w:r>
        <w:rPr>
          <w:rFonts w:ascii="Times New Roman"/>
          <w:b w:val="false"/>
          <w:i w:val="false"/>
          <w:color w:val="000000"/>
          <w:sz w:val="28"/>
        </w:rPr>
        <w:t>
           Чапаев ауылында 50 төсектiк туберкулез
</w:t>
      </w:r>
      <w:r>
        <w:br/>
      </w:r>
      <w:r>
        <w:rPr>
          <w:rFonts w:ascii="Times New Roman"/>
          <w:b w:val="false"/>
          <w:i w:val="false"/>
          <w:color w:val="000000"/>
          <w:sz w:val="28"/>
        </w:rPr>
        <w:t>
           ауруханасын салу                                100000
</w:t>
      </w:r>
      <w:r>
        <w:br/>
      </w:r>
      <w:r>
        <w:rPr>
          <w:rFonts w:ascii="Times New Roman"/>
          <w:b w:val="false"/>
          <w:i w:val="false"/>
          <w:color w:val="000000"/>
          <w:sz w:val="28"/>
        </w:rPr>
        <w:t>
           Батыс Қазақстан облысы Зеленков ауданы
</w:t>
      </w:r>
      <w:r>
        <w:br/>
      </w:r>
      <w:r>
        <w:rPr>
          <w:rFonts w:ascii="Times New Roman"/>
          <w:b w:val="false"/>
          <w:i w:val="false"/>
          <w:color w:val="000000"/>
          <w:sz w:val="28"/>
        </w:rPr>
        <w:t>
           Дарьинское ауылында 50 төсектік туберкулез
</w:t>
      </w:r>
      <w:r>
        <w:br/>
      </w:r>
      <w:r>
        <w:rPr>
          <w:rFonts w:ascii="Times New Roman"/>
          <w:b w:val="false"/>
          <w:i w:val="false"/>
          <w:color w:val="000000"/>
          <w:sz w:val="28"/>
        </w:rPr>
        <w:t>
           ауруханасын салу                                100000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Құлан ауылында 40 төсектiк
</w:t>
      </w:r>
      <w:r>
        <w:br/>
      </w:r>
      <w:r>
        <w:rPr>
          <w:rFonts w:ascii="Times New Roman"/>
          <w:b w:val="false"/>
          <w:i w:val="false"/>
          <w:color w:val="000000"/>
          <w:sz w:val="28"/>
        </w:rPr>
        <w:t>
           туберкулезге қарсы диспансер салу               90000
</w:t>
      </w:r>
      <w:r>
        <w:br/>
      </w:r>
      <w:r>
        <w:rPr>
          <w:rFonts w:ascii="Times New Roman"/>
          <w:b w:val="false"/>
          <w:i w:val="false"/>
          <w:color w:val="000000"/>
          <w:sz w:val="28"/>
        </w:rPr>
        <w:t>
           Жамбыл облысы Мойынқұм ауданының Мойынқұм
</w:t>
      </w:r>
      <w:r>
        <w:br/>
      </w:r>
      <w:r>
        <w:rPr>
          <w:rFonts w:ascii="Times New Roman"/>
          <w:b w:val="false"/>
          <w:i w:val="false"/>
          <w:color w:val="000000"/>
          <w:sz w:val="28"/>
        </w:rPr>
        <w:t>
           ауылында 40 төсектік туберкулез ауруханасын
</w:t>
      </w:r>
      <w:r>
        <w:br/>
      </w:r>
      <w:r>
        <w:rPr>
          <w:rFonts w:ascii="Times New Roman"/>
          <w:b w:val="false"/>
          <w:i w:val="false"/>
          <w:color w:val="000000"/>
          <w:sz w:val="28"/>
        </w:rPr>
        <w:t>
           салу                                            100000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Құлан ауылында ауысымда 200 адам
</w:t>
      </w:r>
      <w:r>
        <w:br/>
      </w:r>
      <w:r>
        <w:rPr>
          <w:rFonts w:ascii="Times New Roman"/>
          <w:b w:val="false"/>
          <w:i w:val="false"/>
          <w:color w:val="000000"/>
          <w:sz w:val="28"/>
        </w:rPr>
        <w:t>
           қабылдайтын емханасы бар 150 төсектiк
</w:t>
      </w:r>
      <w:r>
        <w:br/>
      </w:r>
      <w:r>
        <w:rPr>
          <w:rFonts w:ascii="Times New Roman"/>
          <w:b w:val="false"/>
          <w:i w:val="false"/>
          <w:color w:val="000000"/>
          <w:sz w:val="28"/>
        </w:rPr>
        <w:t>
           орталық аудандық аурухана салу                  252740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Қарақыстақ кентiнде 75 төсектiк
</w:t>
      </w:r>
      <w:r>
        <w:br/>
      </w:r>
      <w:r>
        <w:rPr>
          <w:rFonts w:ascii="Times New Roman"/>
          <w:b w:val="false"/>
          <w:i w:val="false"/>
          <w:color w:val="000000"/>
          <w:sz w:val="28"/>
        </w:rPr>
        <w:t>
           туберкулезге қарсы балалар санаторийін салу     133890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Құлан ауылында аудандық санэпид-
</w:t>
      </w:r>
      <w:r>
        <w:br/>
      </w:r>
      <w:r>
        <w:rPr>
          <w:rFonts w:ascii="Times New Roman"/>
          <w:b w:val="false"/>
          <w:i w:val="false"/>
          <w:color w:val="000000"/>
          <w:sz w:val="28"/>
        </w:rPr>
        <w:t>
           станцияның ғимаратын салу                       114730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Луговая станциясында 75 адам
</w:t>
      </w:r>
      <w:r>
        <w:br/>
      </w:r>
      <w:r>
        <w:rPr>
          <w:rFonts w:ascii="Times New Roman"/>
          <w:b w:val="false"/>
          <w:i w:val="false"/>
          <w:color w:val="000000"/>
          <w:sz w:val="28"/>
        </w:rPr>
        <w:t>
           қабылдайтын отбасылық-дәрiгерлiк
</w:t>
      </w:r>
      <w:r>
        <w:br/>
      </w:r>
      <w:r>
        <w:rPr>
          <w:rFonts w:ascii="Times New Roman"/>
          <w:b w:val="false"/>
          <w:i w:val="false"/>
          <w:color w:val="000000"/>
          <w:sz w:val="28"/>
        </w:rPr>
        <w:t>
           амбулатория салу                                35450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Қарақыстақ ауылында 50 адам
</w:t>
      </w:r>
      <w:r>
        <w:br/>
      </w:r>
      <w:r>
        <w:rPr>
          <w:rFonts w:ascii="Times New Roman"/>
          <w:b w:val="false"/>
          <w:i w:val="false"/>
          <w:color w:val="000000"/>
          <w:sz w:val="28"/>
        </w:rPr>
        <w:t>
           қабылдайтын отбасылық-дәрiгерлiк
</w:t>
      </w:r>
      <w:r>
        <w:br/>
      </w:r>
      <w:r>
        <w:rPr>
          <w:rFonts w:ascii="Times New Roman"/>
          <w:b w:val="false"/>
          <w:i w:val="false"/>
          <w:color w:val="000000"/>
          <w:sz w:val="28"/>
        </w:rPr>
        <w:t>
           амбулатория салу                                 24030
</w:t>
      </w:r>
      <w:r>
        <w:br/>
      </w:r>
      <w:r>
        <w:rPr>
          <w:rFonts w:ascii="Times New Roman"/>
          <w:b w:val="false"/>
          <w:i w:val="false"/>
          <w:color w:val="000000"/>
          <w:sz w:val="28"/>
        </w:rPr>
        <w:t>
           Жамбыл облысы Тұрар Рысқұлов атындағы
</w:t>
      </w:r>
      <w:r>
        <w:br/>
      </w:r>
      <w:r>
        <w:rPr>
          <w:rFonts w:ascii="Times New Roman"/>
          <w:b w:val="false"/>
          <w:i w:val="false"/>
          <w:color w:val="000000"/>
          <w:sz w:val="28"/>
        </w:rPr>
        <w:t>
           ауданның Қызыл-Шаруа ауылында ауылдық
</w:t>
      </w:r>
      <w:r>
        <w:br/>
      </w:r>
      <w:r>
        <w:rPr>
          <w:rFonts w:ascii="Times New Roman"/>
          <w:b w:val="false"/>
          <w:i w:val="false"/>
          <w:color w:val="000000"/>
          <w:sz w:val="28"/>
        </w:rPr>
        <w:t>
           фельдшерлiк-акушерлік пункт салу                 14360
</w:t>
      </w:r>
      <w:r>
        <w:br/>
      </w:r>
      <w:r>
        <w:rPr>
          <w:rFonts w:ascii="Times New Roman"/>
          <w:b w:val="false"/>
          <w:i w:val="false"/>
          <w:color w:val="000000"/>
          <w:sz w:val="28"/>
        </w:rPr>
        <w:t>
           Қарағанды облысының Осакаров кентінде
</w:t>
      </w:r>
      <w:r>
        <w:br/>
      </w:r>
      <w:r>
        <w:rPr>
          <w:rFonts w:ascii="Times New Roman"/>
          <w:b w:val="false"/>
          <w:i w:val="false"/>
          <w:color w:val="000000"/>
          <w:sz w:val="28"/>
        </w:rPr>
        <w:t>
           200 адам қабылдайтын емханасы бар 100
</w:t>
      </w:r>
      <w:r>
        <w:br/>
      </w:r>
      <w:r>
        <w:rPr>
          <w:rFonts w:ascii="Times New Roman"/>
          <w:b w:val="false"/>
          <w:i w:val="false"/>
          <w:color w:val="000000"/>
          <w:sz w:val="28"/>
        </w:rPr>
        <w:t>
           төсектiк орталық аудандық аурухана салу         150000
</w:t>
      </w:r>
      <w:r>
        <w:br/>
      </w:r>
      <w:r>
        <w:rPr>
          <w:rFonts w:ascii="Times New Roman"/>
          <w:b w:val="false"/>
          <w:i w:val="false"/>
          <w:color w:val="000000"/>
          <w:sz w:val="28"/>
        </w:rPr>
        <w:t>
           Қарағанды облысының Қарқаралы қаласында
</w:t>
      </w:r>
      <w:r>
        <w:br/>
      </w:r>
      <w:r>
        <w:rPr>
          <w:rFonts w:ascii="Times New Roman"/>
          <w:b w:val="false"/>
          <w:i w:val="false"/>
          <w:color w:val="000000"/>
          <w:sz w:val="28"/>
        </w:rPr>
        <w:t>
           200 адам қабылдайтын емханасы бар 100
</w:t>
      </w:r>
      <w:r>
        <w:br/>
      </w:r>
      <w:r>
        <w:rPr>
          <w:rFonts w:ascii="Times New Roman"/>
          <w:b w:val="false"/>
          <w:i w:val="false"/>
          <w:color w:val="000000"/>
          <w:sz w:val="28"/>
        </w:rPr>
        <w:t>
           төсектiк Қарқаралы орталық аудандық
</w:t>
      </w:r>
      <w:r>
        <w:br/>
      </w:r>
      <w:r>
        <w:rPr>
          <w:rFonts w:ascii="Times New Roman"/>
          <w:b w:val="false"/>
          <w:i w:val="false"/>
          <w:color w:val="000000"/>
          <w:sz w:val="28"/>
        </w:rPr>
        <w:t>
           ауруханасын салу                                177000
</w:t>
      </w:r>
      <w:r>
        <w:br/>
      </w:r>
      <w:r>
        <w:rPr>
          <w:rFonts w:ascii="Times New Roman"/>
          <w:b w:val="false"/>
          <w:i w:val="false"/>
          <w:color w:val="000000"/>
          <w:sz w:val="28"/>
        </w:rPr>
        <w:t>
           Қарағанды облысының Атасу кентiнде 250
</w:t>
      </w:r>
      <w:r>
        <w:br/>
      </w:r>
      <w:r>
        <w:rPr>
          <w:rFonts w:ascii="Times New Roman"/>
          <w:b w:val="false"/>
          <w:i w:val="false"/>
          <w:color w:val="000000"/>
          <w:sz w:val="28"/>
        </w:rPr>
        <w:t>
           адам қабылдайтын емханасы бар 100 төсектiк
</w:t>
      </w:r>
      <w:r>
        <w:br/>
      </w:r>
      <w:r>
        <w:rPr>
          <w:rFonts w:ascii="Times New Roman"/>
          <w:b w:val="false"/>
          <w:i w:val="false"/>
          <w:color w:val="000000"/>
          <w:sz w:val="28"/>
        </w:rPr>
        <w:t>
           Жаңаарқа орталық аудандық ауруханасын
</w:t>
      </w:r>
      <w:r>
        <w:br/>
      </w:r>
      <w:r>
        <w:rPr>
          <w:rFonts w:ascii="Times New Roman"/>
          <w:b w:val="false"/>
          <w:i w:val="false"/>
          <w:color w:val="000000"/>
          <w:sz w:val="28"/>
        </w:rPr>
        <w:t>
           қайта жаңарту                                    78480
</w:t>
      </w:r>
      <w:r>
        <w:br/>
      </w:r>
      <w:r>
        <w:rPr>
          <w:rFonts w:ascii="Times New Roman"/>
          <w:b w:val="false"/>
          <w:i w:val="false"/>
          <w:color w:val="000000"/>
          <w:sz w:val="28"/>
        </w:rPr>
        <w:t>
           Қызылорда облысының Жаңақорған кентiнде
</w:t>
      </w:r>
      <w:r>
        <w:br/>
      </w:r>
      <w:r>
        <w:rPr>
          <w:rFonts w:ascii="Times New Roman"/>
          <w:b w:val="false"/>
          <w:i w:val="false"/>
          <w:color w:val="000000"/>
          <w:sz w:val="28"/>
        </w:rPr>
        <w:t>
           190 төсектiк Жаңақорған орталық аудандық
</w:t>
      </w:r>
      <w:r>
        <w:br/>
      </w:r>
      <w:r>
        <w:rPr>
          <w:rFonts w:ascii="Times New Roman"/>
          <w:b w:val="false"/>
          <w:i w:val="false"/>
          <w:color w:val="000000"/>
          <w:sz w:val="28"/>
        </w:rPr>
        <w:t>
           ауруханасын салу                                130000
</w:t>
      </w:r>
      <w:r>
        <w:br/>
      </w:r>
      <w:r>
        <w:rPr>
          <w:rFonts w:ascii="Times New Roman"/>
          <w:b w:val="false"/>
          <w:i w:val="false"/>
          <w:color w:val="000000"/>
          <w:sz w:val="28"/>
        </w:rPr>
        <w:t>
           Қызылорда облысы Арал ауданының Арал
</w:t>
      </w:r>
      <w:r>
        <w:br/>
      </w:r>
      <w:r>
        <w:rPr>
          <w:rFonts w:ascii="Times New Roman"/>
          <w:b w:val="false"/>
          <w:i w:val="false"/>
          <w:color w:val="000000"/>
          <w:sz w:val="28"/>
        </w:rPr>
        <w:t>
           қаласында 100 төсектiк туберкулез
</w:t>
      </w:r>
      <w:r>
        <w:br/>
      </w:r>
      <w:r>
        <w:rPr>
          <w:rFonts w:ascii="Times New Roman"/>
          <w:b w:val="false"/>
          <w:i w:val="false"/>
          <w:color w:val="000000"/>
          <w:sz w:val="28"/>
        </w:rPr>
        <w:t>
           ауруханасын салу                                222470
</w:t>
      </w:r>
      <w:r>
        <w:br/>
      </w:r>
      <w:r>
        <w:rPr>
          <w:rFonts w:ascii="Times New Roman"/>
          <w:b w:val="false"/>
          <w:i w:val="false"/>
          <w:color w:val="000000"/>
          <w:sz w:val="28"/>
        </w:rPr>
        <w:t>
           Қызылорда облысы Қармақшы ауданының Жосалы
</w:t>
      </w:r>
      <w:r>
        <w:br/>
      </w:r>
      <w:r>
        <w:rPr>
          <w:rFonts w:ascii="Times New Roman"/>
          <w:b w:val="false"/>
          <w:i w:val="false"/>
          <w:color w:val="000000"/>
          <w:sz w:val="28"/>
        </w:rPr>
        <w:t>
           кентiнде 60 төсектік туберкулезге қарсы
</w:t>
      </w:r>
      <w:r>
        <w:br/>
      </w:r>
      <w:r>
        <w:rPr>
          <w:rFonts w:ascii="Times New Roman"/>
          <w:b w:val="false"/>
          <w:i w:val="false"/>
          <w:color w:val="000000"/>
          <w:sz w:val="28"/>
        </w:rPr>
        <w:t>
           диспансер салу                                  92150
</w:t>
      </w:r>
      <w:r>
        <w:br/>
      </w:r>
      <w:r>
        <w:rPr>
          <w:rFonts w:ascii="Times New Roman"/>
          <w:b w:val="false"/>
          <w:i w:val="false"/>
          <w:color w:val="000000"/>
          <w:sz w:val="28"/>
        </w:rPr>
        <w:t>
           Қызылорда облысы Сырдария ауданының
</w:t>
      </w:r>
      <w:r>
        <w:br/>
      </w:r>
      <w:r>
        <w:rPr>
          <w:rFonts w:ascii="Times New Roman"/>
          <w:b w:val="false"/>
          <w:i w:val="false"/>
          <w:color w:val="000000"/>
          <w:sz w:val="28"/>
        </w:rPr>
        <w:t>
           Тереңөзек кентiнде 50 төсектiк туберкулез
</w:t>
      </w:r>
      <w:r>
        <w:br/>
      </w:r>
      <w:r>
        <w:rPr>
          <w:rFonts w:ascii="Times New Roman"/>
          <w:b w:val="false"/>
          <w:i w:val="false"/>
          <w:color w:val="000000"/>
          <w:sz w:val="28"/>
        </w:rPr>
        <w:t>
           ауруханасын салу                                251540
</w:t>
      </w:r>
      <w:r>
        <w:br/>
      </w:r>
      <w:r>
        <w:rPr>
          <w:rFonts w:ascii="Times New Roman"/>
          <w:b w:val="false"/>
          <w:i w:val="false"/>
          <w:color w:val="000000"/>
          <w:sz w:val="28"/>
        </w:rPr>
        <w:t>
           Қостанай облысы Қостанай ауданының Затобол
</w:t>
      </w:r>
      <w:r>
        <w:br/>
      </w:r>
      <w:r>
        <w:rPr>
          <w:rFonts w:ascii="Times New Roman"/>
          <w:b w:val="false"/>
          <w:i w:val="false"/>
          <w:color w:val="000000"/>
          <w:sz w:val="28"/>
        </w:rPr>
        <w:t>
           кентiнде 100 төсектiк туберкулез
</w:t>
      </w:r>
      <w:r>
        <w:br/>
      </w:r>
      <w:r>
        <w:rPr>
          <w:rFonts w:ascii="Times New Roman"/>
          <w:b w:val="false"/>
          <w:i w:val="false"/>
          <w:color w:val="000000"/>
          <w:sz w:val="28"/>
        </w:rPr>
        <w:t>
           ауруханасын салу                                100000
</w:t>
      </w:r>
      <w:r>
        <w:br/>
      </w:r>
      <w:r>
        <w:rPr>
          <w:rFonts w:ascii="Times New Roman"/>
          <w:b w:val="false"/>
          <w:i w:val="false"/>
          <w:color w:val="000000"/>
          <w:sz w:val="28"/>
        </w:rPr>
        <w:t>
           Маңғыстау облысы Маңғыстау ауданының Шетпе
</w:t>
      </w:r>
      <w:r>
        <w:br/>
      </w:r>
      <w:r>
        <w:rPr>
          <w:rFonts w:ascii="Times New Roman"/>
          <w:b w:val="false"/>
          <w:i w:val="false"/>
          <w:color w:val="000000"/>
          <w:sz w:val="28"/>
        </w:rPr>
        <w:t>
           кентiнде 50 төсектiк туберкулез
</w:t>
      </w:r>
      <w:r>
        <w:br/>
      </w:r>
      <w:r>
        <w:rPr>
          <w:rFonts w:ascii="Times New Roman"/>
          <w:b w:val="false"/>
          <w:i w:val="false"/>
          <w:color w:val="000000"/>
          <w:sz w:val="28"/>
        </w:rPr>
        <w:t>
           ауруханасын салу                                163770
</w:t>
      </w:r>
      <w:r>
        <w:br/>
      </w:r>
      <w:r>
        <w:rPr>
          <w:rFonts w:ascii="Times New Roman"/>
          <w:b w:val="false"/>
          <w:i w:val="false"/>
          <w:color w:val="000000"/>
          <w:sz w:val="28"/>
        </w:rPr>
        <w:t>
           Павлодар облысы Баянауыл ауданының Баянауыл
</w:t>
      </w:r>
      <w:r>
        <w:br/>
      </w:r>
      <w:r>
        <w:rPr>
          <w:rFonts w:ascii="Times New Roman"/>
          <w:b w:val="false"/>
          <w:i w:val="false"/>
          <w:color w:val="000000"/>
          <w:sz w:val="28"/>
        </w:rPr>
        <w:t>
           ауылында 35 төсектiк туберкулез
</w:t>
      </w:r>
      <w:r>
        <w:br/>
      </w:r>
      <w:r>
        <w:rPr>
          <w:rFonts w:ascii="Times New Roman"/>
          <w:b w:val="false"/>
          <w:i w:val="false"/>
          <w:color w:val="000000"/>
          <w:sz w:val="28"/>
        </w:rPr>
        <w:t>
           ауруханасын салу                                 67270
</w:t>
      </w:r>
      <w:r>
        <w:br/>
      </w:r>
      <w:r>
        <w:rPr>
          <w:rFonts w:ascii="Times New Roman"/>
          <w:b w:val="false"/>
          <w:i w:val="false"/>
          <w:color w:val="000000"/>
          <w:sz w:val="28"/>
        </w:rPr>
        <w:t>
           Павлодар облысының Ертiс ауылында Ертiс
</w:t>
      </w:r>
      <w:r>
        <w:br/>
      </w:r>
      <w:r>
        <w:rPr>
          <w:rFonts w:ascii="Times New Roman"/>
          <w:b w:val="false"/>
          <w:i w:val="false"/>
          <w:color w:val="000000"/>
          <w:sz w:val="28"/>
        </w:rPr>
        <w:t>
           ауданының аудандық орталық ауруханасының
</w:t>
      </w:r>
      <w:r>
        <w:br/>
      </w:r>
      <w:r>
        <w:rPr>
          <w:rFonts w:ascii="Times New Roman"/>
          <w:b w:val="false"/>
          <w:i w:val="false"/>
          <w:color w:val="000000"/>
          <w:sz w:val="28"/>
        </w:rPr>
        <w:t>
           жанынан 30 төсектiк туберкулез бөлiмшесiн салу   180000
</w:t>
      </w:r>
      <w:r>
        <w:br/>
      </w:r>
      <w:r>
        <w:rPr>
          <w:rFonts w:ascii="Times New Roman"/>
          <w:b w:val="false"/>
          <w:i w:val="false"/>
          <w:color w:val="000000"/>
          <w:sz w:val="28"/>
        </w:rPr>
        <w:t>
           Павлодар облысы Қашыр ауданының Қашыр
</w:t>
      </w:r>
      <w:r>
        <w:br/>
      </w:r>
      <w:r>
        <w:rPr>
          <w:rFonts w:ascii="Times New Roman"/>
          <w:b w:val="false"/>
          <w:i w:val="false"/>
          <w:color w:val="000000"/>
          <w:sz w:val="28"/>
        </w:rPr>
        <w:t>
           ауылында 35 төсектiк туберкулез ауруханасын
</w:t>
      </w:r>
      <w:r>
        <w:br/>
      </w:r>
      <w:r>
        <w:rPr>
          <w:rFonts w:ascii="Times New Roman"/>
          <w:b w:val="false"/>
          <w:i w:val="false"/>
          <w:color w:val="000000"/>
          <w:sz w:val="28"/>
        </w:rPr>
        <w:t>
           салу                                             160620
</w:t>
      </w:r>
      <w:r>
        <w:br/>
      </w:r>
      <w:r>
        <w:rPr>
          <w:rFonts w:ascii="Times New Roman"/>
          <w:b w:val="false"/>
          <w:i w:val="false"/>
          <w:color w:val="000000"/>
          <w:sz w:val="28"/>
        </w:rPr>
        <w:t>
           Солтүстiк Қазақстан облысы Жұмабаев атындағы
</w:t>
      </w:r>
      <w:r>
        <w:br/>
      </w:r>
      <w:r>
        <w:rPr>
          <w:rFonts w:ascii="Times New Roman"/>
          <w:b w:val="false"/>
          <w:i w:val="false"/>
          <w:color w:val="000000"/>
          <w:sz w:val="28"/>
        </w:rPr>
        <w:t>
           ауданның Булаев қаласында 90 адам қабылдайтын
</w:t>
      </w:r>
      <w:r>
        <w:br/>
      </w:r>
      <w:r>
        <w:rPr>
          <w:rFonts w:ascii="Times New Roman"/>
          <w:b w:val="false"/>
          <w:i w:val="false"/>
          <w:color w:val="000000"/>
          <w:sz w:val="28"/>
        </w:rPr>
        <w:t>
           емханасы бар 50 төсектiк туберкулезге қарсы
</w:t>
      </w:r>
      <w:r>
        <w:br/>
      </w:r>
      <w:r>
        <w:rPr>
          <w:rFonts w:ascii="Times New Roman"/>
          <w:b w:val="false"/>
          <w:i w:val="false"/>
          <w:color w:val="000000"/>
          <w:sz w:val="28"/>
        </w:rPr>
        <w:t>
           диспансер салу                                   100000
</w:t>
      </w:r>
      <w:r>
        <w:br/>
      </w:r>
      <w:r>
        <w:rPr>
          <w:rFonts w:ascii="Times New Roman"/>
          <w:b w:val="false"/>
          <w:i w:val="false"/>
          <w:color w:val="000000"/>
          <w:sz w:val="28"/>
        </w:rPr>
        <w:t>
           Солтүстiк Қазақстан облысы Ақжар ауданының
</w:t>
      </w:r>
      <w:r>
        <w:br/>
      </w:r>
      <w:r>
        <w:rPr>
          <w:rFonts w:ascii="Times New Roman"/>
          <w:b w:val="false"/>
          <w:i w:val="false"/>
          <w:color w:val="000000"/>
          <w:sz w:val="28"/>
        </w:rPr>
        <w:t>
           Талшық ауылында 200 адам қабылдайтын емханасы
</w:t>
      </w:r>
      <w:r>
        <w:br/>
      </w:r>
      <w:r>
        <w:rPr>
          <w:rFonts w:ascii="Times New Roman"/>
          <w:b w:val="false"/>
          <w:i w:val="false"/>
          <w:color w:val="000000"/>
          <w:sz w:val="28"/>
        </w:rPr>
        <w:t>
           бар 100 төсектік аудандық орталық аурухана салу  100000
</w:t>
      </w:r>
      <w:r>
        <w:br/>
      </w:r>
      <w:r>
        <w:rPr>
          <w:rFonts w:ascii="Times New Roman"/>
          <w:b w:val="false"/>
          <w:i w:val="false"/>
          <w:color w:val="000000"/>
          <w:sz w:val="28"/>
        </w:rPr>
        <w:t>
           Оңтүстiк Қазақстан облысы Сайрам ауданының
</w:t>
      </w:r>
      <w:r>
        <w:br/>
      </w:r>
      <w:r>
        <w:rPr>
          <w:rFonts w:ascii="Times New Roman"/>
          <w:b w:val="false"/>
          <w:i w:val="false"/>
          <w:color w:val="000000"/>
          <w:sz w:val="28"/>
        </w:rPr>
        <w:t>
           Ақсу кентiнде 60 төсектiк туберкулез
</w:t>
      </w:r>
      <w:r>
        <w:br/>
      </w:r>
      <w:r>
        <w:rPr>
          <w:rFonts w:ascii="Times New Roman"/>
          <w:b w:val="false"/>
          <w:i w:val="false"/>
          <w:color w:val="000000"/>
          <w:sz w:val="28"/>
        </w:rPr>
        <w:t>
           ауруханасын салу                                 200960
</w:t>
      </w:r>
      <w:r>
        <w:br/>
      </w:r>
      <w:r>
        <w:rPr>
          <w:rFonts w:ascii="Times New Roman"/>
          <w:b w:val="false"/>
          <w:i w:val="false"/>
          <w:color w:val="000000"/>
          <w:sz w:val="28"/>
        </w:rPr>
        <w:t>
           Оңтүстiк Қазақстан облысы Арыс ауданының Арыс
</w:t>
      </w:r>
      <w:r>
        <w:br/>
      </w:r>
      <w:r>
        <w:rPr>
          <w:rFonts w:ascii="Times New Roman"/>
          <w:b w:val="false"/>
          <w:i w:val="false"/>
          <w:color w:val="000000"/>
          <w:sz w:val="28"/>
        </w:rPr>
        <w:t>
           қаласында 50 төсектік туберкулез ауруханасын
</w:t>
      </w:r>
      <w:r>
        <w:br/>
      </w:r>
      <w:r>
        <w:rPr>
          <w:rFonts w:ascii="Times New Roman"/>
          <w:b w:val="false"/>
          <w:i w:val="false"/>
          <w:color w:val="000000"/>
          <w:sz w:val="28"/>
        </w:rPr>
        <w:t>
           салу                                            100000
</w:t>
      </w:r>
      <w:r>
        <w:br/>
      </w:r>
      <w:r>
        <w:rPr>
          <w:rFonts w:ascii="Times New Roman"/>
          <w:b w:val="false"/>
          <w:i w:val="false"/>
          <w:color w:val="000000"/>
          <w:sz w:val="28"/>
        </w:rPr>
        <w:t>
           Оңтүстiк Қазақстан облысы Сарыағаш ауданының
</w:t>
      </w:r>
      <w:r>
        <w:br/>
      </w:r>
      <w:r>
        <w:rPr>
          <w:rFonts w:ascii="Times New Roman"/>
          <w:b w:val="false"/>
          <w:i w:val="false"/>
          <w:color w:val="000000"/>
          <w:sz w:val="28"/>
        </w:rPr>
        <w:t>
           Абай ауылында 200 адам қабылдайтын емханасы
</w:t>
      </w:r>
      <w:r>
        <w:br/>
      </w:r>
      <w:r>
        <w:rPr>
          <w:rFonts w:ascii="Times New Roman"/>
          <w:b w:val="false"/>
          <w:i w:val="false"/>
          <w:color w:val="000000"/>
          <w:sz w:val="28"/>
        </w:rPr>
        <w:t>
           бар 150 төсектiк орталық аудандық аурухана
</w:t>
      </w:r>
      <w:r>
        <w:br/>
      </w:r>
      <w:r>
        <w:rPr>
          <w:rFonts w:ascii="Times New Roman"/>
          <w:b w:val="false"/>
          <w:i w:val="false"/>
          <w:color w:val="000000"/>
          <w:sz w:val="28"/>
        </w:rPr>
        <w:t>
           салу                                            240000
</w:t>
      </w:r>
      <w:r>
        <w:br/>
      </w:r>
      <w:r>
        <w:rPr>
          <w:rFonts w:ascii="Times New Roman"/>
          <w:b w:val="false"/>
          <w:i w:val="false"/>
          <w:color w:val="000000"/>
          <w:sz w:val="28"/>
        </w:rPr>
        <w:t>
           Оңтүстік Қазақстан облысы Отырар ауданының
</w:t>
      </w:r>
      <w:r>
        <w:br/>
      </w:r>
      <w:r>
        <w:rPr>
          <w:rFonts w:ascii="Times New Roman"/>
          <w:b w:val="false"/>
          <w:i w:val="false"/>
          <w:color w:val="000000"/>
          <w:sz w:val="28"/>
        </w:rPr>
        <w:t>
           Шәуiлдiр ауылында 50 төсектік туберкулез
</w:t>
      </w:r>
      <w:r>
        <w:br/>
      </w:r>
      <w:r>
        <w:rPr>
          <w:rFonts w:ascii="Times New Roman"/>
          <w:b w:val="false"/>
          <w:i w:val="false"/>
          <w:color w:val="000000"/>
          <w:sz w:val="28"/>
        </w:rPr>
        <w:t>
           ауруханасын салу                                 80000
</w:t>
      </w:r>
      <w:r>
        <w:br/>
      </w:r>
      <w:r>
        <w:rPr>
          <w:rFonts w:ascii="Times New Roman"/>
          <w:b w:val="false"/>
          <w:i w:val="false"/>
          <w:color w:val="000000"/>
          <w:sz w:val="28"/>
        </w:rPr>
        <w:t>
           Оңтүстiк Қазақстан облысы Ордабасы ауданының
</w:t>
      </w:r>
      <w:r>
        <w:br/>
      </w:r>
      <w:r>
        <w:rPr>
          <w:rFonts w:ascii="Times New Roman"/>
          <w:b w:val="false"/>
          <w:i w:val="false"/>
          <w:color w:val="000000"/>
          <w:sz w:val="28"/>
        </w:rPr>
        <w:t>
           Темiрлан ауылында ауысымда 500 адам
</w:t>
      </w:r>
      <w:r>
        <w:br/>
      </w:r>
      <w:r>
        <w:rPr>
          <w:rFonts w:ascii="Times New Roman"/>
          <w:b w:val="false"/>
          <w:i w:val="false"/>
          <w:color w:val="000000"/>
          <w:sz w:val="28"/>
        </w:rPr>
        <w:t>
           қабылдайтын емханасы бар 240 төсектiк
</w:t>
      </w:r>
      <w:r>
        <w:br/>
      </w:r>
      <w:r>
        <w:rPr>
          <w:rFonts w:ascii="Times New Roman"/>
          <w:b w:val="false"/>
          <w:i w:val="false"/>
          <w:color w:val="000000"/>
          <w:sz w:val="28"/>
        </w:rPr>
        <w:t>
           орталық аудандық аурухана салу                  249000
</w:t>
      </w:r>
      <w:r>
        <w:br/>
      </w:r>
      <w:r>
        <w:rPr>
          <w:rFonts w:ascii="Times New Roman"/>
          <w:b w:val="false"/>
          <w:i w:val="false"/>
          <w:color w:val="000000"/>
          <w:sz w:val="28"/>
        </w:rPr>
        <w:t>
           Ақмола облысы Қ.Құрманбаев атындағы Ақмола
</w:t>
      </w:r>
      <w:r>
        <w:br/>
      </w:r>
      <w:r>
        <w:rPr>
          <w:rFonts w:ascii="Times New Roman"/>
          <w:b w:val="false"/>
          <w:i w:val="false"/>
          <w:color w:val="000000"/>
          <w:sz w:val="28"/>
        </w:rPr>
        <w:t>
           туберкулезге қарсы облыстық диспансердің
</w:t>
      </w:r>
      <w:r>
        <w:br/>
      </w:r>
      <w:r>
        <w:rPr>
          <w:rFonts w:ascii="Times New Roman"/>
          <w:b w:val="false"/>
          <w:i w:val="false"/>
          <w:color w:val="000000"/>
          <w:sz w:val="28"/>
        </w:rPr>
        <w:t>
           70 төсектiк балалар бөлiмшесiн салу             100000
</w:t>
      </w:r>
      <w:r>
        <w:br/>
      </w:r>
      <w:r>
        <w:rPr>
          <w:rFonts w:ascii="Times New Roman"/>
          <w:b w:val="false"/>
          <w:i w:val="false"/>
          <w:color w:val="000000"/>
          <w:sz w:val="28"/>
        </w:rPr>
        <w:t>
           Атырау облысының Атырау қаласында 100
</w:t>
      </w:r>
      <w:r>
        <w:br/>
      </w:r>
      <w:r>
        <w:rPr>
          <w:rFonts w:ascii="Times New Roman"/>
          <w:b w:val="false"/>
          <w:i w:val="false"/>
          <w:color w:val="000000"/>
          <w:sz w:val="28"/>
        </w:rPr>
        <w:t>
           төсектік туберкулез ауруханасын салу            372980
</w:t>
      </w:r>
      <w:r>
        <w:br/>
      </w:r>
      <w:r>
        <w:rPr>
          <w:rFonts w:ascii="Times New Roman"/>
          <w:b w:val="false"/>
          <w:i w:val="false"/>
          <w:color w:val="000000"/>
          <w:sz w:val="28"/>
        </w:rPr>
        <w:t>
           Шығыс Қазақстан облысының Семей қаласында
</w:t>
      </w:r>
      <w:r>
        <w:br/>
      </w:r>
      <w:r>
        <w:rPr>
          <w:rFonts w:ascii="Times New Roman"/>
          <w:b w:val="false"/>
          <w:i w:val="false"/>
          <w:color w:val="000000"/>
          <w:sz w:val="28"/>
        </w:rPr>
        <w:t>
           облыстық онкодиспансердiң радиологиялық
</w:t>
      </w:r>
      <w:r>
        <w:br/>
      </w:r>
      <w:r>
        <w:rPr>
          <w:rFonts w:ascii="Times New Roman"/>
          <w:b w:val="false"/>
          <w:i w:val="false"/>
          <w:color w:val="000000"/>
          <w:sz w:val="28"/>
        </w:rPr>
        <w:t>
           орталығын салу                                  390000
</w:t>
      </w:r>
      <w:r>
        <w:br/>
      </w:r>
      <w:r>
        <w:rPr>
          <w:rFonts w:ascii="Times New Roman"/>
          <w:b w:val="false"/>
          <w:i w:val="false"/>
          <w:color w:val="000000"/>
          <w:sz w:val="28"/>
        </w:rPr>
        <w:t>
           Шығыс Қазақстан облысының Өскемен қаласындағы
</w:t>
      </w:r>
      <w:r>
        <w:br/>
      </w:r>
      <w:r>
        <w:rPr>
          <w:rFonts w:ascii="Times New Roman"/>
          <w:b w:val="false"/>
          <w:i w:val="false"/>
          <w:color w:val="000000"/>
          <w:sz w:val="28"/>
        </w:rPr>
        <w:t>
           онкологиялық диспансердiң жанынан сәулелi
</w:t>
      </w:r>
      <w:r>
        <w:br/>
      </w:r>
      <w:r>
        <w:rPr>
          <w:rFonts w:ascii="Times New Roman"/>
          <w:b w:val="false"/>
          <w:i w:val="false"/>
          <w:color w:val="000000"/>
          <w:sz w:val="28"/>
        </w:rPr>
        <w:t>
           терапия орталығын салу                          150000
</w:t>
      </w:r>
      <w:r>
        <w:br/>
      </w:r>
      <w:r>
        <w:rPr>
          <w:rFonts w:ascii="Times New Roman"/>
          <w:b w:val="false"/>
          <w:i w:val="false"/>
          <w:color w:val="000000"/>
          <w:sz w:val="28"/>
        </w:rPr>
        <w:t>
           Батыс Қазақстан облысының Орал қаласында
</w:t>
      </w:r>
      <w:r>
        <w:br/>
      </w:r>
      <w:r>
        <w:rPr>
          <w:rFonts w:ascii="Times New Roman"/>
          <w:b w:val="false"/>
          <w:i w:val="false"/>
          <w:color w:val="000000"/>
          <w:sz w:val="28"/>
        </w:rPr>
        <w:t>
           онкологиялық диспансер салу                     150000
</w:t>
      </w:r>
      <w:r>
        <w:br/>
      </w:r>
      <w:r>
        <w:rPr>
          <w:rFonts w:ascii="Times New Roman"/>
          <w:b w:val="false"/>
          <w:i w:val="false"/>
          <w:color w:val="000000"/>
          <w:sz w:val="28"/>
        </w:rPr>
        <w:t>
           Қарағанды облысының Приозерск қаласында
</w:t>
      </w:r>
      <w:r>
        <w:br/>
      </w:r>
      <w:r>
        <w:rPr>
          <w:rFonts w:ascii="Times New Roman"/>
          <w:b w:val="false"/>
          <w:i w:val="false"/>
          <w:color w:val="000000"/>
          <w:sz w:val="28"/>
        </w:rPr>
        <w:t>
           30 төсектiк туберкулез ауруханасын салу         235600
</w:t>
      </w:r>
      <w:r>
        <w:br/>
      </w:r>
      <w:r>
        <w:rPr>
          <w:rFonts w:ascii="Times New Roman"/>
          <w:b w:val="false"/>
          <w:i w:val="false"/>
          <w:color w:val="000000"/>
          <w:sz w:val="28"/>
        </w:rPr>
        <w:t>
           Қостанай облысының Қостанай қаласында
</w:t>
      </w:r>
      <w:r>
        <w:br/>
      </w:r>
      <w:r>
        <w:rPr>
          <w:rFonts w:ascii="Times New Roman"/>
          <w:b w:val="false"/>
          <w:i w:val="false"/>
          <w:color w:val="000000"/>
          <w:sz w:val="28"/>
        </w:rPr>
        <w:t>
           310 төсектiк облыстық балалар ауруханасын
</w:t>
      </w:r>
      <w:r>
        <w:br/>
      </w:r>
      <w:r>
        <w:rPr>
          <w:rFonts w:ascii="Times New Roman"/>
          <w:b w:val="false"/>
          <w:i w:val="false"/>
          <w:color w:val="000000"/>
          <w:sz w:val="28"/>
        </w:rPr>
        <w:t>
           қайта жаңарту                                   244690
</w:t>
      </w:r>
      <w:r>
        <w:br/>
      </w:r>
      <w:r>
        <w:rPr>
          <w:rFonts w:ascii="Times New Roman"/>
          <w:b w:val="false"/>
          <w:i w:val="false"/>
          <w:color w:val="000000"/>
          <w:sz w:val="28"/>
        </w:rPr>
        <w:t>
           Қостанай облысының Қостанай қаласында
</w:t>
      </w:r>
      <w:r>
        <w:br/>
      </w:r>
      <w:r>
        <w:rPr>
          <w:rFonts w:ascii="Times New Roman"/>
          <w:b w:val="false"/>
          <w:i w:val="false"/>
          <w:color w:val="000000"/>
          <w:sz w:val="28"/>
        </w:rPr>
        <w:t>
           ауысымда 320 адам қабылдайтын әйелдер
</w:t>
      </w:r>
      <w:r>
        <w:br/>
      </w:r>
      <w:r>
        <w:rPr>
          <w:rFonts w:ascii="Times New Roman"/>
          <w:b w:val="false"/>
          <w:i w:val="false"/>
          <w:color w:val="000000"/>
          <w:sz w:val="28"/>
        </w:rPr>
        <w:t>
           консультациясын салу                            150000
</w:t>
      </w:r>
      <w:r>
        <w:br/>
      </w:r>
      <w:r>
        <w:rPr>
          <w:rFonts w:ascii="Times New Roman"/>
          <w:b w:val="false"/>
          <w:i w:val="false"/>
          <w:color w:val="000000"/>
          <w:sz w:val="28"/>
        </w:rPr>
        <w:t>
           Павлодар облысының Екiбастұз қаласында емхана
</w:t>
      </w:r>
      <w:r>
        <w:br/>
      </w:r>
      <w:r>
        <w:rPr>
          <w:rFonts w:ascii="Times New Roman"/>
          <w:b w:val="false"/>
          <w:i w:val="false"/>
          <w:color w:val="000000"/>
          <w:sz w:val="28"/>
        </w:rPr>
        <w:t>
           салу                                            150000
</w:t>
      </w:r>
      <w:r>
        <w:br/>
      </w:r>
      <w:r>
        <w:rPr>
          <w:rFonts w:ascii="Times New Roman"/>
          <w:b w:val="false"/>
          <w:i w:val="false"/>
          <w:color w:val="000000"/>
          <w:sz w:val="28"/>
        </w:rPr>
        <w:t>
           Солтүстік Қазақстан облысының Петропавл
</w:t>
      </w:r>
      <w:r>
        <w:br/>
      </w:r>
      <w:r>
        <w:rPr>
          <w:rFonts w:ascii="Times New Roman"/>
          <w:b w:val="false"/>
          <w:i w:val="false"/>
          <w:color w:val="000000"/>
          <w:sz w:val="28"/>
        </w:rPr>
        <w:t>
           қаласындағы облыстық тубдиспансердiң аумағында
</w:t>
      </w:r>
      <w:r>
        <w:br/>
      </w:r>
      <w:r>
        <w:rPr>
          <w:rFonts w:ascii="Times New Roman"/>
          <w:b w:val="false"/>
          <w:i w:val="false"/>
          <w:color w:val="000000"/>
          <w:sz w:val="28"/>
        </w:rPr>
        <w:t>
           100 төсектiк емдеу корпусын салу                346930
</w:t>
      </w:r>
      <w:r>
        <w:br/>
      </w:r>
      <w:r>
        <w:rPr>
          <w:rFonts w:ascii="Times New Roman"/>
          <w:b w:val="false"/>
          <w:i w:val="false"/>
          <w:color w:val="000000"/>
          <w:sz w:val="28"/>
        </w:rPr>
        <w:t>
           Оңтүстік Қазақстан облысының Шымкент қаласында
</w:t>
      </w:r>
      <w:r>
        <w:br/>
      </w:r>
      <w:r>
        <w:rPr>
          <w:rFonts w:ascii="Times New Roman"/>
          <w:b w:val="false"/>
          <w:i w:val="false"/>
          <w:color w:val="000000"/>
          <w:sz w:val="28"/>
        </w:rPr>
        <w:t>
           ауысымда 240 адам қабылдайтын 300 төсектік
</w:t>
      </w:r>
      <w:r>
        <w:br/>
      </w:r>
      <w:r>
        <w:rPr>
          <w:rFonts w:ascii="Times New Roman"/>
          <w:b w:val="false"/>
          <w:i w:val="false"/>
          <w:color w:val="000000"/>
          <w:sz w:val="28"/>
        </w:rPr>
        <w:t>
           облыстық балалар ауруханасын салу               209800
</w:t>
      </w:r>
      <w:r>
        <w:br/>
      </w:r>
      <w:r>
        <w:rPr>
          <w:rFonts w:ascii="Times New Roman"/>
          <w:b w:val="false"/>
          <w:i w:val="false"/>
          <w:color w:val="000000"/>
          <w:sz w:val="28"/>
        </w:rPr>
        <w:t>
           Астана қаласында қалалық онкологиялық
</w:t>
      </w:r>
      <w:r>
        <w:br/>
      </w:r>
      <w:r>
        <w:rPr>
          <w:rFonts w:ascii="Times New Roman"/>
          <w:b w:val="false"/>
          <w:i w:val="false"/>
          <w:color w:val="000000"/>
          <w:sz w:val="28"/>
        </w:rPr>
        <w:t>
           диспансердің корпусын салу және қайта жаңарту    30000
</w:t>
      </w:r>
      <w:r>
        <w:br/>
      </w:r>
      <w:r>
        <w:rPr>
          <w:rFonts w:ascii="Times New Roman"/>
          <w:b w:val="false"/>
          <w:i w:val="false"/>
          <w:color w:val="000000"/>
          <w:sz w:val="28"/>
        </w:rPr>
        <w:t>
           Астана қаласында 360 төсектiк көп бейiндi
</w:t>
      </w:r>
      <w:r>
        <w:br/>
      </w:r>
      <w:r>
        <w:rPr>
          <w:rFonts w:ascii="Times New Roman"/>
          <w:b w:val="false"/>
          <w:i w:val="false"/>
          <w:color w:val="000000"/>
          <w:sz w:val="28"/>
        </w:rPr>
        <w:t>
           стационар салу (сол жақ жағалау)                102500
</w:t>
      </w:r>
      <w:r>
        <w:br/>
      </w:r>
      <w:r>
        <w:rPr>
          <w:rFonts w:ascii="Times New Roman"/>
          <w:b w:val="false"/>
          <w:i w:val="false"/>
          <w:color w:val="000000"/>
          <w:sz w:val="28"/>
        </w:rPr>
        <w:t>
           Астана қаласында амбулаторлық-емханалық
</w:t>
      </w:r>
      <w:r>
        <w:br/>
      </w:r>
      <w:r>
        <w:rPr>
          <w:rFonts w:ascii="Times New Roman"/>
          <w:b w:val="false"/>
          <w:i w:val="false"/>
          <w:color w:val="000000"/>
          <w:sz w:val="28"/>
        </w:rPr>
        <w:t>
           кешен салу (ауысымда 350 адам қабылдайтын
</w:t>
      </w:r>
      <w:r>
        <w:br/>
      </w:r>
      <w:r>
        <w:rPr>
          <w:rFonts w:ascii="Times New Roman"/>
          <w:b w:val="false"/>
          <w:i w:val="false"/>
          <w:color w:val="000000"/>
          <w:sz w:val="28"/>
        </w:rPr>
        <w:t>
           ересектер емханасы, 150 адам қабылдайтын
</w:t>
      </w:r>
      <w:r>
        <w:br/>
      </w:r>
      <w:r>
        <w:rPr>
          <w:rFonts w:ascii="Times New Roman"/>
          <w:b w:val="false"/>
          <w:i w:val="false"/>
          <w:color w:val="000000"/>
          <w:sz w:val="28"/>
        </w:rPr>
        <w:t>
           балалар емханасы, Оңтүстiк-Шығыс)               400000
</w:t>
      </w:r>
      <w:r>
        <w:br/>
      </w:r>
      <w:r>
        <w:rPr>
          <w:rFonts w:ascii="Times New Roman"/>
          <w:b w:val="false"/>
          <w:i w:val="false"/>
          <w:color w:val="000000"/>
          <w:sz w:val="28"/>
        </w:rPr>
        <w:t>
           Астана қаласында амбулаторлық-емханалық
</w:t>
      </w:r>
      <w:r>
        <w:br/>
      </w:r>
      <w:r>
        <w:rPr>
          <w:rFonts w:ascii="Times New Roman"/>
          <w:b w:val="false"/>
          <w:i w:val="false"/>
          <w:color w:val="000000"/>
          <w:sz w:val="28"/>
        </w:rPr>
        <w:t>
           кешен салу (ауысымда 350 адам қабылдайтын
</w:t>
      </w:r>
      <w:r>
        <w:br/>
      </w:r>
      <w:r>
        <w:rPr>
          <w:rFonts w:ascii="Times New Roman"/>
          <w:b w:val="false"/>
          <w:i w:val="false"/>
          <w:color w:val="000000"/>
          <w:sz w:val="28"/>
        </w:rPr>
        <w:t>
           ересектер емханасы, 150 адам қабылдайтын
</w:t>
      </w:r>
      <w:r>
        <w:br/>
      </w:r>
      <w:r>
        <w:rPr>
          <w:rFonts w:ascii="Times New Roman"/>
          <w:b w:val="false"/>
          <w:i w:val="false"/>
          <w:color w:val="000000"/>
          <w:sz w:val="28"/>
        </w:rPr>
        <w:t>
           балалар емханасы, Грязнова, Колхозная,          400000
</w:t>
      </w:r>
      <w:r>
        <w:br/>
      </w:r>
      <w:r>
        <w:rPr>
          <w:rFonts w:ascii="Times New Roman"/>
          <w:b w:val="false"/>
          <w:i w:val="false"/>
          <w:color w:val="000000"/>
          <w:sz w:val="28"/>
        </w:rPr>
        <w:t>
           Репина көшелер қиылыстарында)
</w:t>
      </w:r>
      <w:r>
        <w:br/>
      </w:r>
      <w:r>
        <w:rPr>
          <w:rFonts w:ascii="Times New Roman"/>
          <w:b w:val="false"/>
          <w:i w:val="false"/>
          <w:color w:val="000000"/>
          <w:sz w:val="28"/>
        </w:rPr>
        <w:t>
      016  Денсаулық сақтау объектілерін салу
</w:t>
      </w:r>
      <w:r>
        <w:br/>
      </w:r>
      <w:r>
        <w:rPr>
          <w:rFonts w:ascii="Times New Roman"/>
          <w:b w:val="false"/>
          <w:i w:val="false"/>
          <w:color w:val="000000"/>
          <w:sz w:val="28"/>
        </w:rPr>
        <w:t>
           және қайта жаңарту                            17077500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жедел жәрдем
</w:t>
      </w:r>
      <w:r>
        <w:br/>
      </w:r>
      <w:r>
        <w:rPr>
          <w:rFonts w:ascii="Times New Roman"/>
          <w:b w:val="false"/>
          <w:i w:val="false"/>
          <w:color w:val="000000"/>
          <w:sz w:val="28"/>
        </w:rPr>
        <w:t>
               станциясы бар 240 төсектік
</w:t>
      </w:r>
      <w:r>
        <w:br/>
      </w:r>
      <w:r>
        <w:rPr>
          <w:rFonts w:ascii="Times New Roman"/>
          <w:b w:val="false"/>
          <w:i w:val="false"/>
          <w:color w:val="000000"/>
          <w:sz w:val="28"/>
        </w:rPr>
        <w:t>
               арналған жедел медициналық көмек ҒЗИ
</w:t>
      </w:r>
      <w:r>
        <w:br/>
      </w:r>
      <w:r>
        <w:rPr>
          <w:rFonts w:ascii="Times New Roman"/>
          <w:b w:val="false"/>
          <w:i w:val="false"/>
          <w:color w:val="000000"/>
          <w:sz w:val="28"/>
        </w:rPr>
        <w:t>
               салу                                   1265000
</w:t>
      </w:r>
      <w:r>
        <w:br/>
      </w:r>
      <w:r>
        <w:rPr>
          <w:rFonts w:ascii="Times New Roman"/>
          <w:b w:val="false"/>
          <w:i w:val="false"/>
          <w:color w:val="000000"/>
          <w:sz w:val="28"/>
        </w:rPr>
        <w:t>
               Алматы қаласында "Балбұлақ"
</w:t>
      </w:r>
      <w:r>
        <w:br/>
      </w:r>
      <w:r>
        <w:rPr>
          <w:rFonts w:ascii="Times New Roman"/>
          <w:b w:val="false"/>
          <w:i w:val="false"/>
          <w:color w:val="000000"/>
          <w:sz w:val="28"/>
        </w:rPr>
        <w:t>
               республикалық балаларды оңалту
</w:t>
      </w:r>
      <w:r>
        <w:br/>
      </w:r>
      <w:r>
        <w:rPr>
          <w:rFonts w:ascii="Times New Roman"/>
          <w:b w:val="false"/>
          <w:i w:val="false"/>
          <w:color w:val="000000"/>
          <w:sz w:val="28"/>
        </w:rPr>
        <w:t>
               орталығының 125 төсектік демалыс
</w:t>
      </w:r>
      <w:r>
        <w:br/>
      </w:r>
      <w:r>
        <w:rPr>
          <w:rFonts w:ascii="Times New Roman"/>
          <w:b w:val="false"/>
          <w:i w:val="false"/>
          <w:color w:val="000000"/>
          <w:sz w:val="28"/>
        </w:rPr>
        <w:t>
               корпусын салу                            50000
</w:t>
      </w:r>
      <w:r>
        <w:br/>
      </w:r>
      <w:r>
        <w:rPr>
          <w:rFonts w:ascii="Times New Roman"/>
          <w:b w:val="false"/>
          <w:i w:val="false"/>
          <w:color w:val="000000"/>
          <w:sz w:val="28"/>
        </w:rPr>
        <w:t>
               Астана қаласында 500 төсектік ана
</w:t>
      </w:r>
      <w:r>
        <w:br/>
      </w:r>
      <w:r>
        <w:rPr>
          <w:rFonts w:ascii="Times New Roman"/>
          <w:b w:val="false"/>
          <w:i w:val="false"/>
          <w:color w:val="000000"/>
          <w:sz w:val="28"/>
        </w:rPr>
        <w:t>
               мен бала республикалық ғылыми
</w:t>
      </w:r>
      <w:r>
        <w:br/>
      </w:r>
      <w:r>
        <w:rPr>
          <w:rFonts w:ascii="Times New Roman"/>
          <w:b w:val="false"/>
          <w:i w:val="false"/>
          <w:color w:val="000000"/>
          <w:sz w:val="28"/>
        </w:rPr>
        <w:t>
               орталығын салу                        11231000
</w:t>
      </w:r>
      <w:r>
        <w:br/>
      </w:r>
      <w:r>
        <w:rPr>
          <w:rFonts w:ascii="Times New Roman"/>
          <w:b w:val="false"/>
          <w:i w:val="false"/>
          <w:color w:val="000000"/>
          <w:sz w:val="28"/>
        </w:rPr>
        <w:t>
               Астана қаласында Республикалық
</w:t>
      </w:r>
      <w:r>
        <w:br/>
      </w:r>
      <w:r>
        <w:rPr>
          <w:rFonts w:ascii="Times New Roman"/>
          <w:b w:val="false"/>
          <w:i w:val="false"/>
          <w:color w:val="000000"/>
          <w:sz w:val="28"/>
        </w:rPr>
        <w:t>
               балаларды оңалту орталығын салу        2800000
</w:t>
      </w:r>
      <w:r>
        <w:br/>
      </w:r>
      <w:r>
        <w:rPr>
          <w:rFonts w:ascii="Times New Roman"/>
          <w:b w:val="false"/>
          <w:i w:val="false"/>
          <w:color w:val="000000"/>
          <w:sz w:val="28"/>
        </w:rPr>
        <w:t>
               Алматы қаласындағы "Педиатрия және
</w:t>
      </w:r>
      <w:r>
        <w:br/>
      </w:r>
      <w:r>
        <w:rPr>
          <w:rFonts w:ascii="Times New Roman"/>
          <w:b w:val="false"/>
          <w:i w:val="false"/>
          <w:color w:val="000000"/>
          <w:sz w:val="28"/>
        </w:rPr>
        <w:t>
               балалар хирургиясы ғылыми орталығы"
</w:t>
      </w:r>
      <w:r>
        <w:br/>
      </w:r>
      <w:r>
        <w:rPr>
          <w:rFonts w:ascii="Times New Roman"/>
          <w:b w:val="false"/>
          <w:i w:val="false"/>
          <w:color w:val="000000"/>
          <w:sz w:val="28"/>
        </w:rPr>
        <w:t>
               РМҚК жанынан 150 төсектік емдеу
</w:t>
      </w:r>
      <w:r>
        <w:br/>
      </w:r>
      <w:r>
        <w:rPr>
          <w:rFonts w:ascii="Times New Roman"/>
          <w:b w:val="false"/>
          <w:i w:val="false"/>
          <w:color w:val="000000"/>
          <w:sz w:val="28"/>
        </w:rPr>
        <w:t>
               корпусын салу                            68000
</w:t>
      </w:r>
      <w:r>
        <w:br/>
      </w:r>
      <w:r>
        <w:rPr>
          <w:rFonts w:ascii="Times New Roman"/>
          <w:b w:val="false"/>
          <w:i w:val="false"/>
          <w:color w:val="000000"/>
          <w:sz w:val="28"/>
        </w:rPr>
        <w:t>
               Астана қаласында 160 төсектік
</w:t>
      </w:r>
      <w:r>
        <w:br/>
      </w:r>
      <w:r>
        <w:rPr>
          <w:rFonts w:ascii="Times New Roman"/>
          <w:b w:val="false"/>
          <w:i w:val="false"/>
          <w:color w:val="000000"/>
          <w:sz w:val="28"/>
        </w:rPr>
        <w:t>
               республикалық нейрохирургия ғылыми
</w:t>
      </w:r>
      <w:r>
        <w:br/>
      </w:r>
      <w:r>
        <w:rPr>
          <w:rFonts w:ascii="Times New Roman"/>
          <w:b w:val="false"/>
          <w:i w:val="false"/>
          <w:color w:val="000000"/>
          <w:sz w:val="28"/>
        </w:rPr>
        <w:t>
               орталығын салу                          610000
</w:t>
      </w:r>
      <w:r>
        <w:br/>
      </w:r>
      <w:r>
        <w:rPr>
          <w:rFonts w:ascii="Times New Roman"/>
          <w:b w:val="false"/>
          <w:i w:val="false"/>
          <w:color w:val="000000"/>
          <w:sz w:val="28"/>
        </w:rPr>
        <w:t>
               Астана қаласында бір ауысымды 500
</w:t>
      </w:r>
      <w:r>
        <w:br/>
      </w:r>
      <w:r>
        <w:rPr>
          <w:rFonts w:ascii="Times New Roman"/>
          <w:b w:val="false"/>
          <w:i w:val="false"/>
          <w:color w:val="000000"/>
          <w:sz w:val="28"/>
        </w:rPr>
        <w:t>
               адам қабылдайтын диагностикалық
</w:t>
      </w:r>
      <w:r>
        <w:br/>
      </w:r>
      <w:r>
        <w:rPr>
          <w:rFonts w:ascii="Times New Roman"/>
          <w:b w:val="false"/>
          <w:i w:val="false"/>
          <w:color w:val="000000"/>
          <w:sz w:val="28"/>
        </w:rPr>
        <w:t>
               орталық салу                            284500
</w:t>
      </w:r>
      <w:r>
        <w:br/>
      </w:r>
      <w:r>
        <w:rPr>
          <w:rFonts w:ascii="Times New Roman"/>
          <w:b w:val="false"/>
          <w:i w:val="false"/>
          <w:color w:val="000000"/>
          <w:sz w:val="28"/>
        </w:rPr>
        <w:t>
               Медицина қызметкерлеріне арналған
</w:t>
      </w:r>
      <w:r>
        <w:br/>
      </w:r>
      <w:r>
        <w:rPr>
          <w:rFonts w:ascii="Times New Roman"/>
          <w:b w:val="false"/>
          <w:i w:val="false"/>
          <w:color w:val="000000"/>
          <w:sz w:val="28"/>
        </w:rPr>
        <w:t>
               тұрғын үй салу жобасы бойынша
</w:t>
      </w:r>
      <w:r>
        <w:br/>
      </w:r>
      <w:r>
        <w:rPr>
          <w:rFonts w:ascii="Times New Roman"/>
          <w:b w:val="false"/>
          <w:i w:val="false"/>
          <w:color w:val="000000"/>
          <w:sz w:val="28"/>
        </w:rPr>
        <w:t>
               жобалау-сметалық құжаттама сатып алу
</w:t>
      </w:r>
      <w:r>
        <w:br/>
      </w:r>
      <w:r>
        <w:rPr>
          <w:rFonts w:ascii="Times New Roman"/>
          <w:b w:val="false"/>
          <w:i w:val="false"/>
          <w:color w:val="000000"/>
          <w:sz w:val="28"/>
        </w:rPr>
        <w:t>
               және оны елді мекенге бекітіп беруді
</w:t>
      </w:r>
      <w:r>
        <w:br/>
      </w:r>
      <w:r>
        <w:rPr>
          <w:rFonts w:ascii="Times New Roman"/>
          <w:b w:val="false"/>
          <w:i w:val="false"/>
          <w:color w:val="000000"/>
          <w:sz w:val="28"/>
        </w:rPr>
        <w:t>
               жүзеге асыру және осы объектіні салу    769000
</w:t>
      </w:r>
      <w:r>
        <w:br/>
      </w:r>
      <w:r>
        <w:rPr>
          <w:rFonts w:ascii="Times New Roman"/>
          <w:b w:val="false"/>
          <w:i w:val="false"/>
          <w:color w:val="000000"/>
          <w:sz w:val="28"/>
        </w:rPr>
        <w:t>
    019   Денсаулық сақтаудың ақпараттық
</w:t>
      </w:r>
      <w:r>
        <w:br/>
      </w:r>
      <w:r>
        <w:rPr>
          <w:rFonts w:ascii="Times New Roman"/>
          <w:b w:val="false"/>
          <w:i w:val="false"/>
          <w:color w:val="000000"/>
          <w:sz w:val="28"/>
        </w:rPr>
        <w:t>
          жүйелерін құру                               300000
</w:t>
      </w:r>
      <w:r>
        <w:br/>
      </w:r>
      <w:r>
        <w:rPr>
          <w:rFonts w:ascii="Times New Roman"/>
          <w:b w:val="false"/>
          <w:i w:val="false"/>
          <w:color w:val="000000"/>
          <w:sz w:val="28"/>
        </w:rPr>
        <w:t>
    023   Ауылдық (селолық) жерлердегі денсаулық
</w:t>
      </w:r>
      <w:r>
        <w:br/>
      </w:r>
      <w:r>
        <w:rPr>
          <w:rFonts w:ascii="Times New Roman"/>
          <w:b w:val="false"/>
          <w:i w:val="false"/>
          <w:color w:val="000000"/>
          <w:sz w:val="28"/>
        </w:rPr>
        <w:t>
          сақтауды ұтқыр және телемедицинаны дамыту    400000
</w:t>
      </w:r>
      <w:r>
        <w:br/>
      </w:r>
      <w:r>
        <w:rPr>
          <w:rFonts w:ascii="Times New Roman"/>
          <w:b w:val="false"/>
          <w:i w:val="false"/>
          <w:color w:val="000000"/>
          <w:sz w:val="28"/>
        </w:rPr>
        <w:t>
    032   Алматы қалалық бюджетіне денсаулық
</w:t>
      </w:r>
      <w:r>
        <w:br/>
      </w:r>
      <w:r>
        <w:rPr>
          <w:rFonts w:ascii="Times New Roman"/>
          <w:b w:val="false"/>
          <w:i w:val="false"/>
          <w:color w:val="000000"/>
          <w:sz w:val="28"/>
        </w:rPr>
        <w:t>
          сақтау объектілерінің сейсмотұрақтылығын
</w:t>
      </w:r>
      <w:r>
        <w:br/>
      </w:r>
      <w:r>
        <w:rPr>
          <w:rFonts w:ascii="Times New Roman"/>
          <w:b w:val="false"/>
          <w:i w:val="false"/>
          <w:color w:val="000000"/>
          <w:sz w:val="28"/>
        </w:rPr>
        <w:t>
          күшейту үшін берілетін нысаналы даму
</w:t>
      </w:r>
      <w:r>
        <w:br/>
      </w:r>
      <w:r>
        <w:rPr>
          <w:rFonts w:ascii="Times New Roman"/>
          <w:b w:val="false"/>
          <w:i w:val="false"/>
          <w:color w:val="000000"/>
          <w:sz w:val="28"/>
        </w:rPr>
        <w:t>
          трансферттері                                500000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06       Әлеуметтiк көмек және әлеуметтік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қамсыздандыру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1721354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213    Қазақстан Республикасы Еңбек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халықты әлеуметтiк қорғау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015   Зейнетақы төлеу жөніндегі мемлекеттік
</w:t>
      </w:r>
      <w:r>
        <w:br/>
      </w:r>
      <w:r>
        <w:rPr>
          <w:rFonts w:ascii="Times New Roman"/>
          <w:b w:val="false"/>
          <w:i w:val="false"/>
          <w:color w:val="000000"/>
          <w:sz w:val="28"/>
        </w:rPr>
        <w:t>
          орталықтың ақпараттық жүйесін дамыту         165000
</w:t>
      </w:r>
      <w:r>
        <w:br/>
      </w:r>
      <w:r>
        <w:rPr>
          <w:rFonts w:ascii="Times New Roman"/>
          <w:b w:val="false"/>
          <w:i w:val="false"/>
          <w:color w:val="000000"/>
          <w:sz w:val="28"/>
        </w:rPr>
        <w:t>
    019   Облыстық бюджеттерге, Астана және Алматы
</w:t>
      </w:r>
      <w:r>
        <w:br/>
      </w:r>
      <w:r>
        <w:rPr>
          <w:rFonts w:ascii="Times New Roman"/>
          <w:b w:val="false"/>
          <w:i w:val="false"/>
          <w:color w:val="000000"/>
          <w:sz w:val="28"/>
        </w:rPr>
        <w:t>
          қалаларының бюджеттеріне әлеуметтік
</w:t>
      </w:r>
      <w:r>
        <w:br/>
      </w:r>
      <w:r>
        <w:rPr>
          <w:rFonts w:ascii="Times New Roman"/>
          <w:b w:val="false"/>
          <w:i w:val="false"/>
          <w:color w:val="000000"/>
          <w:sz w:val="28"/>
        </w:rPr>
        <w:t>
          қамсыздандыру объектілерін салуға және
</w:t>
      </w:r>
      <w:r>
        <w:br/>
      </w:r>
      <w:r>
        <w:rPr>
          <w:rFonts w:ascii="Times New Roman"/>
          <w:b w:val="false"/>
          <w:i w:val="false"/>
          <w:color w:val="000000"/>
          <w:sz w:val="28"/>
        </w:rPr>
        <w:t>
          қайта жаңартуға берілетін нысаналы даму
</w:t>
      </w:r>
      <w:r>
        <w:br/>
      </w:r>
      <w:r>
        <w:rPr>
          <w:rFonts w:ascii="Times New Roman"/>
          <w:b w:val="false"/>
          <w:i w:val="false"/>
          <w:color w:val="000000"/>
          <w:sz w:val="28"/>
        </w:rPr>
        <w:t>
          трансферттері                              1500000
</w:t>
      </w:r>
      <w:r>
        <w:br/>
      </w:r>
      <w:r>
        <w:rPr>
          <w:rFonts w:ascii="Times New Roman"/>
          <w:b w:val="false"/>
          <w:i w:val="false"/>
          <w:color w:val="000000"/>
          <w:sz w:val="28"/>
        </w:rPr>
        <w:t>
            оның ішінде инвестициялық жобаларға:
</w:t>
      </w:r>
      <w:r>
        <w:br/>
      </w:r>
      <w:r>
        <w:rPr>
          <w:rFonts w:ascii="Times New Roman"/>
          <w:b w:val="false"/>
          <w:i w:val="false"/>
          <w:color w:val="000000"/>
          <w:sz w:val="28"/>
        </w:rPr>
        <w:t>
            Астана қаласында қарт ардагерлер мен     1500000
</w:t>
      </w:r>
      <w:r>
        <w:br/>
      </w:r>
      <w:r>
        <w:rPr>
          <w:rFonts w:ascii="Times New Roman"/>
          <w:b w:val="false"/>
          <w:i w:val="false"/>
          <w:color w:val="000000"/>
          <w:sz w:val="28"/>
        </w:rPr>
        <w:t>
            мүгедектерге интернат-үй салу
</w:t>
      </w:r>
      <w:r>
        <w:br/>
      </w:r>
      <w:r>
        <w:rPr>
          <w:rFonts w:ascii="Times New Roman"/>
          <w:b w:val="false"/>
          <w:i w:val="false"/>
          <w:color w:val="000000"/>
          <w:sz w:val="28"/>
        </w:rPr>
        <w:t>
    025   Жұмыспен қамтудың және кедейшіліктің
</w:t>
      </w:r>
      <w:r>
        <w:br/>
      </w:r>
      <w:r>
        <w:rPr>
          <w:rFonts w:ascii="Times New Roman"/>
          <w:b w:val="false"/>
          <w:i w:val="false"/>
          <w:color w:val="000000"/>
          <w:sz w:val="28"/>
        </w:rPr>
        <w:t>
          ақпараттық базасын дамыту                    50000
</w:t>
      </w:r>
      <w:r>
        <w:br/>
      </w:r>
      <w:r>
        <w:rPr>
          <w:rFonts w:ascii="Times New Roman"/>
          <w:b w:val="false"/>
          <w:i w:val="false"/>
          <w:color w:val="000000"/>
          <w:sz w:val="28"/>
        </w:rPr>
        <w:t>
    028   Қазақстан Республикасы Еңбек және халықты
</w:t>
      </w:r>
      <w:r>
        <w:br/>
      </w:r>
      <w:r>
        <w:rPr>
          <w:rFonts w:ascii="Times New Roman"/>
          <w:b w:val="false"/>
          <w:i w:val="false"/>
          <w:color w:val="000000"/>
          <w:sz w:val="28"/>
        </w:rPr>
        <w:t>
          әлеуметтік қорғау министрлігінің көші-қон
</w:t>
      </w:r>
      <w:r>
        <w:br/>
      </w:r>
      <w:r>
        <w:rPr>
          <w:rFonts w:ascii="Times New Roman"/>
          <w:b w:val="false"/>
          <w:i w:val="false"/>
          <w:color w:val="000000"/>
          <w:sz w:val="28"/>
        </w:rPr>
        <w:t>
          және демография жөніндегі ақпараттық
</w:t>
      </w:r>
      <w:r>
        <w:br/>
      </w:r>
      <w:r>
        <w:rPr>
          <w:rFonts w:ascii="Times New Roman"/>
          <w:b w:val="false"/>
          <w:i w:val="false"/>
          <w:color w:val="000000"/>
          <w:sz w:val="28"/>
        </w:rPr>
        <w:t>
          жүйесін құру                                  6354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07       Тұрғын үй-коммуналдық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68116581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сауда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Облыстық бюджеттерге, Астана және Алматы
</w:t>
      </w:r>
      <w:r>
        <w:br/>
      </w:r>
      <w:r>
        <w:rPr>
          <w:rFonts w:ascii="Times New Roman"/>
          <w:b w:val="false"/>
          <w:i w:val="false"/>
          <w:color w:val="000000"/>
          <w:sz w:val="28"/>
        </w:rPr>
        <w:t>
          қалаларының бюджеттеріне тұрғын үй салуға
</w:t>
      </w:r>
      <w:r>
        <w:br/>
      </w:r>
      <w:r>
        <w:rPr>
          <w:rFonts w:ascii="Times New Roman"/>
          <w:b w:val="false"/>
          <w:i w:val="false"/>
          <w:color w:val="000000"/>
          <w:sz w:val="28"/>
        </w:rPr>
        <w:t>
          кредиттер беру                             42000000
</w:t>
      </w:r>
      <w:r>
        <w:br/>
      </w:r>
      <w:r>
        <w:rPr>
          <w:rFonts w:ascii="Times New Roman"/>
          <w:b w:val="false"/>
          <w:i w:val="false"/>
          <w:color w:val="000000"/>
          <w:sz w:val="28"/>
        </w:rPr>
        <w:t>
    024   Облыстық бюджеттерге, Астана және Алматы
</w:t>
      </w:r>
      <w:r>
        <w:br/>
      </w:r>
      <w:r>
        <w:rPr>
          <w:rFonts w:ascii="Times New Roman"/>
          <w:b w:val="false"/>
          <w:i w:val="false"/>
          <w:color w:val="000000"/>
          <w:sz w:val="28"/>
        </w:rPr>
        <w:t>
          қалаларының бюджеттеріне сумен жабдықтау
</w:t>
      </w:r>
      <w:r>
        <w:br/>
      </w:r>
      <w:r>
        <w:rPr>
          <w:rFonts w:ascii="Times New Roman"/>
          <w:b w:val="false"/>
          <w:i w:val="false"/>
          <w:color w:val="000000"/>
          <w:sz w:val="28"/>
        </w:rPr>
        <w:t>
          жүйесін дамытуға берілетін нысаналы
</w:t>
      </w:r>
      <w:r>
        <w:br/>
      </w:r>
      <w:r>
        <w:rPr>
          <w:rFonts w:ascii="Times New Roman"/>
          <w:b w:val="false"/>
          <w:i w:val="false"/>
          <w:color w:val="000000"/>
          <w:sz w:val="28"/>
        </w:rPr>
        <w:t>
          даму трансферттері                          2890790
</w:t>
      </w:r>
      <w:r>
        <w:br/>
      </w:r>
      <w:r>
        <w:rPr>
          <w:rFonts w:ascii="Times New Roman"/>
          <w:b w:val="false"/>
          <w:i w:val="false"/>
          <w:color w:val="000000"/>
          <w:sz w:val="28"/>
        </w:rPr>
        <w:t>
</w:t>
      </w:r>
      <w:r>
        <w:rPr>
          <w:rFonts w:ascii="Times New Roman"/>
          <w:b w:val="false"/>
          <w:i/>
          <w:color w:val="000000"/>
          <w:sz w:val="28"/>
        </w:rPr>
        <w:t>
      004 Сыртқы қарыздар есебінен жобаны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2290790
</w:t>
      </w:r>
      <w:r>
        <w:rPr>
          <w:rFonts w:ascii="Times New Roman"/>
          <w:b w:val="false"/>
          <w:i w:val="false"/>
          <w:color w:val="000000"/>
          <w:sz w:val="28"/>
        </w:rPr>
        <w:t>
</w:t>
      </w:r>
      <w:r>
        <w:br/>
      </w:r>
      <w:r>
        <w:rPr>
          <w:rFonts w:ascii="Times New Roman"/>
          <w:b w:val="false"/>
          <w:i w:val="false"/>
          <w:color w:val="000000"/>
          <w:sz w:val="28"/>
        </w:rPr>
        <w:t>
               Астана қаласын сумен жабдықтау және
</w:t>
      </w:r>
      <w:r>
        <w:br/>
      </w:r>
      <w:r>
        <w:rPr>
          <w:rFonts w:ascii="Times New Roman"/>
          <w:b w:val="false"/>
          <w:i w:val="false"/>
          <w:color w:val="000000"/>
          <w:sz w:val="28"/>
        </w:rPr>
        <w:t>
               оған су тарту                          2290790
</w:t>
      </w:r>
      <w:r>
        <w:br/>
      </w:r>
      <w:r>
        <w:rPr>
          <w:rFonts w:ascii="Times New Roman"/>
          <w:b w:val="false"/>
          <w:i w:val="false"/>
          <w:color w:val="000000"/>
          <w:sz w:val="28"/>
        </w:rPr>
        <w:t>
</w:t>
      </w:r>
      <w:r>
        <w:rPr>
          <w:rFonts w:ascii="Times New Roman"/>
          <w:b w:val="false"/>
          <w:i/>
          <w:color w:val="000000"/>
          <w:sz w:val="28"/>
        </w:rPr>
        <w:t>
005 Ішкі көздер есебінен жобаны іске асыру       600000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Астана қаласын сумен жабдықтау және
</w:t>
      </w:r>
      <w:r>
        <w:br/>
      </w:r>
      <w:r>
        <w:rPr>
          <w:rFonts w:ascii="Times New Roman"/>
          <w:b w:val="false"/>
          <w:i w:val="false"/>
          <w:color w:val="000000"/>
          <w:sz w:val="28"/>
        </w:rPr>
        <w:t>
               оған су тарту                           600000
</w:t>
      </w:r>
      <w:r>
        <w:br/>
      </w:r>
      <w:r>
        <w:rPr>
          <w:rFonts w:ascii="Times New Roman"/>
          <w:b w:val="false"/>
          <w:i w:val="false"/>
          <w:color w:val="000000"/>
          <w:sz w:val="28"/>
        </w:rPr>
        <w:t>
    025   Облыстық бюджеттерге, Астана және Алматы
</w:t>
      </w:r>
      <w:r>
        <w:br/>
      </w:r>
      <w:r>
        <w:rPr>
          <w:rFonts w:ascii="Times New Roman"/>
          <w:b w:val="false"/>
          <w:i w:val="false"/>
          <w:color w:val="000000"/>
          <w:sz w:val="28"/>
        </w:rPr>
        <w:t>
          қалаларының бюджеттеріне мемлекеттік
</w:t>
      </w:r>
      <w:r>
        <w:br/>
      </w:r>
      <w:r>
        <w:rPr>
          <w:rFonts w:ascii="Times New Roman"/>
          <w:b w:val="false"/>
          <w:i w:val="false"/>
          <w:color w:val="000000"/>
          <w:sz w:val="28"/>
        </w:rPr>
        <w:t>
          коммуналдық тұрғын үй қорының тұрғын
</w:t>
      </w:r>
      <w:r>
        <w:br/>
      </w:r>
      <w:r>
        <w:rPr>
          <w:rFonts w:ascii="Times New Roman"/>
          <w:b w:val="false"/>
          <w:i w:val="false"/>
          <w:color w:val="000000"/>
          <w:sz w:val="28"/>
        </w:rPr>
        <w:t>
          үйін салуға берілетін нысаналы даму
</w:t>
      </w:r>
      <w:r>
        <w:br/>
      </w:r>
      <w:r>
        <w:rPr>
          <w:rFonts w:ascii="Times New Roman"/>
          <w:b w:val="false"/>
          <w:i w:val="false"/>
          <w:color w:val="000000"/>
          <w:sz w:val="28"/>
        </w:rPr>
        <w:t>
          трансферттері                               6300000
</w:t>
      </w:r>
      <w:r>
        <w:br/>
      </w:r>
      <w:r>
        <w:rPr>
          <w:rFonts w:ascii="Times New Roman"/>
          <w:b w:val="false"/>
          <w:i w:val="false"/>
          <w:color w:val="000000"/>
          <w:sz w:val="28"/>
        </w:rPr>
        <w:t>
    028   Облыстық бюджеттерге, Астана және Алматы
</w:t>
      </w:r>
      <w:r>
        <w:br/>
      </w:r>
      <w:r>
        <w:rPr>
          <w:rFonts w:ascii="Times New Roman"/>
          <w:b w:val="false"/>
          <w:i w:val="false"/>
          <w:color w:val="000000"/>
          <w:sz w:val="28"/>
        </w:rPr>
        <w:t>
          қалаларының бюджеттеріне коммуналдық
</w:t>
      </w:r>
      <w:r>
        <w:br/>
      </w:r>
      <w:r>
        <w:rPr>
          <w:rFonts w:ascii="Times New Roman"/>
          <w:b w:val="false"/>
          <w:i w:val="false"/>
          <w:color w:val="000000"/>
          <w:sz w:val="28"/>
        </w:rPr>
        <w:t>
          шаруашылықтарды дамыту үшін берілетін
</w:t>
      </w:r>
      <w:r>
        <w:br/>
      </w:r>
      <w:r>
        <w:rPr>
          <w:rFonts w:ascii="Times New Roman"/>
          <w:b w:val="false"/>
          <w:i w:val="false"/>
          <w:color w:val="000000"/>
          <w:sz w:val="28"/>
        </w:rPr>
        <w:t>
          нысаналы даму трансферттері                 11458600
</w:t>
      </w:r>
    </w:p>
    <w:p>
      <w:pPr>
        <w:spacing w:after="0"/>
        <w:ind w:left="0"/>
        <w:jc w:val="both"/>
      </w:pP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қаласының сол жағалау
</w:t>
      </w:r>
      <w:r>
        <w:br/>
      </w:r>
      <w:r>
        <w:rPr>
          <w:rFonts w:ascii="Times New Roman"/>
          <w:b w:val="false"/>
          <w:i w:val="false"/>
          <w:color w:val="000000"/>
          <w:sz w:val="28"/>
        </w:rPr>
        <w:t>
               аумағының құрылысын топырақтық
</w:t>
      </w:r>
      <w:r>
        <w:br/>
      </w:r>
      <w:r>
        <w:rPr>
          <w:rFonts w:ascii="Times New Roman"/>
          <w:b w:val="false"/>
          <w:i w:val="false"/>
          <w:color w:val="000000"/>
          <w:sz w:val="28"/>
        </w:rPr>
        <w:t>
               сулардың басуына инженерлік қорғау,
</w:t>
      </w:r>
      <w:r>
        <w:br/>
      </w:r>
      <w:r>
        <w:rPr>
          <w:rFonts w:ascii="Times New Roman"/>
          <w:b w:val="false"/>
          <w:i w:val="false"/>
          <w:color w:val="000000"/>
          <w:sz w:val="28"/>
        </w:rPr>
        <w:t>
               дренаж, деңгейін төмендету              457000
</w:t>
      </w:r>
      <w:r>
        <w:br/>
      </w:r>
      <w:r>
        <w:rPr>
          <w:rFonts w:ascii="Times New Roman"/>
          <w:b w:val="false"/>
          <w:i w:val="false"/>
          <w:color w:val="000000"/>
          <w:sz w:val="28"/>
        </w:rPr>
        <w:t>
               Астана қаласында Талдыкөл сарқынды
</w:t>
      </w:r>
      <w:r>
        <w:br/>
      </w:r>
      <w:r>
        <w:rPr>
          <w:rFonts w:ascii="Times New Roman"/>
          <w:b w:val="false"/>
          <w:i w:val="false"/>
          <w:color w:val="000000"/>
          <w:sz w:val="28"/>
        </w:rPr>
        <w:t>
               су жинақтаушысын қалпына келтірумен
</w:t>
      </w:r>
      <w:r>
        <w:br/>
      </w:r>
      <w:r>
        <w:rPr>
          <w:rFonts w:ascii="Times New Roman"/>
          <w:b w:val="false"/>
          <w:i w:val="false"/>
          <w:color w:val="000000"/>
          <w:sz w:val="28"/>
        </w:rPr>
        <w:t>
               жою (1 және 2-кезектері)               6350000
</w:t>
      </w:r>
      <w:r>
        <w:br/>
      </w:r>
      <w:r>
        <w:rPr>
          <w:rFonts w:ascii="Times New Roman"/>
          <w:b w:val="false"/>
          <w:i w:val="false"/>
          <w:color w:val="000000"/>
          <w:sz w:val="28"/>
        </w:rPr>
        <w:t>
               Нөсер кәрізі жүйесін дамыту            1251600
</w:t>
      </w:r>
      <w:r>
        <w:br/>
      </w:r>
      <w:r>
        <w:rPr>
          <w:rFonts w:ascii="Times New Roman"/>
          <w:b w:val="false"/>
          <w:i w:val="false"/>
          <w:color w:val="000000"/>
          <w:sz w:val="28"/>
        </w:rPr>
        <w:t>
               Астана қаласындағы жобаланатын
</w:t>
      </w:r>
      <w:r>
        <w:br/>
      </w:r>
      <w:r>
        <w:rPr>
          <w:rFonts w:ascii="Times New Roman"/>
          <w:b w:val="false"/>
          <w:i w:val="false"/>
          <w:color w:val="000000"/>
          <w:sz w:val="28"/>
        </w:rPr>
        <w:t>
               және салынып жатқан тұрғын үй
</w:t>
      </w:r>
      <w:r>
        <w:br/>
      </w:r>
      <w:r>
        <w:rPr>
          <w:rFonts w:ascii="Times New Roman"/>
          <w:b w:val="false"/>
          <w:i w:val="false"/>
          <w:color w:val="000000"/>
          <w:sz w:val="28"/>
        </w:rPr>
        <w:t>
               кешендеріне инженерлік желілер мен
</w:t>
      </w:r>
      <w:r>
        <w:br/>
      </w:r>
      <w:r>
        <w:rPr>
          <w:rFonts w:ascii="Times New Roman"/>
          <w:b w:val="false"/>
          <w:i w:val="false"/>
          <w:color w:val="000000"/>
          <w:sz w:val="28"/>
        </w:rPr>
        <w:t>
               жолдар салу                            1200000
</w:t>
      </w:r>
      <w:r>
        <w:br/>
      </w:r>
      <w:r>
        <w:rPr>
          <w:rFonts w:ascii="Times New Roman"/>
          <w:b w:val="false"/>
          <w:i w:val="false"/>
          <w:color w:val="000000"/>
          <w:sz w:val="28"/>
        </w:rPr>
        <w:t>
               Алматы қаласындағы жобаланатын және
</w:t>
      </w:r>
      <w:r>
        <w:br/>
      </w:r>
      <w:r>
        <w:rPr>
          <w:rFonts w:ascii="Times New Roman"/>
          <w:b w:val="false"/>
          <w:i w:val="false"/>
          <w:color w:val="000000"/>
          <w:sz w:val="28"/>
        </w:rPr>
        <w:t>
               салынып жатқан тұрғын үй
</w:t>
      </w:r>
      <w:r>
        <w:br/>
      </w:r>
      <w:r>
        <w:rPr>
          <w:rFonts w:ascii="Times New Roman"/>
          <w:b w:val="false"/>
          <w:i w:val="false"/>
          <w:color w:val="000000"/>
          <w:sz w:val="28"/>
        </w:rPr>
        <w:t>
               кешендеріне инженерлік желілер
</w:t>
      </w:r>
      <w:r>
        <w:br/>
      </w:r>
      <w:r>
        <w:rPr>
          <w:rFonts w:ascii="Times New Roman"/>
          <w:b w:val="false"/>
          <w:i w:val="false"/>
          <w:color w:val="000000"/>
          <w:sz w:val="28"/>
        </w:rPr>
        <w:t>
               мен жолдар салу                        2000000
</w:t>
      </w:r>
      <w:r>
        <w:br/>
      </w:r>
      <w:r>
        <w:rPr>
          <w:rFonts w:ascii="Times New Roman"/>
          <w:b w:val="false"/>
          <w:i w:val="false"/>
          <w:color w:val="000000"/>
          <w:sz w:val="28"/>
        </w:rPr>
        <w:t>
               Алматы қаласындағы жаппай жеке
</w:t>
      </w:r>
      <w:r>
        <w:br/>
      </w:r>
      <w:r>
        <w:rPr>
          <w:rFonts w:ascii="Times New Roman"/>
          <w:b w:val="false"/>
          <w:i w:val="false"/>
          <w:color w:val="000000"/>
          <w:sz w:val="28"/>
        </w:rPr>
        <w:t>
               құрылыстар жүріп жатқан аудандарда
</w:t>
      </w:r>
      <w:r>
        <w:br/>
      </w:r>
      <w:r>
        <w:rPr>
          <w:rFonts w:ascii="Times New Roman"/>
          <w:b w:val="false"/>
          <w:i w:val="false"/>
          <w:color w:val="000000"/>
          <w:sz w:val="28"/>
        </w:rPr>
        <w:t>
               су құбырлары, кәріз желілері мен
</w:t>
      </w:r>
      <w:r>
        <w:br/>
      </w:r>
      <w:r>
        <w:rPr>
          <w:rFonts w:ascii="Times New Roman"/>
          <w:b w:val="false"/>
          <w:i w:val="false"/>
          <w:color w:val="000000"/>
          <w:sz w:val="28"/>
        </w:rPr>
        <w:t>
               құрылыстарын салу және қайта жаңарту    200000
</w:t>
      </w:r>
      <w:r>
        <w:br/>
      </w:r>
      <w:r>
        <w:rPr>
          <w:rFonts w:ascii="Times New Roman"/>
          <w:b w:val="false"/>
          <w:i w:val="false"/>
          <w:color w:val="000000"/>
          <w:sz w:val="28"/>
        </w:rPr>
        <w:t>
    029   Облыстық бюджеттерге, Астана және Алматы
</w:t>
      </w:r>
      <w:r>
        <w:br/>
      </w:r>
      <w:r>
        <w:rPr>
          <w:rFonts w:ascii="Times New Roman"/>
          <w:b w:val="false"/>
          <w:i w:val="false"/>
          <w:color w:val="000000"/>
          <w:sz w:val="28"/>
        </w:rPr>
        <w:t>
          қалаларының бюджеттеріне қалалар мен елді
</w:t>
      </w:r>
      <w:r>
        <w:br/>
      </w:r>
      <w:r>
        <w:rPr>
          <w:rFonts w:ascii="Times New Roman"/>
          <w:b w:val="false"/>
          <w:i w:val="false"/>
          <w:color w:val="000000"/>
          <w:sz w:val="28"/>
        </w:rPr>
        <w:t>
          мекендерді көркейтуге берілетін нысаналы
</w:t>
      </w:r>
      <w:r>
        <w:br/>
      </w:r>
      <w:r>
        <w:rPr>
          <w:rFonts w:ascii="Times New Roman"/>
          <w:b w:val="false"/>
          <w:i w:val="false"/>
          <w:color w:val="000000"/>
          <w:sz w:val="28"/>
        </w:rPr>
        <w:t>
          даму трансферттері                          5467191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Астана қаласында Есiл өзенiнiң
</w:t>
      </w:r>
      <w:r>
        <w:br/>
      </w:r>
      <w:r>
        <w:rPr>
          <w:rFonts w:ascii="Times New Roman"/>
          <w:b w:val="false"/>
          <w:i w:val="false"/>
          <w:color w:val="000000"/>
          <w:sz w:val="28"/>
        </w:rPr>
        <w:t>
               арнасын қайта жаңарту                   555000
</w:t>
      </w:r>
      <w:r>
        <w:br/>
      </w:r>
      <w:r>
        <w:rPr>
          <w:rFonts w:ascii="Times New Roman"/>
          <w:b w:val="false"/>
          <w:i w:val="false"/>
          <w:color w:val="000000"/>
          <w:sz w:val="28"/>
        </w:rPr>
        <w:t>
               Астана қаласының жаңа әкiмшiлiк
</w:t>
      </w:r>
      <w:r>
        <w:br/>
      </w:r>
      <w:r>
        <w:rPr>
          <w:rFonts w:ascii="Times New Roman"/>
          <w:b w:val="false"/>
          <w:i w:val="false"/>
          <w:color w:val="000000"/>
          <w:sz w:val="28"/>
        </w:rPr>
        <w:t>
               орталығының су-жасыл бульварының
</w:t>
      </w:r>
      <w:r>
        <w:br/>
      </w:r>
      <w:r>
        <w:rPr>
          <w:rFonts w:ascii="Times New Roman"/>
          <w:b w:val="false"/>
          <w:i w:val="false"/>
          <w:color w:val="000000"/>
          <w:sz w:val="28"/>
        </w:rPr>
        <w:t>
               1-кезегiн салу                          375710
</w:t>
      </w:r>
      <w:r>
        <w:br/>
      </w:r>
      <w:r>
        <w:rPr>
          <w:rFonts w:ascii="Times New Roman"/>
          <w:b w:val="false"/>
          <w:i w:val="false"/>
          <w:color w:val="000000"/>
          <w:sz w:val="28"/>
        </w:rPr>
        <w:t>
               Астана қаласында бас алаң салу         3100300
</w:t>
      </w:r>
      <w:r>
        <w:br/>
      </w:r>
      <w:r>
        <w:rPr>
          <w:rFonts w:ascii="Times New Roman"/>
          <w:b w:val="false"/>
          <w:i w:val="false"/>
          <w:color w:val="000000"/>
          <w:sz w:val="28"/>
        </w:rPr>
        <w:t>
               Астана қаласында Абылайхан
</w:t>
      </w:r>
      <w:r>
        <w:br/>
      </w:r>
      <w:r>
        <w:rPr>
          <w:rFonts w:ascii="Times New Roman"/>
          <w:b w:val="false"/>
          <w:i w:val="false"/>
          <w:color w:val="000000"/>
          <w:sz w:val="28"/>
        </w:rPr>
        <w:t>
               даңғылынан бастап темiр жолға
</w:t>
      </w:r>
      <w:r>
        <w:br/>
      </w:r>
      <w:r>
        <w:rPr>
          <w:rFonts w:ascii="Times New Roman"/>
          <w:b w:val="false"/>
          <w:i w:val="false"/>
          <w:color w:val="000000"/>
          <w:sz w:val="28"/>
        </w:rPr>
        <w:t>
               дейiнгi учаскедегі Ақ бұлақ өзенiн
</w:t>
      </w:r>
      <w:r>
        <w:br/>
      </w:r>
      <w:r>
        <w:rPr>
          <w:rFonts w:ascii="Times New Roman"/>
          <w:b w:val="false"/>
          <w:i w:val="false"/>
          <w:color w:val="000000"/>
          <w:sz w:val="28"/>
        </w:rPr>
        <w:t>
               көркейту                                286181
</w:t>
      </w:r>
      <w:r>
        <w:br/>
      </w:r>
      <w:r>
        <w:rPr>
          <w:rFonts w:ascii="Times New Roman"/>
          <w:b w:val="false"/>
          <w:i w:val="false"/>
          <w:color w:val="000000"/>
          <w:sz w:val="28"/>
        </w:rPr>
        <w:t>
               Президент паркi                         350000
</w:t>
      </w:r>
      <w:r>
        <w:br/>
      </w:r>
      <w:r>
        <w:rPr>
          <w:rFonts w:ascii="Times New Roman"/>
          <w:b w:val="false"/>
          <w:i w:val="false"/>
          <w:color w:val="000000"/>
          <w:sz w:val="28"/>
        </w:rPr>
        <w:t>
               Астана қаласындағы "Қазмұнайгаз" ҰК"
</w:t>
      </w:r>
      <w:r>
        <w:br/>
      </w:r>
      <w:r>
        <w:rPr>
          <w:rFonts w:ascii="Times New Roman"/>
          <w:b w:val="false"/>
          <w:i w:val="false"/>
          <w:color w:val="000000"/>
          <w:sz w:val="28"/>
        </w:rPr>
        <w:t>
               ЖАҚ әкiмшiлiк ғимаратының ауданында
</w:t>
      </w:r>
      <w:r>
        <w:br/>
      </w:r>
      <w:r>
        <w:rPr>
          <w:rFonts w:ascii="Times New Roman"/>
          <w:b w:val="false"/>
          <w:i w:val="false"/>
          <w:color w:val="000000"/>
          <w:sz w:val="28"/>
        </w:rPr>
        <w:t>
               Сары Арқа көшесiнiң бойынан парк салу   400000
</w:t>
      </w:r>
      <w:r>
        <w:br/>
      </w:r>
      <w:r>
        <w:rPr>
          <w:rFonts w:ascii="Times New Roman"/>
          <w:b w:val="false"/>
          <w:i w:val="false"/>
          <w:color w:val="000000"/>
          <w:sz w:val="28"/>
        </w:rPr>
        <w:t>
               Астана қаласындағы Ақ бұлақ
</w:t>
      </w:r>
      <w:r>
        <w:br/>
      </w:r>
      <w:r>
        <w:rPr>
          <w:rFonts w:ascii="Times New Roman"/>
          <w:b w:val="false"/>
          <w:i w:val="false"/>
          <w:color w:val="000000"/>
          <w:sz w:val="28"/>
        </w:rPr>
        <w:t>
               өзенiнiң жағалауына парк салу           400000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08       Мәдениет, спорт, туризм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ақпараттық кеңiстiк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iшiнде инвестициялық жобаларға:   5759544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200    Қазақстан Республикасы Мәдениет,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ақпарат және спорт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014   Спорт объектiлерiн салу және қайта
</w:t>
      </w:r>
      <w:r>
        <w:br/>
      </w:r>
      <w:r>
        <w:rPr>
          <w:rFonts w:ascii="Times New Roman"/>
          <w:b w:val="false"/>
          <w:i w:val="false"/>
          <w:color w:val="000000"/>
          <w:sz w:val="28"/>
        </w:rPr>
        <w:t>
          жаңарту                                     3053760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
</w:t>
      </w:r>
      <w:r>
        <w:br/>
      </w:r>
      <w:r>
        <w:rPr>
          <w:rFonts w:ascii="Times New Roman"/>
          <w:b w:val="false"/>
          <w:i w:val="false"/>
          <w:color w:val="000000"/>
          <w:sz w:val="28"/>
        </w:rPr>
        <w:t>
               Алматы облысында олимпиадалық
</w:t>
      </w:r>
      <w:r>
        <w:br/>
      </w:r>
      <w:r>
        <w:rPr>
          <w:rFonts w:ascii="Times New Roman"/>
          <w:b w:val="false"/>
          <w:i w:val="false"/>
          <w:color w:val="000000"/>
          <w:sz w:val="28"/>
        </w:rPr>
        <w:t>
               дайындықтың республикалық базасын
</w:t>
      </w:r>
      <w:r>
        <w:br/>
      </w:r>
      <w:r>
        <w:rPr>
          <w:rFonts w:ascii="Times New Roman"/>
          <w:b w:val="false"/>
          <w:i w:val="false"/>
          <w:color w:val="000000"/>
          <w:sz w:val="28"/>
        </w:rPr>
        <w:t>
               салу                                   2000000
</w:t>
      </w:r>
      <w:r>
        <w:br/>
      </w:r>
      <w:r>
        <w:rPr>
          <w:rFonts w:ascii="Times New Roman"/>
          <w:b w:val="false"/>
          <w:i w:val="false"/>
          <w:color w:val="000000"/>
          <w:sz w:val="28"/>
        </w:rPr>
        <w:t>
               Щучинск қаласында республикалық
</w:t>
      </w:r>
      <w:r>
        <w:br/>
      </w:r>
      <w:r>
        <w:rPr>
          <w:rFonts w:ascii="Times New Roman"/>
          <w:b w:val="false"/>
          <w:i w:val="false"/>
          <w:color w:val="000000"/>
          <w:sz w:val="28"/>
        </w:rPr>
        <w:t>
               шаңғы базасын салу                      153760
</w:t>
      </w:r>
      <w:r>
        <w:br/>
      </w:r>
      <w:r>
        <w:rPr>
          <w:rFonts w:ascii="Times New Roman"/>
          <w:b w:val="false"/>
          <w:i w:val="false"/>
          <w:color w:val="000000"/>
          <w:sz w:val="28"/>
        </w:rPr>
        <w:t>
               Астана қаласында республикалық
</w:t>
      </w:r>
      <w:r>
        <w:br/>
      </w:r>
      <w:r>
        <w:rPr>
          <w:rFonts w:ascii="Times New Roman"/>
          <w:b w:val="false"/>
          <w:i w:val="false"/>
          <w:color w:val="000000"/>
          <w:sz w:val="28"/>
        </w:rPr>
        <w:t>
               велотрек салу                           900000
</w:t>
      </w:r>
      <w:r>
        <w:br/>
      </w:r>
      <w:r>
        <w:rPr>
          <w:rFonts w:ascii="Times New Roman"/>
          <w:b w:val="false"/>
          <w:i w:val="false"/>
          <w:color w:val="000000"/>
          <w:sz w:val="28"/>
        </w:rPr>
        <w:t>
    026   Облыстық бюджеттерге, Астана және Алматы
</w:t>
      </w:r>
      <w:r>
        <w:br/>
      </w:r>
      <w:r>
        <w:rPr>
          <w:rFonts w:ascii="Times New Roman"/>
          <w:b w:val="false"/>
          <w:i w:val="false"/>
          <w:color w:val="000000"/>
          <w:sz w:val="28"/>
        </w:rPr>
        <w:t>
          қалаларының бюджеттерiне мәдениет және
</w:t>
      </w:r>
      <w:r>
        <w:br/>
      </w:r>
      <w:r>
        <w:rPr>
          <w:rFonts w:ascii="Times New Roman"/>
          <w:b w:val="false"/>
          <w:i w:val="false"/>
          <w:color w:val="000000"/>
          <w:sz w:val="28"/>
        </w:rPr>
        <w:t>
          спорт объектілерiн дамытуға берiлетін
</w:t>
      </w:r>
      <w:r>
        <w:br/>
      </w:r>
      <w:r>
        <w:rPr>
          <w:rFonts w:ascii="Times New Roman"/>
          <w:b w:val="false"/>
          <w:i w:val="false"/>
          <w:color w:val="000000"/>
          <w:sz w:val="28"/>
        </w:rPr>
        <w:t>
          нысаналы даму трансферттерi                 2705784
</w:t>
      </w:r>
    </w:p>
    <w:p>
      <w:pPr>
        <w:spacing w:after="0"/>
        <w:ind w:left="0"/>
        <w:jc w:val="both"/>
      </w:pP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w:t>
      </w:r>
      <w:r>
        <w:br/>
      </w:r>
      <w:r>
        <w:rPr>
          <w:rFonts w:ascii="Times New Roman"/>
          <w:b w:val="false"/>
          <w:i w:val="false"/>
          <w:color w:val="000000"/>
          <w:sz w:val="28"/>
        </w:rPr>
        <w:t>
               2000 орындық цирк ғимаратын салу       1032335
</w:t>
      </w:r>
      <w:r>
        <w:br/>
      </w:r>
      <w:r>
        <w:rPr>
          <w:rFonts w:ascii="Times New Roman"/>
          <w:b w:val="false"/>
          <w:i w:val="false"/>
          <w:color w:val="000000"/>
          <w:sz w:val="28"/>
        </w:rPr>
        <w:t>
               "Думан" ойын-сауық объектiлерi
</w:t>
      </w:r>
      <w:r>
        <w:br/>
      </w:r>
      <w:r>
        <w:rPr>
          <w:rFonts w:ascii="Times New Roman"/>
          <w:b w:val="false"/>
          <w:i w:val="false"/>
          <w:color w:val="000000"/>
          <w:sz w:val="28"/>
        </w:rPr>
        <w:t>
               кешенi                                  673449
</w:t>
      </w:r>
      <w:r>
        <w:br/>
      </w:r>
      <w:r>
        <w:rPr>
          <w:rFonts w:ascii="Times New Roman"/>
          <w:b w:val="false"/>
          <w:i w:val="false"/>
          <w:color w:val="000000"/>
          <w:sz w:val="28"/>
        </w:rPr>
        <w:t>
               Қоянды өзенiнiң су қоймасында
</w:t>
      </w:r>
      <w:r>
        <w:br/>
      </w:r>
      <w:r>
        <w:rPr>
          <w:rFonts w:ascii="Times New Roman"/>
          <w:b w:val="false"/>
          <w:i w:val="false"/>
          <w:color w:val="000000"/>
          <w:sz w:val="28"/>
        </w:rPr>
        <w:t>
               Астана қаласының тұрғындарына
</w:t>
      </w:r>
      <w:r>
        <w:br/>
      </w:r>
      <w:r>
        <w:rPr>
          <w:rFonts w:ascii="Times New Roman"/>
          <w:b w:val="false"/>
          <w:i w:val="false"/>
          <w:color w:val="000000"/>
          <w:sz w:val="28"/>
        </w:rPr>
        <w:t>
               арналған қысқа мерзiмдi демалыс
</w:t>
      </w:r>
      <w:r>
        <w:br/>
      </w:r>
      <w:r>
        <w:rPr>
          <w:rFonts w:ascii="Times New Roman"/>
          <w:b w:val="false"/>
          <w:i w:val="false"/>
          <w:color w:val="000000"/>
          <w:sz w:val="28"/>
        </w:rPr>
        <w:t>
               аймағы                                  500000
</w:t>
      </w:r>
      <w:r>
        <w:br/>
      </w:r>
      <w:r>
        <w:rPr>
          <w:rFonts w:ascii="Times New Roman"/>
          <w:b w:val="false"/>
          <w:i w:val="false"/>
          <w:color w:val="000000"/>
          <w:sz w:val="28"/>
        </w:rPr>
        <w:t>
               Астана қаласында теннис кортын салу     500000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09       Отын-энергетика кешенi және жер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қойнауын пайдалану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ішiнде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11362460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231    Қазақстан Республикасы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Энергетика және минералдық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ресурстар министрлiгi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005   Қазақстандық Тоқамақ термоядролық
</w:t>
      </w:r>
      <w:r>
        <w:br/>
      </w:r>
      <w:r>
        <w:rPr>
          <w:rFonts w:ascii="Times New Roman"/>
          <w:b w:val="false"/>
          <w:i w:val="false"/>
          <w:color w:val="000000"/>
          <w:sz w:val="28"/>
        </w:rPr>
        <w:t>
          материалтану реакторын құру                  992295
</w:t>
      </w:r>
      <w:r>
        <w:br/>
      </w:r>
      <w:r>
        <w:rPr>
          <w:rFonts w:ascii="Times New Roman"/>
          <w:b w:val="false"/>
          <w:i w:val="false"/>
          <w:color w:val="000000"/>
          <w:sz w:val="28"/>
        </w:rPr>
        <w:t>
    006   Л.Н.Гумилев атындағы Еуразия ұлттық
</w:t>
      </w:r>
      <w:r>
        <w:br/>
      </w:r>
      <w:r>
        <w:rPr>
          <w:rFonts w:ascii="Times New Roman"/>
          <w:b w:val="false"/>
          <w:i w:val="false"/>
          <w:color w:val="000000"/>
          <w:sz w:val="28"/>
        </w:rPr>
        <w:t>
          университетiнде ауыр иондарды жеделдету
</w:t>
      </w:r>
      <w:r>
        <w:br/>
      </w:r>
      <w:r>
        <w:rPr>
          <w:rFonts w:ascii="Times New Roman"/>
          <w:b w:val="false"/>
          <w:i w:val="false"/>
          <w:color w:val="000000"/>
          <w:sz w:val="28"/>
        </w:rPr>
        <w:t>
          негізiнде пәнаралық ғылыми-зерттеу
</w:t>
      </w:r>
      <w:r>
        <w:br/>
      </w:r>
      <w:r>
        <w:rPr>
          <w:rFonts w:ascii="Times New Roman"/>
          <w:b w:val="false"/>
          <w:i w:val="false"/>
          <w:color w:val="000000"/>
          <w:sz w:val="28"/>
        </w:rPr>
        <w:t>
          кешенiн құру                                 658135
</w:t>
      </w:r>
      <w:r>
        <w:br/>
      </w:r>
      <w:r>
        <w:rPr>
          <w:rFonts w:ascii="Times New Roman"/>
          <w:b w:val="false"/>
          <w:i w:val="false"/>
          <w:color w:val="000000"/>
          <w:sz w:val="28"/>
        </w:rPr>
        <w:t>
    015   Жер қойнауы және жер қойнауын
</w:t>
      </w:r>
      <w:r>
        <w:br/>
      </w:r>
      <w:r>
        <w:rPr>
          <w:rFonts w:ascii="Times New Roman"/>
          <w:b w:val="false"/>
          <w:i w:val="false"/>
          <w:color w:val="000000"/>
          <w:sz w:val="28"/>
        </w:rPr>
        <w:t>
          пайдаланушылар туралы ақпараттық
</w:t>
      </w:r>
      <w:r>
        <w:br/>
      </w:r>
      <w:r>
        <w:rPr>
          <w:rFonts w:ascii="Times New Roman"/>
          <w:b w:val="false"/>
          <w:i w:val="false"/>
          <w:color w:val="000000"/>
          <w:sz w:val="28"/>
        </w:rPr>
        <w:t>
          жүйенi дамыту                                 30000
</w:t>
      </w:r>
    </w:p>
    <w:p>
      <w:pPr>
        <w:spacing w:after="0"/>
        <w:ind w:left="0"/>
        <w:jc w:val="both"/>
      </w:pPr>
      <w:r>
        <w:rPr>
          <w:rFonts w:ascii="Times New Roman"/>
          <w:b w:val="false"/>
          <w:i w:val="false"/>
          <w:color w:val="000000"/>
          <w:sz w:val="28"/>
        </w:rPr>
        <w:t>
    023   Арнайы бақылау станцияларында
</w:t>
      </w:r>
      <w:r>
        <w:br/>
      </w:r>
      <w:r>
        <w:rPr>
          <w:rFonts w:ascii="Times New Roman"/>
          <w:b w:val="false"/>
          <w:i w:val="false"/>
          <w:color w:val="000000"/>
          <w:sz w:val="28"/>
        </w:rPr>
        <w:t>
          тiркелген ядролық жарылыстар мен жер
</w:t>
      </w:r>
      <w:r>
        <w:br/>
      </w:r>
      <w:r>
        <w:rPr>
          <w:rFonts w:ascii="Times New Roman"/>
          <w:b w:val="false"/>
          <w:i w:val="false"/>
          <w:color w:val="000000"/>
          <w:sz w:val="28"/>
        </w:rPr>
        <w:t>
          сiлкiнiстерiнiң тарихи
</w:t>
      </w:r>
      <w:r>
        <w:br/>
      </w:r>
      <w:r>
        <w:rPr>
          <w:rFonts w:ascii="Times New Roman"/>
          <w:b w:val="false"/>
          <w:i w:val="false"/>
          <w:color w:val="000000"/>
          <w:sz w:val="28"/>
        </w:rPr>
        <w:t>
          сейсмограммаларының электрондық
</w:t>
      </w:r>
      <w:r>
        <w:br/>
      </w:r>
      <w:r>
        <w:rPr>
          <w:rFonts w:ascii="Times New Roman"/>
          <w:b w:val="false"/>
          <w:i w:val="false"/>
          <w:color w:val="000000"/>
          <w:sz w:val="28"/>
        </w:rPr>
        <w:t>
          мұрағатын жасау                                5080
</w:t>
      </w:r>
      <w:r>
        <w:br/>
      </w:r>
      <w:r>
        <w:rPr>
          <w:rFonts w:ascii="Times New Roman"/>
          <w:b w:val="false"/>
          <w:i w:val="false"/>
          <w:color w:val="000000"/>
          <w:sz w:val="28"/>
        </w:rPr>
        <w:t>
    024   Облыстық бюджеттерге, Астана және
</w:t>
      </w:r>
      <w:r>
        <w:br/>
      </w:r>
      <w:r>
        <w:rPr>
          <w:rFonts w:ascii="Times New Roman"/>
          <w:b w:val="false"/>
          <w:i w:val="false"/>
          <w:color w:val="000000"/>
          <w:sz w:val="28"/>
        </w:rPr>
        <w:t>
          Алматы қалаларының бюджеттерiне жылу-
</w:t>
      </w:r>
      <w:r>
        <w:br/>
      </w:r>
      <w:r>
        <w:rPr>
          <w:rFonts w:ascii="Times New Roman"/>
          <w:b w:val="false"/>
          <w:i w:val="false"/>
          <w:color w:val="000000"/>
          <w:sz w:val="28"/>
        </w:rPr>
        <w:t>
          энергетика жүйесiн дамытуға берiлетін
</w:t>
      </w:r>
      <w:r>
        <w:br/>
      </w:r>
      <w:r>
        <w:rPr>
          <w:rFonts w:ascii="Times New Roman"/>
          <w:b w:val="false"/>
          <w:i w:val="false"/>
          <w:color w:val="000000"/>
          <w:sz w:val="28"/>
        </w:rPr>
        <w:t>
          нысаналы даму трансферттерi                 9676950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Қызылорда қаласындағы
</w:t>
      </w:r>
      <w:r>
        <w:br/>
      </w:r>
      <w:r>
        <w:rPr>
          <w:rFonts w:ascii="Times New Roman"/>
          <w:b w:val="false"/>
          <w:i w:val="false"/>
          <w:color w:val="000000"/>
          <w:sz w:val="28"/>
        </w:rPr>
        <w:t>
               жылу-энергетикалық көздердi және
</w:t>
      </w:r>
      <w:r>
        <w:br/>
      </w:r>
      <w:r>
        <w:rPr>
          <w:rFonts w:ascii="Times New Roman"/>
          <w:b w:val="false"/>
          <w:i w:val="false"/>
          <w:color w:val="000000"/>
          <w:sz w:val="28"/>
        </w:rPr>
        <w:t>
               тұрғын секторды iлеспелi газға
</w:t>
      </w:r>
      <w:r>
        <w:br/>
      </w:r>
      <w:r>
        <w:rPr>
          <w:rFonts w:ascii="Times New Roman"/>
          <w:b w:val="false"/>
          <w:i w:val="false"/>
          <w:color w:val="000000"/>
          <w:sz w:val="28"/>
        </w:rPr>
        <w:t>
               ауыстыру                               3506750
</w:t>
      </w:r>
    </w:p>
    <w:p>
      <w:pPr>
        <w:spacing w:after="0"/>
        <w:ind w:left="0"/>
        <w:jc w:val="both"/>
      </w:pPr>
      <w:r>
        <w:rPr>
          <w:rFonts w:ascii="Times New Roman"/>
          <w:b w:val="false"/>
          <w:i w:val="false"/>
          <w:color w:val="000000"/>
          <w:sz w:val="28"/>
        </w:rPr>
        <w:t>
               Астана қаласының ЖЭО-2, жылу
</w:t>
      </w:r>
      <w:r>
        <w:br/>
      </w:r>
      <w:r>
        <w:rPr>
          <w:rFonts w:ascii="Times New Roman"/>
          <w:b w:val="false"/>
          <w:i w:val="false"/>
          <w:color w:val="000000"/>
          <w:sz w:val="28"/>
        </w:rPr>
        <w:t>
               желiлерi мен энергожелi
</w:t>
      </w:r>
      <w:r>
        <w:br/>
      </w:r>
      <w:r>
        <w:rPr>
          <w:rFonts w:ascii="Times New Roman"/>
          <w:b w:val="false"/>
          <w:i w:val="false"/>
          <w:color w:val="000000"/>
          <w:sz w:val="28"/>
        </w:rPr>
        <w:t>
               объектілерiн кеңейту және қайта
</w:t>
      </w:r>
      <w:r>
        <w:br/>
      </w:r>
      <w:r>
        <w:rPr>
          <w:rFonts w:ascii="Times New Roman"/>
          <w:b w:val="false"/>
          <w:i w:val="false"/>
          <w:color w:val="000000"/>
          <w:sz w:val="28"/>
        </w:rPr>
        <w:t>
               жаңарту                                5664000
</w:t>
      </w:r>
      <w:r>
        <w:br/>
      </w:r>
      <w:r>
        <w:rPr>
          <w:rFonts w:ascii="Times New Roman"/>
          <w:b w:val="false"/>
          <w:i w:val="false"/>
          <w:color w:val="000000"/>
          <w:sz w:val="28"/>
        </w:rPr>
        <w:t>
               Астана қаласының сол жағалау
</w:t>
      </w:r>
      <w:r>
        <w:br/>
      </w:r>
      <w:r>
        <w:rPr>
          <w:rFonts w:ascii="Times New Roman"/>
          <w:b w:val="false"/>
          <w:i w:val="false"/>
          <w:color w:val="000000"/>
          <w:sz w:val="28"/>
        </w:rPr>
        <w:t>
               бөлiгiнде "Жаңа" шағын станциясын
</w:t>
      </w:r>
      <w:r>
        <w:br/>
      </w:r>
      <w:r>
        <w:rPr>
          <w:rFonts w:ascii="Times New Roman"/>
          <w:b w:val="false"/>
          <w:i w:val="false"/>
          <w:color w:val="000000"/>
          <w:sz w:val="28"/>
        </w:rPr>
        <w:t>
               салу                                     44200
</w:t>
      </w:r>
      <w:r>
        <w:br/>
      </w:r>
      <w:r>
        <w:rPr>
          <w:rFonts w:ascii="Times New Roman"/>
          <w:b w:val="false"/>
          <w:i w:val="false"/>
          <w:color w:val="000000"/>
          <w:sz w:val="28"/>
        </w:rPr>
        <w:t>
               Қолданыстағы 35 және 6 кВ желілерін
</w:t>
      </w:r>
      <w:r>
        <w:br/>
      </w:r>
      <w:r>
        <w:rPr>
          <w:rFonts w:ascii="Times New Roman"/>
          <w:b w:val="false"/>
          <w:i w:val="false"/>
          <w:color w:val="000000"/>
          <w:sz w:val="28"/>
        </w:rPr>
        <w:t>
               жаңа кіші станцияға тартылуын қайта
</w:t>
      </w:r>
      <w:r>
        <w:br/>
      </w:r>
      <w:r>
        <w:rPr>
          <w:rFonts w:ascii="Times New Roman"/>
          <w:b w:val="false"/>
          <w:i w:val="false"/>
          <w:color w:val="000000"/>
          <w:sz w:val="28"/>
        </w:rPr>
        <w:t>
               орнатумен "Алмалы" кешені аумағынан тыс
</w:t>
      </w:r>
      <w:r>
        <w:br/>
      </w:r>
      <w:r>
        <w:rPr>
          <w:rFonts w:ascii="Times New Roman"/>
          <w:b w:val="false"/>
          <w:i w:val="false"/>
          <w:color w:val="000000"/>
          <w:sz w:val="28"/>
        </w:rPr>
        <w:t>
               35/6 кВ жаңа екі трансформаторлық кіші
</w:t>
      </w:r>
      <w:r>
        <w:br/>
      </w:r>
      <w:r>
        <w:rPr>
          <w:rFonts w:ascii="Times New Roman"/>
          <w:b w:val="false"/>
          <w:i w:val="false"/>
          <w:color w:val="000000"/>
          <w:sz w:val="28"/>
        </w:rPr>
        <w:t>
               станциясын салу                         462000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10       Ауыл, су, орман, балық шаруашылығы,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ерекше қорғалатын табиғи аумақтар,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қоршаған ортаны және жануарлар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дүниесiн қорғау, жер қатынастары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iшінде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19167217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212    Қазақстан Республикасы Ауыл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шаруашылығы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014   Ирригациялық және дренаждық жүйелердi
</w:t>
      </w:r>
      <w:r>
        <w:br/>
      </w:r>
      <w:r>
        <w:rPr>
          <w:rFonts w:ascii="Times New Roman"/>
          <w:b w:val="false"/>
          <w:i w:val="false"/>
          <w:color w:val="000000"/>
          <w:sz w:val="28"/>
        </w:rPr>
        <w:t>
          жетiлдiру                                     38665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бiрлесiп қаржыландыру есебiнен iске асыру      2385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есебiнен iске асыру              36280
</w:t>
      </w:r>
      <w:r>
        <w:rPr>
          <w:rFonts w:ascii="Times New Roman"/>
          <w:b w:val="false"/>
          <w:i w:val="false"/>
          <w:color w:val="000000"/>
          <w:sz w:val="28"/>
        </w:rPr>
        <w:t>
</w:t>
      </w:r>
      <w:r>
        <w:br/>
      </w:r>
      <w:r>
        <w:rPr>
          <w:rFonts w:ascii="Times New Roman"/>
          <w:b w:val="false"/>
          <w:i w:val="false"/>
          <w:color w:val="000000"/>
          <w:sz w:val="28"/>
        </w:rPr>
        <w:t>
    016   Ауыл шаруашылығын жекешелендiруден кейiнгi    49747
</w:t>
      </w:r>
      <w:r>
        <w:br/>
      </w:r>
      <w:r>
        <w:rPr>
          <w:rFonts w:ascii="Times New Roman"/>
          <w:b w:val="false"/>
          <w:i w:val="false"/>
          <w:color w:val="000000"/>
          <w:sz w:val="28"/>
        </w:rPr>
        <w:t>
          қолдау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46756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есебінен іске асыру               2991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017   Облыстық бюджеттерге, Астана және Алматы
</w:t>
      </w:r>
      <w:r>
        <w:br/>
      </w:r>
      <w:r>
        <w:rPr>
          <w:rFonts w:ascii="Times New Roman"/>
          <w:b w:val="false"/>
          <w:i w:val="false"/>
          <w:color w:val="000000"/>
          <w:sz w:val="28"/>
        </w:rPr>
        <w:t>
          қалаларының бюджеттерiне сумен жабдықтау
</w:t>
      </w:r>
      <w:r>
        <w:br/>
      </w:r>
      <w:r>
        <w:rPr>
          <w:rFonts w:ascii="Times New Roman"/>
          <w:b w:val="false"/>
          <w:i w:val="false"/>
          <w:color w:val="000000"/>
          <w:sz w:val="28"/>
        </w:rPr>
        <w:t>
          жүйелерiн дамытуға берiлетiн нысаналы даму
</w:t>
      </w:r>
      <w:r>
        <w:br/>
      </w:r>
      <w:r>
        <w:rPr>
          <w:rFonts w:ascii="Times New Roman"/>
          <w:b w:val="false"/>
          <w:i w:val="false"/>
          <w:color w:val="000000"/>
          <w:sz w:val="28"/>
        </w:rPr>
        <w:t>
          трансферттерi                                5509099
</w:t>
      </w:r>
      <w:r>
        <w:br/>
      </w:r>
      <w:r>
        <w:rPr>
          <w:rFonts w:ascii="Times New Roman"/>
          <w:b w:val="false"/>
          <w:i w:val="false"/>
          <w:color w:val="000000"/>
          <w:sz w:val="28"/>
        </w:rPr>
        <w:t>
          оның iшiнде инвестициялық жобаларға:
</w:t>
      </w:r>
      <w:r>
        <w:br/>
      </w:r>
      <w:r>
        <w:rPr>
          <w:rFonts w:ascii="Times New Roman"/>
          <w:b w:val="false"/>
          <w:i w:val="false"/>
          <w:color w:val="000000"/>
          <w:sz w:val="28"/>
        </w:rPr>
        <w:t>
          Ақмола облысы Жарқайың ауданының Костычево,
</w:t>
      </w:r>
      <w:r>
        <w:br/>
      </w:r>
      <w:r>
        <w:rPr>
          <w:rFonts w:ascii="Times New Roman"/>
          <w:b w:val="false"/>
          <w:i w:val="false"/>
          <w:color w:val="000000"/>
          <w:sz w:val="28"/>
        </w:rPr>
        <w:t>
          Донское ауылында тарату желiлерiн қайта
</w:t>
      </w:r>
      <w:r>
        <w:br/>
      </w:r>
      <w:r>
        <w:rPr>
          <w:rFonts w:ascii="Times New Roman"/>
          <w:b w:val="false"/>
          <w:i w:val="false"/>
          <w:color w:val="000000"/>
          <w:sz w:val="28"/>
        </w:rPr>
        <w:t>
          жаңарту                                        60060
</w:t>
      </w:r>
      <w:r>
        <w:br/>
      </w:r>
      <w:r>
        <w:rPr>
          <w:rFonts w:ascii="Times New Roman"/>
          <w:b w:val="false"/>
          <w:i w:val="false"/>
          <w:color w:val="000000"/>
          <w:sz w:val="28"/>
        </w:rPr>
        <w:t>
          Ақмола облысы Ерейментау ауданының Павловка
</w:t>
      </w:r>
      <w:r>
        <w:br/>
      </w:r>
      <w:r>
        <w:rPr>
          <w:rFonts w:ascii="Times New Roman"/>
          <w:b w:val="false"/>
          <w:i w:val="false"/>
          <w:color w:val="000000"/>
          <w:sz w:val="28"/>
        </w:rPr>
        <w:t>
          (Еркiншiлiк) ауылын сумен жабдықтау            70000
</w:t>
      </w:r>
      <w:r>
        <w:br/>
      </w:r>
      <w:r>
        <w:rPr>
          <w:rFonts w:ascii="Times New Roman"/>
          <w:b w:val="false"/>
          <w:i w:val="false"/>
          <w:color w:val="000000"/>
          <w:sz w:val="28"/>
        </w:rPr>
        <w:t>
          Ақтөбе облысы Қобда ауылының сумен жабдықтау
</w:t>
      </w:r>
      <w:r>
        <w:br/>
      </w:r>
      <w:r>
        <w:rPr>
          <w:rFonts w:ascii="Times New Roman"/>
          <w:b w:val="false"/>
          <w:i w:val="false"/>
          <w:color w:val="000000"/>
          <w:sz w:val="28"/>
        </w:rPr>
        <w:t>
          жүйесiн қайта жаңарту                          113780
</w:t>
      </w:r>
      <w:r>
        <w:br/>
      </w:r>
      <w:r>
        <w:rPr>
          <w:rFonts w:ascii="Times New Roman"/>
          <w:b w:val="false"/>
          <w:i w:val="false"/>
          <w:color w:val="000000"/>
          <w:sz w:val="28"/>
        </w:rPr>
        <w:t>
          Ақтөбе облысының Әйтеке би ауданы
</w:t>
      </w:r>
      <w:r>
        <w:br/>
      </w:r>
      <w:r>
        <w:rPr>
          <w:rFonts w:ascii="Times New Roman"/>
          <w:b w:val="false"/>
          <w:i w:val="false"/>
          <w:color w:val="000000"/>
          <w:sz w:val="28"/>
        </w:rPr>
        <w:t>
          Комсомольское ауылының қазiргі сумен
</w:t>
      </w:r>
      <w:r>
        <w:br/>
      </w:r>
      <w:r>
        <w:rPr>
          <w:rFonts w:ascii="Times New Roman"/>
          <w:b w:val="false"/>
          <w:i w:val="false"/>
          <w:color w:val="000000"/>
          <w:sz w:val="28"/>
        </w:rPr>
        <w:t>
          жабдықтау жүйесiн қайта жаңарту және кеңейту   99725
</w:t>
      </w:r>
      <w:r>
        <w:br/>
      </w:r>
      <w:r>
        <w:rPr>
          <w:rFonts w:ascii="Times New Roman"/>
          <w:b w:val="false"/>
          <w:i w:val="false"/>
          <w:color w:val="000000"/>
          <w:sz w:val="28"/>
        </w:rPr>
        <w:t>
          Ақтөбе облысының Мәртөк ауданы Мәртөк
</w:t>
      </w:r>
      <w:r>
        <w:br/>
      </w:r>
      <w:r>
        <w:rPr>
          <w:rFonts w:ascii="Times New Roman"/>
          <w:b w:val="false"/>
          <w:i w:val="false"/>
          <w:color w:val="000000"/>
          <w:sz w:val="28"/>
        </w:rPr>
        <w:t>
          ауылының сумен жабдықтау жүйесiн қайта
</w:t>
      </w:r>
      <w:r>
        <w:br/>
      </w:r>
      <w:r>
        <w:rPr>
          <w:rFonts w:ascii="Times New Roman"/>
          <w:b w:val="false"/>
          <w:i w:val="false"/>
          <w:color w:val="000000"/>
          <w:sz w:val="28"/>
        </w:rPr>
        <w:t>
          жаңарту және кеңейту                            30000
</w:t>
      </w:r>
      <w:r>
        <w:br/>
      </w:r>
      <w:r>
        <w:rPr>
          <w:rFonts w:ascii="Times New Roman"/>
          <w:b w:val="false"/>
          <w:i w:val="false"/>
          <w:color w:val="000000"/>
          <w:sz w:val="28"/>
        </w:rPr>
        <w:t>
          Ақтөбе облысының Ойыл ауданы Ойыл ауылының
</w:t>
      </w:r>
      <w:r>
        <w:br/>
      </w:r>
      <w:r>
        <w:rPr>
          <w:rFonts w:ascii="Times New Roman"/>
          <w:b w:val="false"/>
          <w:i w:val="false"/>
          <w:color w:val="000000"/>
          <w:sz w:val="28"/>
        </w:rPr>
        <w:t>
          қазiргi су құбырын қайта жаңарту                50000
</w:t>
      </w:r>
      <w:r>
        <w:br/>
      </w:r>
      <w:r>
        <w:rPr>
          <w:rFonts w:ascii="Times New Roman"/>
          <w:b w:val="false"/>
          <w:i w:val="false"/>
          <w:color w:val="000000"/>
          <w:sz w:val="28"/>
        </w:rPr>
        <w:t>
          Алматы облысы Жамбыл ауданының Yлкен
</w:t>
      </w:r>
      <w:r>
        <w:br/>
      </w:r>
      <w:r>
        <w:rPr>
          <w:rFonts w:ascii="Times New Roman"/>
          <w:b w:val="false"/>
          <w:i w:val="false"/>
          <w:color w:val="000000"/>
          <w:sz w:val="28"/>
        </w:rPr>
        <w:t>
          кентiндегi сумен жабдықтау жүйесін
</w:t>
      </w:r>
      <w:r>
        <w:br/>
      </w:r>
      <w:r>
        <w:rPr>
          <w:rFonts w:ascii="Times New Roman"/>
          <w:b w:val="false"/>
          <w:i w:val="false"/>
          <w:color w:val="000000"/>
          <w:sz w:val="28"/>
        </w:rPr>
        <w:t>
          қайта жаңарту                                   35000
</w:t>
      </w:r>
      <w:r>
        <w:br/>
      </w:r>
      <w:r>
        <w:rPr>
          <w:rFonts w:ascii="Times New Roman"/>
          <w:b w:val="false"/>
          <w:i w:val="false"/>
          <w:color w:val="000000"/>
          <w:sz w:val="28"/>
        </w:rPr>
        <w:t>
          Алматы облысы Көксу ауданының Балпық би
</w:t>
      </w:r>
      <w:r>
        <w:br/>
      </w:r>
      <w:r>
        <w:rPr>
          <w:rFonts w:ascii="Times New Roman"/>
          <w:b w:val="false"/>
          <w:i w:val="false"/>
          <w:color w:val="000000"/>
          <w:sz w:val="28"/>
        </w:rPr>
        <w:t>
          кентіндегі сумен жабдықтау жүйесiн
</w:t>
      </w:r>
      <w:r>
        <w:br/>
      </w:r>
      <w:r>
        <w:rPr>
          <w:rFonts w:ascii="Times New Roman"/>
          <w:b w:val="false"/>
          <w:i w:val="false"/>
          <w:color w:val="000000"/>
          <w:sz w:val="28"/>
        </w:rPr>
        <w:t>
          қайта жаңарту және салу                         30000
</w:t>
      </w:r>
      <w:r>
        <w:br/>
      </w:r>
      <w:r>
        <w:rPr>
          <w:rFonts w:ascii="Times New Roman"/>
          <w:b w:val="false"/>
          <w:i w:val="false"/>
          <w:color w:val="000000"/>
          <w:sz w:val="28"/>
        </w:rPr>
        <w:t>
          Алматы облысының Еңбекшіқазақ ауданындағы
</w:t>
      </w:r>
      <w:r>
        <w:br/>
      </w:r>
      <w:r>
        <w:rPr>
          <w:rFonts w:ascii="Times New Roman"/>
          <w:b w:val="false"/>
          <w:i w:val="false"/>
          <w:color w:val="000000"/>
          <w:sz w:val="28"/>
        </w:rPr>
        <w:t>
          Түрген магистральды топты су құбырын қайта
</w:t>
      </w:r>
      <w:r>
        <w:br/>
      </w:r>
      <w:r>
        <w:rPr>
          <w:rFonts w:ascii="Times New Roman"/>
          <w:b w:val="false"/>
          <w:i w:val="false"/>
          <w:color w:val="000000"/>
          <w:sz w:val="28"/>
        </w:rPr>
        <w:t>
          жаңарту (II кезегi)                            115275
</w:t>
      </w:r>
      <w:r>
        <w:br/>
      </w:r>
      <w:r>
        <w:rPr>
          <w:rFonts w:ascii="Times New Roman"/>
          <w:b w:val="false"/>
          <w:i w:val="false"/>
          <w:color w:val="000000"/>
          <w:sz w:val="28"/>
        </w:rPr>
        <w:t>
          Алматы облысы Балқаш ауданының Ақкөл ауылын
</w:t>
      </w:r>
      <w:r>
        <w:br/>
      </w:r>
      <w:r>
        <w:rPr>
          <w:rFonts w:ascii="Times New Roman"/>
          <w:b w:val="false"/>
          <w:i w:val="false"/>
          <w:color w:val="000000"/>
          <w:sz w:val="28"/>
        </w:rPr>
        <w:t>
          сумен жабдықтау жүйесiн қайта жаңарту
</w:t>
      </w:r>
      <w:r>
        <w:br/>
      </w:r>
      <w:r>
        <w:rPr>
          <w:rFonts w:ascii="Times New Roman"/>
          <w:b w:val="false"/>
          <w:i w:val="false"/>
          <w:color w:val="000000"/>
          <w:sz w:val="28"/>
        </w:rPr>
        <w:t>
          және салу                                       39013
</w:t>
      </w:r>
      <w:r>
        <w:br/>
      </w:r>
      <w:r>
        <w:rPr>
          <w:rFonts w:ascii="Times New Roman"/>
          <w:b w:val="false"/>
          <w:i w:val="false"/>
          <w:color w:val="000000"/>
          <w:sz w:val="28"/>
        </w:rPr>
        <w:t>
          Алматы облысының елдi мекендерiн сумен
</w:t>
      </w:r>
      <w:r>
        <w:br/>
      </w:r>
      <w:r>
        <w:rPr>
          <w:rFonts w:ascii="Times New Roman"/>
          <w:b w:val="false"/>
          <w:i w:val="false"/>
          <w:color w:val="000000"/>
          <w:sz w:val="28"/>
        </w:rPr>
        <w:t>
          жабдықтау жүйесiн қайта жаңарту. Іле ауданы.
</w:t>
      </w:r>
      <w:r>
        <w:br/>
      </w:r>
      <w:r>
        <w:rPr>
          <w:rFonts w:ascii="Times New Roman"/>
          <w:b w:val="false"/>
          <w:i w:val="false"/>
          <w:color w:val="000000"/>
          <w:sz w:val="28"/>
        </w:rPr>
        <w:t>
          Байсерке ауылы. (құрылыстың I және II кезегi)   36465
</w:t>
      </w:r>
      <w:r>
        <w:br/>
      </w:r>
      <w:r>
        <w:rPr>
          <w:rFonts w:ascii="Times New Roman"/>
          <w:b w:val="false"/>
          <w:i w:val="false"/>
          <w:color w:val="000000"/>
          <w:sz w:val="28"/>
        </w:rPr>
        <w:t>
          Атырау облысы Қызылқоға ауданының Миялы
</w:t>
      </w:r>
      <w:r>
        <w:br/>
      </w:r>
      <w:r>
        <w:rPr>
          <w:rFonts w:ascii="Times New Roman"/>
          <w:b w:val="false"/>
          <w:i w:val="false"/>
          <w:color w:val="000000"/>
          <w:sz w:val="28"/>
        </w:rPr>
        <w:t>
          ауылындағы блоктық су тазарту құрылыстары мен
</w:t>
      </w:r>
      <w:r>
        <w:br/>
      </w:r>
      <w:r>
        <w:rPr>
          <w:rFonts w:ascii="Times New Roman"/>
          <w:b w:val="false"/>
          <w:i w:val="false"/>
          <w:color w:val="000000"/>
          <w:sz w:val="28"/>
        </w:rPr>
        <w:t>
          кентiшiлiк су құбыры желiлерi                  200360
</w:t>
      </w:r>
      <w:r>
        <w:br/>
      </w:r>
      <w:r>
        <w:rPr>
          <w:rFonts w:ascii="Times New Roman"/>
          <w:b w:val="false"/>
          <w:i w:val="false"/>
          <w:color w:val="000000"/>
          <w:sz w:val="28"/>
        </w:rPr>
        <w:t>
          Атырау облысы Қызылқоға ауданының Жасқайрат
</w:t>
      </w:r>
      <w:r>
        <w:br/>
      </w:r>
      <w:r>
        <w:rPr>
          <w:rFonts w:ascii="Times New Roman"/>
          <w:b w:val="false"/>
          <w:i w:val="false"/>
          <w:color w:val="000000"/>
          <w:sz w:val="28"/>
        </w:rPr>
        <w:t>
          ауылындағы блоктық су тазарту құрылыстары мен
</w:t>
      </w:r>
      <w:r>
        <w:br/>
      </w:r>
      <w:r>
        <w:rPr>
          <w:rFonts w:ascii="Times New Roman"/>
          <w:b w:val="false"/>
          <w:i w:val="false"/>
          <w:color w:val="000000"/>
          <w:sz w:val="28"/>
        </w:rPr>
        <w:t>
          кентiшілік су құбыры желiлерi                   31426
</w:t>
      </w:r>
      <w:r>
        <w:br/>
      </w:r>
      <w:r>
        <w:rPr>
          <w:rFonts w:ascii="Times New Roman"/>
          <w:b w:val="false"/>
          <w:i w:val="false"/>
          <w:color w:val="000000"/>
          <w:sz w:val="28"/>
        </w:rPr>
        <w:t>
          Атырау облысы Қызылқоға ауданының Жангелдi
</w:t>
      </w:r>
      <w:r>
        <w:br/>
      </w:r>
      <w:r>
        <w:rPr>
          <w:rFonts w:ascii="Times New Roman"/>
          <w:b w:val="false"/>
          <w:i w:val="false"/>
          <w:color w:val="000000"/>
          <w:sz w:val="28"/>
        </w:rPr>
        <w:t>
          ауылындағы блоктық су тазарту құрылыстары мен
</w:t>
      </w:r>
      <w:r>
        <w:br/>
      </w:r>
      <w:r>
        <w:rPr>
          <w:rFonts w:ascii="Times New Roman"/>
          <w:b w:val="false"/>
          <w:i w:val="false"/>
          <w:color w:val="000000"/>
          <w:sz w:val="28"/>
        </w:rPr>
        <w:t>
          кентiшiлiк су құбыры желiлерi                   39000
</w:t>
      </w:r>
      <w:r>
        <w:br/>
      </w:r>
      <w:r>
        <w:rPr>
          <w:rFonts w:ascii="Times New Roman"/>
          <w:b w:val="false"/>
          <w:i w:val="false"/>
          <w:color w:val="000000"/>
          <w:sz w:val="28"/>
        </w:rPr>
        <w:t>
          Шығыс Қазақстан облысы Үржар ауылының су
</w:t>
      </w:r>
      <w:r>
        <w:br/>
      </w:r>
      <w:r>
        <w:rPr>
          <w:rFonts w:ascii="Times New Roman"/>
          <w:b w:val="false"/>
          <w:i w:val="false"/>
          <w:color w:val="000000"/>
          <w:sz w:val="28"/>
        </w:rPr>
        <w:t>
          құбыры желiсiн және кәрiзiн қайта жаңарту
</w:t>
      </w:r>
      <w:r>
        <w:br/>
      </w:r>
      <w:r>
        <w:rPr>
          <w:rFonts w:ascii="Times New Roman"/>
          <w:b w:val="false"/>
          <w:i w:val="false"/>
          <w:color w:val="000000"/>
          <w:sz w:val="28"/>
        </w:rPr>
        <w:t>
          (I кезегi)                                      40721
</w:t>
      </w:r>
      <w:r>
        <w:br/>
      </w:r>
      <w:r>
        <w:rPr>
          <w:rFonts w:ascii="Times New Roman"/>
          <w:b w:val="false"/>
          <w:i w:val="false"/>
          <w:color w:val="000000"/>
          <w:sz w:val="28"/>
        </w:rPr>
        <w:t>
          Шығыс Қазақстан облысының Жарма ауданы
</w:t>
      </w:r>
      <w:r>
        <w:br/>
      </w:r>
      <w:r>
        <w:rPr>
          <w:rFonts w:ascii="Times New Roman"/>
          <w:b w:val="false"/>
          <w:i w:val="false"/>
          <w:color w:val="000000"/>
          <w:sz w:val="28"/>
        </w:rPr>
        <w:t>
          Георгиевка ауылының сумен жабдықтау желiлерiн
</w:t>
      </w:r>
      <w:r>
        <w:br/>
      </w:r>
      <w:r>
        <w:rPr>
          <w:rFonts w:ascii="Times New Roman"/>
          <w:b w:val="false"/>
          <w:i w:val="false"/>
          <w:color w:val="000000"/>
          <w:sz w:val="28"/>
        </w:rPr>
        <w:t>
          қайта жаңарту                                   70000
</w:t>
      </w:r>
      <w:r>
        <w:br/>
      </w:r>
      <w:r>
        <w:rPr>
          <w:rFonts w:ascii="Times New Roman"/>
          <w:b w:val="false"/>
          <w:i w:val="false"/>
          <w:color w:val="000000"/>
          <w:sz w:val="28"/>
        </w:rPr>
        <w:t>
          Шығыс Қазақстан облысы Шемонаиха ауданының
</w:t>
      </w:r>
      <w:r>
        <w:br/>
      </w:r>
      <w:r>
        <w:rPr>
          <w:rFonts w:ascii="Times New Roman"/>
          <w:b w:val="false"/>
          <w:i w:val="false"/>
          <w:color w:val="000000"/>
          <w:sz w:val="28"/>
        </w:rPr>
        <w:t>
          Камышинка ауылында су құбырының кенттiк
</w:t>
      </w:r>
      <w:r>
        <w:br/>
      </w:r>
      <w:r>
        <w:rPr>
          <w:rFonts w:ascii="Times New Roman"/>
          <w:b w:val="false"/>
          <w:i w:val="false"/>
          <w:color w:val="000000"/>
          <w:sz w:val="28"/>
        </w:rPr>
        <w:t>
          желiлерiн салу                                   82324
</w:t>
      </w:r>
      <w:r>
        <w:br/>
      </w:r>
      <w:r>
        <w:rPr>
          <w:rFonts w:ascii="Times New Roman"/>
          <w:b w:val="false"/>
          <w:i w:val="false"/>
          <w:color w:val="000000"/>
          <w:sz w:val="28"/>
        </w:rPr>
        <w:t>
          Шығыс Қазақстан облысының Бородулихинский
</w:t>
      </w:r>
      <w:r>
        <w:br/>
      </w:r>
      <w:r>
        <w:rPr>
          <w:rFonts w:ascii="Times New Roman"/>
          <w:b w:val="false"/>
          <w:i w:val="false"/>
          <w:color w:val="000000"/>
          <w:sz w:val="28"/>
        </w:rPr>
        <w:t>
          ауданы Бородулиха ауылының сумен жабдықтау
</w:t>
      </w:r>
      <w:r>
        <w:br/>
      </w:r>
      <w:r>
        <w:rPr>
          <w:rFonts w:ascii="Times New Roman"/>
          <w:b w:val="false"/>
          <w:i w:val="false"/>
          <w:color w:val="000000"/>
          <w:sz w:val="28"/>
        </w:rPr>
        <w:t>
          желілерін қайта жаңарту                          30000
</w:t>
      </w:r>
      <w:r>
        <w:br/>
      </w:r>
      <w:r>
        <w:rPr>
          <w:rFonts w:ascii="Times New Roman"/>
          <w:b w:val="false"/>
          <w:i w:val="false"/>
          <w:color w:val="000000"/>
          <w:sz w:val="28"/>
        </w:rPr>
        <w:t>
          Жамбыл облысының Талас ауданы Ақкөл ауылының
</w:t>
      </w:r>
      <w:r>
        <w:br/>
      </w:r>
      <w:r>
        <w:rPr>
          <w:rFonts w:ascii="Times New Roman"/>
          <w:b w:val="false"/>
          <w:i w:val="false"/>
          <w:color w:val="000000"/>
          <w:sz w:val="28"/>
        </w:rPr>
        <w:t>
          сумен жабдықтау жүйесiн қалпына келтiру          63704
</w:t>
      </w:r>
      <w:r>
        <w:br/>
      </w:r>
      <w:r>
        <w:rPr>
          <w:rFonts w:ascii="Times New Roman"/>
          <w:b w:val="false"/>
          <w:i w:val="false"/>
          <w:color w:val="000000"/>
          <w:sz w:val="28"/>
        </w:rPr>
        <w:t>
          Жамбыл облысы Талас ауданының Бостандық
</w:t>
      </w:r>
      <w:r>
        <w:br/>
      </w:r>
      <w:r>
        <w:rPr>
          <w:rFonts w:ascii="Times New Roman"/>
          <w:b w:val="false"/>
          <w:i w:val="false"/>
          <w:color w:val="000000"/>
          <w:sz w:val="28"/>
        </w:rPr>
        <w:t>
          ауылын сумен жабдықтау                           70567
</w:t>
      </w:r>
      <w:r>
        <w:br/>
      </w:r>
      <w:r>
        <w:rPr>
          <w:rFonts w:ascii="Times New Roman"/>
          <w:b w:val="false"/>
          <w:i w:val="false"/>
          <w:color w:val="000000"/>
          <w:sz w:val="28"/>
        </w:rPr>
        <w:t>
          Жамбыл облысының Байзақ ауданы Ынтымақ
</w:t>
      </w:r>
      <w:r>
        <w:br/>
      </w:r>
      <w:r>
        <w:rPr>
          <w:rFonts w:ascii="Times New Roman"/>
          <w:b w:val="false"/>
          <w:i w:val="false"/>
          <w:color w:val="000000"/>
          <w:sz w:val="28"/>
        </w:rPr>
        <w:t>
          ауылының топты су құбырын қайта жаңарту          55000
</w:t>
      </w:r>
      <w:r>
        <w:br/>
      </w:r>
      <w:r>
        <w:rPr>
          <w:rFonts w:ascii="Times New Roman"/>
          <w:b w:val="false"/>
          <w:i w:val="false"/>
          <w:color w:val="000000"/>
          <w:sz w:val="28"/>
        </w:rPr>
        <w:t>
          Жамбыл облысы Талас ауданының Аққұм ауылын
</w:t>
      </w:r>
      <w:r>
        <w:br/>
      </w:r>
      <w:r>
        <w:rPr>
          <w:rFonts w:ascii="Times New Roman"/>
          <w:b w:val="false"/>
          <w:i w:val="false"/>
          <w:color w:val="000000"/>
          <w:sz w:val="28"/>
        </w:rPr>
        <w:t>
          сумен жабдықтау                                  48181
</w:t>
      </w:r>
      <w:r>
        <w:br/>
      </w:r>
      <w:r>
        <w:rPr>
          <w:rFonts w:ascii="Times New Roman"/>
          <w:b w:val="false"/>
          <w:i w:val="false"/>
          <w:color w:val="000000"/>
          <w:sz w:val="28"/>
        </w:rPr>
        <w:t>
          Батыс Қазақстан облысы Бөкейорда ауданының
</w:t>
      </w:r>
      <w:r>
        <w:br/>
      </w:r>
      <w:r>
        <w:rPr>
          <w:rFonts w:ascii="Times New Roman"/>
          <w:b w:val="false"/>
          <w:i w:val="false"/>
          <w:color w:val="000000"/>
          <w:sz w:val="28"/>
        </w:rPr>
        <w:t>
          Мұратсай кентiн сумен жабдықтау                  22350
</w:t>
      </w:r>
      <w:r>
        <w:br/>
      </w:r>
      <w:r>
        <w:rPr>
          <w:rFonts w:ascii="Times New Roman"/>
          <w:b w:val="false"/>
          <w:i w:val="false"/>
          <w:color w:val="000000"/>
          <w:sz w:val="28"/>
        </w:rPr>
        <w:t>
          Батыс Қазақстан облысы Бөкейорда ауданының
</w:t>
      </w:r>
      <w:r>
        <w:br/>
      </w:r>
      <w:r>
        <w:rPr>
          <w:rFonts w:ascii="Times New Roman"/>
          <w:b w:val="false"/>
          <w:i w:val="false"/>
          <w:color w:val="000000"/>
          <w:sz w:val="28"/>
        </w:rPr>
        <w:t>
          Искра кентiнде ұңғымалар салу және сутартқышты
</w:t>
      </w:r>
      <w:r>
        <w:br/>
      </w:r>
      <w:r>
        <w:rPr>
          <w:rFonts w:ascii="Times New Roman"/>
          <w:b w:val="false"/>
          <w:i w:val="false"/>
          <w:color w:val="000000"/>
          <w:sz w:val="28"/>
        </w:rPr>
        <w:t>
          қайта жаңарту                                    21755
</w:t>
      </w:r>
      <w:r>
        <w:br/>
      </w:r>
      <w:r>
        <w:rPr>
          <w:rFonts w:ascii="Times New Roman"/>
          <w:b w:val="false"/>
          <w:i w:val="false"/>
          <w:color w:val="000000"/>
          <w:sz w:val="28"/>
        </w:rPr>
        <w:t>
          Батыс Қазақстан облысы Бөкейорда ауданының
</w:t>
      </w:r>
      <w:r>
        <w:br/>
      </w:r>
      <w:r>
        <w:rPr>
          <w:rFonts w:ascii="Times New Roman"/>
          <w:b w:val="false"/>
          <w:i w:val="false"/>
          <w:color w:val="000000"/>
          <w:sz w:val="28"/>
        </w:rPr>
        <w:t>
          Бисен кентiнде резервуар, тегеурiндi су
</w:t>
      </w:r>
      <w:r>
        <w:br/>
      </w:r>
      <w:r>
        <w:rPr>
          <w:rFonts w:ascii="Times New Roman"/>
          <w:b w:val="false"/>
          <w:i w:val="false"/>
          <w:color w:val="000000"/>
          <w:sz w:val="28"/>
        </w:rPr>
        <w:t>
          мұнарасын салу және сутартқышты қайта жаңарту    24139
</w:t>
      </w:r>
      <w:r>
        <w:br/>
      </w:r>
      <w:r>
        <w:rPr>
          <w:rFonts w:ascii="Times New Roman"/>
          <w:b w:val="false"/>
          <w:i w:val="false"/>
          <w:color w:val="000000"/>
          <w:sz w:val="28"/>
        </w:rPr>
        <w:t>
          Батыс Қазақстан облысы Жаңақала ауданының
</w:t>
      </w:r>
      <w:r>
        <w:br/>
      </w:r>
      <w:r>
        <w:rPr>
          <w:rFonts w:ascii="Times New Roman"/>
          <w:b w:val="false"/>
          <w:i w:val="false"/>
          <w:color w:val="000000"/>
          <w:sz w:val="28"/>
        </w:rPr>
        <w:t>
          Қырқопа ауылын сумен жабдықтау                   36446
</w:t>
      </w:r>
      <w:r>
        <w:br/>
      </w:r>
      <w:r>
        <w:rPr>
          <w:rFonts w:ascii="Times New Roman"/>
          <w:b w:val="false"/>
          <w:i w:val="false"/>
          <w:color w:val="000000"/>
          <w:sz w:val="28"/>
        </w:rPr>
        <w:t>
          Батыс Қазақстан облысы Казталов ауданының
</w:t>
      </w:r>
      <w:r>
        <w:br/>
      </w:r>
      <w:r>
        <w:rPr>
          <w:rFonts w:ascii="Times New Roman"/>
          <w:b w:val="false"/>
          <w:i w:val="false"/>
          <w:color w:val="000000"/>
          <w:sz w:val="28"/>
        </w:rPr>
        <w:t>
          Қарасу кентiнде "Струя" қондырғысын салу         54746
</w:t>
      </w:r>
      <w:r>
        <w:br/>
      </w:r>
      <w:r>
        <w:rPr>
          <w:rFonts w:ascii="Times New Roman"/>
          <w:b w:val="false"/>
          <w:i w:val="false"/>
          <w:color w:val="000000"/>
          <w:sz w:val="28"/>
        </w:rPr>
        <w:t>
          Батыс Қазақстан облысы Қаратөбе ауданының
</w:t>
      </w:r>
      <w:r>
        <w:br/>
      </w:r>
      <w:r>
        <w:rPr>
          <w:rFonts w:ascii="Times New Roman"/>
          <w:b w:val="false"/>
          <w:i w:val="false"/>
          <w:color w:val="000000"/>
          <w:sz w:val="28"/>
        </w:rPr>
        <w:t>
          Қарақамыс кентiн сумен қамтамасыз ету            60407
</w:t>
      </w:r>
      <w:r>
        <w:br/>
      </w:r>
      <w:r>
        <w:rPr>
          <w:rFonts w:ascii="Times New Roman"/>
          <w:b w:val="false"/>
          <w:i w:val="false"/>
          <w:color w:val="000000"/>
          <w:sz w:val="28"/>
        </w:rPr>
        <w:t>
          Батыс Қазақстан облысы Ақжайық ауданының
</w:t>
      </w:r>
      <w:r>
        <w:br/>
      </w:r>
      <w:r>
        <w:rPr>
          <w:rFonts w:ascii="Times New Roman"/>
          <w:b w:val="false"/>
          <w:i w:val="false"/>
          <w:color w:val="000000"/>
          <w:sz w:val="28"/>
        </w:rPr>
        <w:t>
          Алмалы ауылын сумен жабдықтау                    27908
</w:t>
      </w:r>
      <w:r>
        <w:br/>
      </w:r>
      <w:r>
        <w:rPr>
          <w:rFonts w:ascii="Times New Roman"/>
          <w:b w:val="false"/>
          <w:i w:val="false"/>
          <w:color w:val="000000"/>
          <w:sz w:val="28"/>
        </w:rPr>
        <w:t>
          Батыс Қазақстан облысы Жаңақала ауданының
</w:t>
      </w:r>
      <w:r>
        <w:br/>
      </w:r>
      <w:r>
        <w:rPr>
          <w:rFonts w:ascii="Times New Roman"/>
          <w:b w:val="false"/>
          <w:i w:val="false"/>
          <w:color w:val="000000"/>
          <w:sz w:val="28"/>
        </w:rPr>
        <w:t>
          Жаңақала аудан орталығында кентiшiлiк су
</w:t>
      </w:r>
      <w:r>
        <w:br/>
      </w:r>
      <w:r>
        <w:rPr>
          <w:rFonts w:ascii="Times New Roman"/>
          <w:b w:val="false"/>
          <w:i w:val="false"/>
          <w:color w:val="000000"/>
          <w:sz w:val="28"/>
        </w:rPr>
        <w:t>
          құбыры желiлерiн және тегеурiндi реттеушi
</w:t>
      </w:r>
      <w:r>
        <w:br/>
      </w:r>
      <w:r>
        <w:rPr>
          <w:rFonts w:ascii="Times New Roman"/>
          <w:b w:val="false"/>
          <w:i w:val="false"/>
          <w:color w:val="000000"/>
          <w:sz w:val="28"/>
        </w:rPr>
        <w:t>
          құрылыстарды қайта жаңарту                       93650
</w:t>
      </w:r>
      <w:r>
        <w:br/>
      </w:r>
      <w:r>
        <w:rPr>
          <w:rFonts w:ascii="Times New Roman"/>
          <w:b w:val="false"/>
          <w:i w:val="false"/>
          <w:color w:val="000000"/>
          <w:sz w:val="28"/>
        </w:rPr>
        <w:t>
          Батыс Қазақстан облысы Бөкейорда ауданының
</w:t>
      </w:r>
      <w:r>
        <w:br/>
      </w:r>
      <w:r>
        <w:rPr>
          <w:rFonts w:ascii="Times New Roman"/>
          <w:b w:val="false"/>
          <w:i w:val="false"/>
          <w:color w:val="000000"/>
          <w:sz w:val="28"/>
        </w:rPr>
        <w:t>
          Сайқын аудан орталығындағы кентiшiлiк су
</w:t>
      </w:r>
      <w:r>
        <w:br/>
      </w:r>
      <w:r>
        <w:rPr>
          <w:rFonts w:ascii="Times New Roman"/>
          <w:b w:val="false"/>
          <w:i w:val="false"/>
          <w:color w:val="000000"/>
          <w:sz w:val="28"/>
        </w:rPr>
        <w:t>
          құбыры желiлерiн қайта жаңарту                   45711
</w:t>
      </w:r>
      <w:r>
        <w:br/>
      </w:r>
      <w:r>
        <w:rPr>
          <w:rFonts w:ascii="Times New Roman"/>
          <w:b w:val="false"/>
          <w:i w:val="false"/>
          <w:color w:val="000000"/>
          <w:sz w:val="28"/>
        </w:rPr>
        <w:t>
          Батыс Қазақстан облысы Ақжайық ауданының
</w:t>
      </w:r>
      <w:r>
        <w:br/>
      </w:r>
      <w:r>
        <w:rPr>
          <w:rFonts w:ascii="Times New Roman"/>
          <w:b w:val="false"/>
          <w:i w:val="false"/>
          <w:color w:val="000000"/>
          <w:sz w:val="28"/>
        </w:rPr>
        <w:t>
          Базаршолан кентiн сумен жабдықтау                22347
</w:t>
      </w:r>
      <w:r>
        <w:br/>
      </w:r>
      <w:r>
        <w:rPr>
          <w:rFonts w:ascii="Times New Roman"/>
          <w:b w:val="false"/>
          <w:i w:val="false"/>
          <w:color w:val="000000"/>
          <w:sz w:val="28"/>
        </w:rPr>
        <w:t>
          Батыс Қазақстан облысы Жангелдi ауданының
</w:t>
      </w:r>
      <w:r>
        <w:br/>
      </w:r>
      <w:r>
        <w:rPr>
          <w:rFonts w:ascii="Times New Roman"/>
          <w:b w:val="false"/>
          <w:i w:val="false"/>
          <w:color w:val="000000"/>
          <w:sz w:val="28"/>
        </w:rPr>
        <w:t>
          Айдархан ауылын сумен жабдықтау                  35850
</w:t>
      </w:r>
      <w:r>
        <w:br/>
      </w:r>
      <w:r>
        <w:rPr>
          <w:rFonts w:ascii="Times New Roman"/>
          <w:b w:val="false"/>
          <w:i w:val="false"/>
          <w:color w:val="000000"/>
          <w:sz w:val="28"/>
        </w:rPr>
        <w:t>
          Батыс Қазақстан облысы Жаңақала ауданының
</w:t>
      </w:r>
      <w:r>
        <w:br/>
      </w:r>
      <w:r>
        <w:rPr>
          <w:rFonts w:ascii="Times New Roman"/>
          <w:b w:val="false"/>
          <w:i w:val="false"/>
          <w:color w:val="000000"/>
          <w:sz w:val="28"/>
        </w:rPr>
        <w:t>
          Мәштексай ауылын сумен жабдықтау                 46955
</w:t>
      </w:r>
      <w:r>
        <w:br/>
      </w:r>
      <w:r>
        <w:rPr>
          <w:rFonts w:ascii="Times New Roman"/>
          <w:b w:val="false"/>
          <w:i w:val="false"/>
          <w:color w:val="000000"/>
          <w:sz w:val="28"/>
        </w:rPr>
        <w:t>
          Батыс Қазақстан облысы Казталов ауданының
</w:t>
      </w:r>
      <w:r>
        <w:br/>
      </w:r>
      <w:r>
        <w:rPr>
          <w:rFonts w:ascii="Times New Roman"/>
          <w:b w:val="false"/>
          <w:i w:val="false"/>
          <w:color w:val="000000"/>
          <w:sz w:val="28"/>
        </w:rPr>
        <w:t>
          Бостандық кентiн сумен жабдықтау                 26853
</w:t>
      </w:r>
      <w:r>
        <w:br/>
      </w:r>
      <w:r>
        <w:rPr>
          <w:rFonts w:ascii="Times New Roman"/>
          <w:b w:val="false"/>
          <w:i w:val="false"/>
          <w:color w:val="000000"/>
          <w:sz w:val="28"/>
        </w:rPr>
        <w:t>
          Батыс Қазақстан облысының Бөрлi ауданы
</w:t>
      </w:r>
      <w:r>
        <w:br/>
      </w:r>
      <w:r>
        <w:rPr>
          <w:rFonts w:ascii="Times New Roman"/>
          <w:b w:val="false"/>
          <w:i w:val="false"/>
          <w:color w:val="000000"/>
          <w:sz w:val="28"/>
        </w:rPr>
        <w:t>
          Кеңтүбек ауылының су құбырын салу                62077
</w:t>
      </w:r>
      <w:r>
        <w:br/>
      </w:r>
      <w:r>
        <w:rPr>
          <w:rFonts w:ascii="Times New Roman"/>
          <w:b w:val="false"/>
          <w:i w:val="false"/>
          <w:color w:val="000000"/>
          <w:sz w:val="28"/>
        </w:rPr>
        <w:t>
          Батыс Қазақстан облысының Тасқала ауданы
</w:t>
      </w:r>
      <w:r>
        <w:br/>
      </w:r>
      <w:r>
        <w:rPr>
          <w:rFonts w:ascii="Times New Roman"/>
          <w:b w:val="false"/>
          <w:i w:val="false"/>
          <w:color w:val="000000"/>
          <w:sz w:val="28"/>
        </w:rPr>
        <w:t>
          Мереке кентiнiң сутартқышын қайта жаңарту        22100
</w:t>
      </w:r>
      <w:r>
        <w:br/>
      </w:r>
      <w:r>
        <w:rPr>
          <w:rFonts w:ascii="Times New Roman"/>
          <w:b w:val="false"/>
          <w:i w:val="false"/>
          <w:color w:val="000000"/>
          <w:sz w:val="28"/>
        </w:rPr>
        <w:t>
          Батыс Қазақстан облысының Зеленов ауданы
</w:t>
      </w:r>
      <w:r>
        <w:br/>
      </w:r>
      <w:r>
        <w:rPr>
          <w:rFonts w:ascii="Times New Roman"/>
          <w:b w:val="false"/>
          <w:i w:val="false"/>
          <w:color w:val="000000"/>
          <w:sz w:val="28"/>
        </w:rPr>
        <w:t>
          Новенькое ауылының су құбырын қайта жаңарту      35233
</w:t>
      </w:r>
      <w:r>
        <w:br/>
      </w:r>
      <w:r>
        <w:rPr>
          <w:rFonts w:ascii="Times New Roman"/>
          <w:b w:val="false"/>
          <w:i w:val="false"/>
          <w:color w:val="000000"/>
          <w:sz w:val="28"/>
        </w:rPr>
        <w:t>
          Батыс Қазақстан облысының Зеленов ауданы
</w:t>
      </w:r>
      <w:r>
        <w:br/>
      </w:r>
      <w:r>
        <w:rPr>
          <w:rFonts w:ascii="Times New Roman"/>
          <w:b w:val="false"/>
          <w:i w:val="false"/>
          <w:color w:val="000000"/>
          <w:sz w:val="28"/>
        </w:rPr>
        <w:t>
          Первосоветское ауылының ұңғымалары мен
</w:t>
      </w:r>
      <w:r>
        <w:br/>
      </w:r>
      <w:r>
        <w:rPr>
          <w:rFonts w:ascii="Times New Roman"/>
          <w:b w:val="false"/>
          <w:i w:val="false"/>
          <w:color w:val="000000"/>
          <w:sz w:val="28"/>
        </w:rPr>
        <w:t>
          сутартқышын қайта жаңарту                        47901
</w:t>
      </w:r>
      <w:r>
        <w:br/>
      </w:r>
      <w:r>
        <w:rPr>
          <w:rFonts w:ascii="Times New Roman"/>
          <w:b w:val="false"/>
          <w:i w:val="false"/>
          <w:color w:val="000000"/>
          <w:sz w:val="28"/>
        </w:rPr>
        <w:t>
          Батыс Қазақстан облысы Казталов ауданының
</w:t>
      </w:r>
      <w:r>
        <w:br/>
      </w:r>
      <w:r>
        <w:rPr>
          <w:rFonts w:ascii="Times New Roman"/>
          <w:b w:val="false"/>
          <w:i w:val="false"/>
          <w:color w:val="000000"/>
          <w:sz w:val="28"/>
        </w:rPr>
        <w:t>
          Казталовка ауылындағы ұңғымалары мен
</w:t>
      </w:r>
      <w:r>
        <w:br/>
      </w:r>
      <w:r>
        <w:rPr>
          <w:rFonts w:ascii="Times New Roman"/>
          <w:b w:val="false"/>
          <w:i w:val="false"/>
          <w:color w:val="000000"/>
          <w:sz w:val="28"/>
        </w:rPr>
        <w:t>
          сутартқышты қайта жаңарту                        26800
</w:t>
      </w:r>
      <w:r>
        <w:br/>
      </w:r>
      <w:r>
        <w:rPr>
          <w:rFonts w:ascii="Times New Roman"/>
          <w:b w:val="false"/>
          <w:i w:val="false"/>
          <w:color w:val="000000"/>
          <w:sz w:val="28"/>
        </w:rPr>
        <w:t>
          Батыс Қазақстан облысының Тасқала ауданы
</w:t>
      </w:r>
      <w:r>
        <w:br/>
      </w:r>
      <w:r>
        <w:rPr>
          <w:rFonts w:ascii="Times New Roman"/>
          <w:b w:val="false"/>
          <w:i w:val="false"/>
          <w:color w:val="000000"/>
          <w:sz w:val="28"/>
        </w:rPr>
        <w:t>
          Каменка ауылының (солтүстiк бөлiгi)
</w:t>
      </w:r>
      <w:r>
        <w:br/>
      </w:r>
      <w:r>
        <w:rPr>
          <w:rFonts w:ascii="Times New Roman"/>
          <w:b w:val="false"/>
          <w:i w:val="false"/>
          <w:color w:val="000000"/>
          <w:sz w:val="28"/>
        </w:rPr>
        <w:t>
          сутартқышын қайта жаңарту                        241064
</w:t>
      </w:r>
      <w:r>
        <w:br/>
      </w:r>
      <w:r>
        <w:rPr>
          <w:rFonts w:ascii="Times New Roman"/>
          <w:b w:val="false"/>
          <w:i w:val="false"/>
          <w:color w:val="000000"/>
          <w:sz w:val="28"/>
        </w:rPr>
        <w:t>
          Батыс Қазақстан облысының Зеленов ауданы
</w:t>
      </w:r>
      <w:r>
        <w:br/>
      </w:r>
      <w:r>
        <w:rPr>
          <w:rFonts w:ascii="Times New Roman"/>
          <w:b w:val="false"/>
          <w:i w:val="false"/>
          <w:color w:val="000000"/>
          <w:sz w:val="28"/>
        </w:rPr>
        <w:t>
          Макарово ауылының сутартқышы мен колонкаларын
</w:t>
      </w:r>
      <w:r>
        <w:br/>
      </w:r>
      <w:r>
        <w:rPr>
          <w:rFonts w:ascii="Times New Roman"/>
          <w:b w:val="false"/>
          <w:i w:val="false"/>
          <w:color w:val="000000"/>
          <w:sz w:val="28"/>
        </w:rPr>
        <w:t>
          қайта жаңарту                                     23949
</w:t>
      </w:r>
      <w:r>
        <w:br/>
      </w:r>
      <w:r>
        <w:rPr>
          <w:rFonts w:ascii="Times New Roman"/>
          <w:b w:val="false"/>
          <w:i w:val="false"/>
          <w:color w:val="000000"/>
          <w:sz w:val="28"/>
        </w:rPr>
        <w:t>
          Батыс Қазақстан облысы Жаңақала ауданының
</w:t>
      </w:r>
      <w:r>
        <w:br/>
      </w:r>
      <w:r>
        <w:rPr>
          <w:rFonts w:ascii="Times New Roman"/>
          <w:b w:val="false"/>
          <w:i w:val="false"/>
          <w:color w:val="000000"/>
          <w:sz w:val="28"/>
        </w:rPr>
        <w:t>
          Пятимар кентiн сумен жабдықтау                    23047
</w:t>
      </w:r>
      <w:r>
        <w:br/>
      </w:r>
      <w:r>
        <w:rPr>
          <w:rFonts w:ascii="Times New Roman"/>
          <w:b w:val="false"/>
          <w:i w:val="false"/>
          <w:color w:val="000000"/>
          <w:sz w:val="28"/>
        </w:rPr>
        <w:t>
          Батыс Қазақстан облысы Ақжайық ауданының
</w:t>
      </w:r>
      <w:r>
        <w:br/>
      </w:r>
      <w:r>
        <w:rPr>
          <w:rFonts w:ascii="Times New Roman"/>
          <w:b w:val="false"/>
          <w:i w:val="false"/>
          <w:color w:val="000000"/>
          <w:sz w:val="28"/>
        </w:rPr>
        <w:t>
          Жанама елді мекенін сумен жабдықталуын сапалы
</w:t>
      </w:r>
      <w:r>
        <w:br/>
      </w:r>
      <w:r>
        <w:rPr>
          <w:rFonts w:ascii="Times New Roman"/>
          <w:b w:val="false"/>
          <w:i w:val="false"/>
          <w:color w:val="000000"/>
          <w:sz w:val="28"/>
        </w:rPr>
        <w:t>
          сумен жақсартуға бағытталған іс-шаралар жүргізу   53269
</w:t>
      </w:r>
      <w:r>
        <w:br/>
      </w:r>
      <w:r>
        <w:rPr>
          <w:rFonts w:ascii="Times New Roman"/>
          <w:b w:val="false"/>
          <w:i w:val="false"/>
          <w:color w:val="000000"/>
          <w:sz w:val="28"/>
        </w:rPr>
        <w:t>
          Батыс Қазақстан облысы Казтал ауданының
</w:t>
      </w:r>
      <w:r>
        <w:br/>
      </w:r>
      <w:r>
        <w:rPr>
          <w:rFonts w:ascii="Times New Roman"/>
          <w:b w:val="false"/>
          <w:i w:val="false"/>
          <w:color w:val="000000"/>
          <w:sz w:val="28"/>
        </w:rPr>
        <w:t>
          Березино кентін сумен жабдықтау                   28211
</w:t>
      </w:r>
      <w:r>
        <w:br/>
      </w:r>
      <w:r>
        <w:rPr>
          <w:rFonts w:ascii="Times New Roman"/>
          <w:b w:val="false"/>
          <w:i w:val="false"/>
          <w:color w:val="000000"/>
          <w:sz w:val="28"/>
        </w:rPr>
        <w:t>
          Батыс Қазақстан облысы Казтал ауданының
</w:t>
      </w:r>
      <w:r>
        <w:br/>
      </w:r>
      <w:r>
        <w:rPr>
          <w:rFonts w:ascii="Times New Roman"/>
          <w:b w:val="false"/>
          <w:i w:val="false"/>
          <w:color w:val="000000"/>
          <w:sz w:val="28"/>
        </w:rPr>
        <w:t>
          Көктерек кентін сумен жабдықтау                   27060
</w:t>
      </w:r>
      <w:r>
        <w:br/>
      </w:r>
      <w:r>
        <w:rPr>
          <w:rFonts w:ascii="Times New Roman"/>
          <w:b w:val="false"/>
          <w:i w:val="false"/>
          <w:color w:val="000000"/>
          <w:sz w:val="28"/>
        </w:rPr>
        <w:t>
          Батыс Қазақстан облысы Жәнібек ауданының
</w:t>
      </w:r>
      <w:r>
        <w:br/>
      </w:r>
      <w:r>
        <w:rPr>
          <w:rFonts w:ascii="Times New Roman"/>
          <w:b w:val="false"/>
          <w:i w:val="false"/>
          <w:color w:val="000000"/>
          <w:sz w:val="28"/>
        </w:rPr>
        <w:t>
          Ұзынкөл ауылында су құбырын салу                  17833
</w:t>
      </w:r>
      <w:r>
        <w:br/>
      </w:r>
      <w:r>
        <w:rPr>
          <w:rFonts w:ascii="Times New Roman"/>
          <w:b w:val="false"/>
          <w:i w:val="false"/>
          <w:color w:val="000000"/>
          <w:sz w:val="28"/>
        </w:rPr>
        <w:t>
          Батыс Қазақстан облысы Зеленов ауданының
</w:t>
      </w:r>
      <w:r>
        <w:br/>
      </w:r>
      <w:r>
        <w:rPr>
          <w:rFonts w:ascii="Times New Roman"/>
          <w:b w:val="false"/>
          <w:i w:val="false"/>
          <w:color w:val="000000"/>
          <w:sz w:val="28"/>
        </w:rPr>
        <w:t>
          Калининское кентінде су құбырын қайта жаңарту     13000
</w:t>
      </w:r>
      <w:r>
        <w:br/>
      </w:r>
      <w:r>
        <w:rPr>
          <w:rFonts w:ascii="Times New Roman"/>
          <w:b w:val="false"/>
          <w:i w:val="false"/>
          <w:color w:val="000000"/>
          <w:sz w:val="28"/>
        </w:rPr>
        <w:t>
          Батыс Қазақстан облысы Зеленов ауданының
</w:t>
      </w:r>
      <w:r>
        <w:br/>
      </w:r>
      <w:r>
        <w:rPr>
          <w:rFonts w:ascii="Times New Roman"/>
          <w:b w:val="false"/>
          <w:i w:val="false"/>
          <w:color w:val="000000"/>
          <w:sz w:val="28"/>
        </w:rPr>
        <w:t>
          Переметный кентінде су құбырын қайта жаңарту      13872
</w:t>
      </w:r>
      <w:r>
        <w:br/>
      </w:r>
      <w:r>
        <w:rPr>
          <w:rFonts w:ascii="Times New Roman"/>
          <w:b w:val="false"/>
          <w:i w:val="false"/>
          <w:color w:val="000000"/>
          <w:sz w:val="28"/>
        </w:rPr>
        <w:t>
          Батыс Қазақстан облысы Зеленов ауданының Көшім
</w:t>
      </w:r>
      <w:r>
        <w:br/>
      </w:r>
      <w:r>
        <w:rPr>
          <w:rFonts w:ascii="Times New Roman"/>
          <w:b w:val="false"/>
          <w:i w:val="false"/>
          <w:color w:val="000000"/>
          <w:sz w:val="28"/>
        </w:rPr>
        <w:t>
          кентінде су құбырын қайта жаңарту                 19317
</w:t>
      </w:r>
      <w:r>
        <w:br/>
      </w:r>
      <w:r>
        <w:rPr>
          <w:rFonts w:ascii="Times New Roman"/>
          <w:b w:val="false"/>
          <w:i w:val="false"/>
          <w:color w:val="000000"/>
          <w:sz w:val="28"/>
        </w:rPr>
        <w:t>
          Қарағанды облысы Молодежный кентiнiң сумен
</w:t>
      </w:r>
      <w:r>
        <w:br/>
      </w:r>
      <w:r>
        <w:rPr>
          <w:rFonts w:ascii="Times New Roman"/>
          <w:b w:val="false"/>
          <w:i w:val="false"/>
          <w:color w:val="000000"/>
          <w:sz w:val="28"/>
        </w:rPr>
        <w:t>
          жабдықтау және сутарту жүйелерiн қайта жаңарту    40000
</w:t>
      </w:r>
      <w:r>
        <w:br/>
      </w:r>
      <w:r>
        <w:rPr>
          <w:rFonts w:ascii="Times New Roman"/>
          <w:b w:val="false"/>
          <w:i w:val="false"/>
          <w:color w:val="000000"/>
          <w:sz w:val="28"/>
        </w:rPr>
        <w:t>
          Қарағанды облысының Жаңаарқа ауданы Қараағаш
</w:t>
      </w:r>
      <w:r>
        <w:br/>
      </w:r>
      <w:r>
        <w:rPr>
          <w:rFonts w:ascii="Times New Roman"/>
          <w:b w:val="false"/>
          <w:i w:val="false"/>
          <w:color w:val="000000"/>
          <w:sz w:val="28"/>
        </w:rPr>
        <w:t>
          ауылының су құбыры желiлерiн қайта жаңарту        17366
</w:t>
      </w:r>
      <w:r>
        <w:br/>
      </w:r>
      <w:r>
        <w:rPr>
          <w:rFonts w:ascii="Times New Roman"/>
          <w:b w:val="false"/>
          <w:i w:val="false"/>
          <w:color w:val="000000"/>
          <w:sz w:val="28"/>
        </w:rPr>
        <w:t>
          Қарағанды облысының Жаңаарқа ауданы Тоғысқан
</w:t>
      </w:r>
      <w:r>
        <w:br/>
      </w:r>
      <w:r>
        <w:rPr>
          <w:rFonts w:ascii="Times New Roman"/>
          <w:b w:val="false"/>
          <w:i w:val="false"/>
          <w:color w:val="000000"/>
          <w:sz w:val="28"/>
        </w:rPr>
        <w:t>
          ауылының су құбыры желілерiн қайта жаңарту        14799
</w:t>
      </w:r>
      <w:r>
        <w:br/>
      </w:r>
      <w:r>
        <w:rPr>
          <w:rFonts w:ascii="Times New Roman"/>
          <w:b w:val="false"/>
          <w:i w:val="false"/>
          <w:color w:val="000000"/>
          <w:sz w:val="28"/>
        </w:rPr>
        <w:t>
          Қарағанды облысының Шет ауданы Ақсу-Аюлы
</w:t>
      </w:r>
      <w:r>
        <w:br/>
      </w:r>
      <w:r>
        <w:rPr>
          <w:rFonts w:ascii="Times New Roman"/>
          <w:b w:val="false"/>
          <w:i w:val="false"/>
          <w:color w:val="000000"/>
          <w:sz w:val="28"/>
        </w:rPr>
        <w:t>
          ауылының аудан орталығында су құбыры
</w:t>
      </w:r>
      <w:r>
        <w:br/>
      </w:r>
      <w:r>
        <w:rPr>
          <w:rFonts w:ascii="Times New Roman"/>
          <w:b w:val="false"/>
          <w:i w:val="false"/>
          <w:color w:val="000000"/>
          <w:sz w:val="28"/>
        </w:rPr>
        <w:t>
          желiлерiн қайта жаңарту                           50000
</w:t>
      </w:r>
      <w:r>
        <w:br/>
      </w:r>
      <w:r>
        <w:rPr>
          <w:rFonts w:ascii="Times New Roman"/>
          <w:b w:val="false"/>
          <w:i w:val="false"/>
          <w:color w:val="000000"/>
          <w:sz w:val="28"/>
        </w:rPr>
        <w:t>
          Қарағанды облысының Осакаров ауданы Батпақ
</w:t>
      </w:r>
      <w:r>
        <w:br/>
      </w:r>
      <w:r>
        <w:rPr>
          <w:rFonts w:ascii="Times New Roman"/>
          <w:b w:val="false"/>
          <w:i w:val="false"/>
          <w:color w:val="000000"/>
          <w:sz w:val="28"/>
        </w:rPr>
        <w:t>
          ауылының су жинағы мен су құбыры желiлері         44083
</w:t>
      </w:r>
      <w:r>
        <w:br/>
      </w:r>
      <w:r>
        <w:rPr>
          <w:rFonts w:ascii="Times New Roman"/>
          <w:b w:val="false"/>
          <w:i w:val="false"/>
          <w:color w:val="000000"/>
          <w:sz w:val="28"/>
        </w:rPr>
        <w:t>
          Қарағанды облысының Қарқаралы ауданының Қоянды
</w:t>
      </w:r>
      <w:r>
        <w:br/>
      </w:r>
      <w:r>
        <w:rPr>
          <w:rFonts w:ascii="Times New Roman"/>
          <w:b w:val="false"/>
          <w:i w:val="false"/>
          <w:color w:val="000000"/>
          <w:sz w:val="28"/>
        </w:rPr>
        <w:t>
          ауылында су құбыры желiлерiн қайта жаңарту        37330
</w:t>
      </w:r>
      <w:r>
        <w:br/>
      </w:r>
      <w:r>
        <w:rPr>
          <w:rFonts w:ascii="Times New Roman"/>
          <w:b w:val="false"/>
          <w:i w:val="false"/>
          <w:color w:val="000000"/>
          <w:sz w:val="28"/>
        </w:rPr>
        <w:t>
          Қарағанды облысы Қарқаралы ауданының Қызыл-Ту
</w:t>
      </w:r>
      <w:r>
        <w:br/>
      </w:r>
      <w:r>
        <w:rPr>
          <w:rFonts w:ascii="Times New Roman"/>
          <w:b w:val="false"/>
          <w:i w:val="false"/>
          <w:color w:val="000000"/>
          <w:sz w:val="28"/>
        </w:rPr>
        <w:t>
          ауылында су құбыры желiлерiн қайта жаңарту        12670
</w:t>
      </w:r>
      <w:r>
        <w:br/>
      </w:r>
      <w:r>
        <w:rPr>
          <w:rFonts w:ascii="Times New Roman"/>
          <w:b w:val="false"/>
          <w:i w:val="false"/>
          <w:color w:val="000000"/>
          <w:sz w:val="28"/>
        </w:rPr>
        <w:t>
          Қарқаралы қаласының су құбырын қайта жаңарту,
</w:t>
      </w:r>
      <w:r>
        <w:br/>
      </w:r>
      <w:r>
        <w:rPr>
          <w:rFonts w:ascii="Times New Roman"/>
          <w:b w:val="false"/>
          <w:i w:val="false"/>
          <w:color w:val="000000"/>
          <w:sz w:val="28"/>
        </w:rPr>
        <w:t>
          3-кезегі (резервуар), Қарағанды облысы            18387
</w:t>
      </w:r>
      <w:r>
        <w:br/>
      </w:r>
      <w:r>
        <w:rPr>
          <w:rFonts w:ascii="Times New Roman"/>
          <w:b w:val="false"/>
          <w:i w:val="false"/>
          <w:color w:val="000000"/>
          <w:sz w:val="28"/>
        </w:rPr>
        <w:t>
          Қостанай облысы Жiтiқара ауданының Желқуар
</w:t>
      </w:r>
      <w:r>
        <w:br/>
      </w:r>
      <w:r>
        <w:rPr>
          <w:rFonts w:ascii="Times New Roman"/>
          <w:b w:val="false"/>
          <w:i w:val="false"/>
          <w:color w:val="000000"/>
          <w:sz w:val="28"/>
        </w:rPr>
        <w:t>
          сутартқышын қайта жаңарту                        180000
</w:t>
      </w:r>
      <w:r>
        <w:br/>
      </w:r>
      <w:r>
        <w:rPr>
          <w:rFonts w:ascii="Times New Roman"/>
          <w:b w:val="false"/>
          <w:i w:val="false"/>
          <w:color w:val="000000"/>
          <w:sz w:val="28"/>
        </w:rPr>
        <w:t>
          Қостанай облысының Есiл топты су құбырын қайта
</w:t>
      </w:r>
      <w:r>
        <w:br/>
      </w:r>
      <w:r>
        <w:rPr>
          <w:rFonts w:ascii="Times New Roman"/>
          <w:b w:val="false"/>
          <w:i w:val="false"/>
          <w:color w:val="000000"/>
          <w:sz w:val="28"/>
        </w:rPr>
        <w:t>
          жаңарту                                           50000
</w:t>
      </w:r>
      <w:r>
        <w:br/>
      </w:r>
      <w:r>
        <w:rPr>
          <w:rFonts w:ascii="Times New Roman"/>
          <w:b w:val="false"/>
          <w:i w:val="false"/>
          <w:color w:val="000000"/>
          <w:sz w:val="28"/>
        </w:rPr>
        <w:t>
          Қостанай облысының Амангелді ауданы Амангелдi
</w:t>
      </w:r>
      <w:r>
        <w:br/>
      </w:r>
      <w:r>
        <w:rPr>
          <w:rFonts w:ascii="Times New Roman"/>
          <w:b w:val="false"/>
          <w:i w:val="false"/>
          <w:color w:val="000000"/>
          <w:sz w:val="28"/>
        </w:rPr>
        <w:t>
          кентiнiң таратушы су құбыры желiлерiн қайта
</w:t>
      </w:r>
      <w:r>
        <w:br/>
      </w:r>
      <w:r>
        <w:rPr>
          <w:rFonts w:ascii="Times New Roman"/>
          <w:b w:val="false"/>
          <w:i w:val="false"/>
          <w:color w:val="000000"/>
          <w:sz w:val="28"/>
        </w:rPr>
        <w:t>
          жаңарту                                           72792
</w:t>
      </w:r>
      <w:r>
        <w:br/>
      </w:r>
      <w:r>
        <w:rPr>
          <w:rFonts w:ascii="Times New Roman"/>
          <w:b w:val="false"/>
          <w:i w:val="false"/>
          <w:color w:val="000000"/>
          <w:sz w:val="28"/>
        </w:rPr>
        <w:t>
          Қызылорда облысы Жаңақорған ауданының
</w:t>
      </w:r>
      <w:r>
        <w:br/>
      </w:r>
      <w:r>
        <w:rPr>
          <w:rFonts w:ascii="Times New Roman"/>
          <w:b w:val="false"/>
          <w:i w:val="false"/>
          <w:color w:val="000000"/>
          <w:sz w:val="28"/>
        </w:rPr>
        <w:t>
          Жаңақорған кентiнде сумен жабдықтау жүйесiн
</w:t>
      </w:r>
      <w:r>
        <w:br/>
      </w:r>
      <w:r>
        <w:rPr>
          <w:rFonts w:ascii="Times New Roman"/>
          <w:b w:val="false"/>
          <w:i w:val="false"/>
          <w:color w:val="000000"/>
          <w:sz w:val="28"/>
        </w:rPr>
        <w:t>
          қайта жаңарту                                     52700
</w:t>
      </w:r>
      <w:r>
        <w:br/>
      </w:r>
      <w:r>
        <w:rPr>
          <w:rFonts w:ascii="Times New Roman"/>
          <w:b w:val="false"/>
          <w:i w:val="false"/>
          <w:color w:val="000000"/>
          <w:sz w:val="28"/>
        </w:rPr>
        <w:t>
          Қызылорда облысы Сырдария ауданының Тереңөзек
</w:t>
      </w:r>
      <w:r>
        <w:br/>
      </w:r>
      <w:r>
        <w:rPr>
          <w:rFonts w:ascii="Times New Roman"/>
          <w:b w:val="false"/>
          <w:i w:val="false"/>
          <w:color w:val="000000"/>
          <w:sz w:val="28"/>
        </w:rPr>
        <w:t>
          кентiнде сумен жабдықтау жүйесiн қайта жаңарту    30000
</w:t>
      </w:r>
      <w:r>
        <w:br/>
      </w:r>
      <w:r>
        <w:rPr>
          <w:rFonts w:ascii="Times New Roman"/>
          <w:b w:val="false"/>
          <w:i w:val="false"/>
          <w:color w:val="000000"/>
          <w:sz w:val="28"/>
        </w:rPr>
        <w:t>
          Қызылорда облысының Тасбөгет кентiнде сумен
</w:t>
      </w:r>
      <w:r>
        <w:br/>
      </w:r>
      <w:r>
        <w:rPr>
          <w:rFonts w:ascii="Times New Roman"/>
          <w:b w:val="false"/>
          <w:i w:val="false"/>
          <w:color w:val="000000"/>
          <w:sz w:val="28"/>
        </w:rPr>
        <w:t>
          жабдықтау және су тарту жүйелерiн қайта
</w:t>
      </w:r>
      <w:r>
        <w:br/>
      </w:r>
      <w:r>
        <w:rPr>
          <w:rFonts w:ascii="Times New Roman"/>
          <w:b w:val="false"/>
          <w:i w:val="false"/>
          <w:color w:val="000000"/>
          <w:sz w:val="28"/>
        </w:rPr>
        <w:t>
          жаңарту және кеңейту                              50000
</w:t>
      </w:r>
      <w:r>
        <w:br/>
      </w:r>
      <w:r>
        <w:rPr>
          <w:rFonts w:ascii="Times New Roman"/>
          <w:b w:val="false"/>
          <w:i w:val="false"/>
          <w:color w:val="000000"/>
          <w:sz w:val="28"/>
        </w:rPr>
        <w:t>
          Қызылорда облысы Жалағаш ауданының Жалағаш
</w:t>
      </w:r>
      <w:r>
        <w:br/>
      </w:r>
      <w:r>
        <w:rPr>
          <w:rFonts w:ascii="Times New Roman"/>
          <w:b w:val="false"/>
          <w:i w:val="false"/>
          <w:color w:val="000000"/>
          <w:sz w:val="28"/>
        </w:rPr>
        <w:t>
          аудан орталығында су құбырын кеңейту. Бас су
</w:t>
      </w:r>
      <w:r>
        <w:br/>
      </w:r>
      <w:r>
        <w:rPr>
          <w:rFonts w:ascii="Times New Roman"/>
          <w:b w:val="false"/>
          <w:i w:val="false"/>
          <w:color w:val="000000"/>
          <w:sz w:val="28"/>
        </w:rPr>
        <w:t>
          жинағы құрылысы (2-кезегi)                       139863
</w:t>
      </w:r>
      <w:r>
        <w:br/>
      </w:r>
      <w:r>
        <w:rPr>
          <w:rFonts w:ascii="Times New Roman"/>
          <w:b w:val="false"/>
          <w:i w:val="false"/>
          <w:color w:val="000000"/>
          <w:sz w:val="28"/>
        </w:rPr>
        <w:t>
          Маңғыстау облысы Қарақиян ауданының Жетібай
</w:t>
      </w:r>
      <w:r>
        <w:br/>
      </w:r>
      <w:r>
        <w:rPr>
          <w:rFonts w:ascii="Times New Roman"/>
          <w:b w:val="false"/>
          <w:i w:val="false"/>
          <w:color w:val="000000"/>
          <w:sz w:val="28"/>
        </w:rPr>
        <w:t>
          кентiнде ұзындығы 9,5 км жерасты сутартқышын
</w:t>
      </w:r>
      <w:r>
        <w:br/>
      </w:r>
      <w:r>
        <w:rPr>
          <w:rFonts w:ascii="Times New Roman"/>
          <w:b w:val="false"/>
          <w:i w:val="false"/>
          <w:color w:val="000000"/>
          <w:sz w:val="28"/>
        </w:rPr>
        <w:t>
          салу                                              88124
</w:t>
      </w:r>
      <w:r>
        <w:br/>
      </w:r>
      <w:r>
        <w:rPr>
          <w:rFonts w:ascii="Times New Roman"/>
          <w:b w:val="false"/>
          <w:i w:val="false"/>
          <w:color w:val="000000"/>
          <w:sz w:val="28"/>
        </w:rPr>
        <w:t>
          Павлодар облысы Ертіс ауданының Ертiс
</w:t>
      </w:r>
      <w:r>
        <w:br/>
      </w:r>
      <w:r>
        <w:rPr>
          <w:rFonts w:ascii="Times New Roman"/>
          <w:b w:val="false"/>
          <w:i w:val="false"/>
          <w:color w:val="000000"/>
          <w:sz w:val="28"/>
        </w:rPr>
        <w:t>
          ауылындағы таратушы желi мен құрылыстарды
</w:t>
      </w:r>
      <w:r>
        <w:br/>
      </w:r>
      <w:r>
        <w:rPr>
          <w:rFonts w:ascii="Times New Roman"/>
          <w:b w:val="false"/>
          <w:i w:val="false"/>
          <w:color w:val="000000"/>
          <w:sz w:val="28"/>
        </w:rPr>
        <w:t>
          қайта жаңарту                                     80952
</w:t>
      </w:r>
      <w:r>
        <w:br/>
      </w:r>
      <w:r>
        <w:rPr>
          <w:rFonts w:ascii="Times New Roman"/>
          <w:b w:val="false"/>
          <w:i w:val="false"/>
          <w:color w:val="000000"/>
          <w:sz w:val="28"/>
        </w:rPr>
        <w:t>
          Павлодар облысы Успенск ауданы Успенка
</w:t>
      </w:r>
      <w:r>
        <w:br/>
      </w:r>
      <w:r>
        <w:rPr>
          <w:rFonts w:ascii="Times New Roman"/>
          <w:b w:val="false"/>
          <w:i w:val="false"/>
          <w:color w:val="000000"/>
          <w:sz w:val="28"/>
        </w:rPr>
        <w:t>
          ауылында таратушы су құбыры желісi мен
</w:t>
      </w:r>
      <w:r>
        <w:br/>
      </w:r>
      <w:r>
        <w:rPr>
          <w:rFonts w:ascii="Times New Roman"/>
          <w:b w:val="false"/>
          <w:i w:val="false"/>
          <w:color w:val="000000"/>
          <w:sz w:val="28"/>
        </w:rPr>
        <w:t>
          құрылыстарды қайта жаңарту                        85700
</w:t>
      </w:r>
      <w:r>
        <w:br/>
      </w:r>
      <w:r>
        <w:rPr>
          <w:rFonts w:ascii="Times New Roman"/>
          <w:b w:val="false"/>
          <w:i w:val="false"/>
          <w:color w:val="000000"/>
          <w:sz w:val="28"/>
        </w:rPr>
        <w:t>
          Павлодар облысындағы елдi мекендерді сумен
</w:t>
      </w:r>
      <w:r>
        <w:br/>
      </w:r>
      <w:r>
        <w:rPr>
          <w:rFonts w:ascii="Times New Roman"/>
          <w:b w:val="false"/>
          <w:i w:val="false"/>
          <w:color w:val="000000"/>
          <w:sz w:val="28"/>
        </w:rPr>
        <w:t>
          жабдықтауды ұйымдастыру жергiлiктi жүйесінiң
</w:t>
      </w:r>
      <w:r>
        <w:br/>
      </w:r>
      <w:r>
        <w:rPr>
          <w:rFonts w:ascii="Times New Roman"/>
          <w:b w:val="false"/>
          <w:i w:val="false"/>
          <w:color w:val="000000"/>
          <w:sz w:val="28"/>
        </w:rPr>
        <w:t>
          II кезегi. Ақсу қаласы (ауылдық аймақ),
</w:t>
      </w:r>
      <w:r>
        <w:br/>
      </w:r>
      <w:r>
        <w:rPr>
          <w:rFonts w:ascii="Times New Roman"/>
          <w:b w:val="false"/>
          <w:i w:val="false"/>
          <w:color w:val="000000"/>
          <w:sz w:val="28"/>
        </w:rPr>
        <w:t>
          Ақжол ауылы кешендi блок-модульмен сумен
</w:t>
      </w:r>
      <w:r>
        <w:br/>
      </w:r>
      <w:r>
        <w:rPr>
          <w:rFonts w:ascii="Times New Roman"/>
          <w:b w:val="false"/>
          <w:i w:val="false"/>
          <w:color w:val="000000"/>
          <w:sz w:val="28"/>
        </w:rPr>
        <w:t>
          жабдықтау                                         10164
</w:t>
      </w:r>
      <w:r>
        <w:br/>
      </w:r>
      <w:r>
        <w:rPr>
          <w:rFonts w:ascii="Times New Roman"/>
          <w:b w:val="false"/>
          <w:i w:val="false"/>
          <w:color w:val="000000"/>
          <w:sz w:val="28"/>
        </w:rPr>
        <w:t>
          Павлодар облысы Қашыр ауданының Қашыр
</w:t>
      </w:r>
      <w:r>
        <w:br/>
      </w:r>
      <w:r>
        <w:rPr>
          <w:rFonts w:ascii="Times New Roman"/>
          <w:b w:val="false"/>
          <w:i w:val="false"/>
          <w:color w:val="000000"/>
          <w:sz w:val="28"/>
        </w:rPr>
        <w:t>
          ауылында су құбыры желiлерiн қайта
</w:t>
      </w:r>
      <w:r>
        <w:br/>
      </w:r>
      <w:r>
        <w:rPr>
          <w:rFonts w:ascii="Times New Roman"/>
          <w:b w:val="false"/>
          <w:i w:val="false"/>
          <w:color w:val="000000"/>
          <w:sz w:val="28"/>
        </w:rPr>
        <w:t>
          жаңарту және кеңейту (II кезегi)                  73033
</w:t>
      </w:r>
      <w:r>
        <w:br/>
      </w:r>
      <w:r>
        <w:rPr>
          <w:rFonts w:ascii="Times New Roman"/>
          <w:b w:val="false"/>
          <w:i w:val="false"/>
          <w:color w:val="000000"/>
          <w:sz w:val="28"/>
        </w:rPr>
        <w:t>
          Ленинский кентiнiң сумен жабдықтау
</w:t>
      </w:r>
      <w:r>
        <w:br/>
      </w:r>
      <w:r>
        <w:rPr>
          <w:rFonts w:ascii="Times New Roman"/>
          <w:b w:val="false"/>
          <w:i w:val="false"/>
          <w:color w:val="000000"/>
          <w:sz w:val="28"/>
        </w:rPr>
        <w:t>
          құрылысының жергіліктi жүйесi N 1, N 2, N 3
</w:t>
      </w:r>
      <w:r>
        <w:br/>
      </w:r>
      <w:r>
        <w:rPr>
          <w:rFonts w:ascii="Times New Roman"/>
          <w:b w:val="false"/>
          <w:i w:val="false"/>
          <w:color w:val="000000"/>
          <w:sz w:val="28"/>
        </w:rPr>
        <w:t>
          алаңдар Павлодар қаласы (ауылдық аймақ).
</w:t>
      </w:r>
      <w:r>
        <w:br/>
      </w:r>
      <w:r>
        <w:rPr>
          <w:rFonts w:ascii="Times New Roman"/>
          <w:b w:val="false"/>
          <w:i w:val="false"/>
          <w:color w:val="000000"/>
          <w:sz w:val="28"/>
        </w:rPr>
        <w:t>
          Сумен жабдықтау пункттерi                         18735
</w:t>
      </w:r>
      <w:r>
        <w:br/>
      </w:r>
      <w:r>
        <w:rPr>
          <w:rFonts w:ascii="Times New Roman"/>
          <w:b w:val="false"/>
          <w:i w:val="false"/>
          <w:color w:val="000000"/>
          <w:sz w:val="28"/>
        </w:rPr>
        <w:t>
          Мойылды ауылын сумен жабдықтау құрылысының
</w:t>
      </w:r>
      <w:r>
        <w:br/>
      </w:r>
      <w:r>
        <w:rPr>
          <w:rFonts w:ascii="Times New Roman"/>
          <w:b w:val="false"/>
          <w:i w:val="false"/>
          <w:color w:val="000000"/>
          <w:sz w:val="28"/>
        </w:rPr>
        <w:t>
          жергiлiктi жүйесi Павлодар қаласы (ауылдық
</w:t>
      </w:r>
      <w:r>
        <w:br/>
      </w:r>
      <w:r>
        <w:rPr>
          <w:rFonts w:ascii="Times New Roman"/>
          <w:b w:val="false"/>
          <w:i w:val="false"/>
          <w:color w:val="000000"/>
          <w:sz w:val="28"/>
        </w:rPr>
        <w:t>
          аймақ). Сумен жабдықтау пункттері                  8231
</w:t>
      </w:r>
      <w:r>
        <w:br/>
      </w:r>
      <w:r>
        <w:rPr>
          <w:rFonts w:ascii="Times New Roman"/>
          <w:b w:val="false"/>
          <w:i w:val="false"/>
          <w:color w:val="000000"/>
          <w:sz w:val="28"/>
        </w:rPr>
        <w:t>
          Павлодар облысының Песчаное ауылындағы
</w:t>
      </w:r>
      <w:r>
        <w:br/>
      </w:r>
      <w:r>
        <w:rPr>
          <w:rFonts w:ascii="Times New Roman"/>
          <w:b w:val="false"/>
          <w:i w:val="false"/>
          <w:color w:val="000000"/>
          <w:sz w:val="28"/>
        </w:rPr>
        <w:t>
          сутаратқышты қайта жаңарту                        60000
</w:t>
      </w:r>
      <w:r>
        <w:br/>
      </w:r>
      <w:r>
        <w:rPr>
          <w:rFonts w:ascii="Times New Roman"/>
          <w:b w:val="false"/>
          <w:i w:val="false"/>
          <w:color w:val="000000"/>
          <w:sz w:val="28"/>
        </w:rPr>
        <w:t>
          Солтүстiк Қазақстан облысы Уәлиханов және
</w:t>
      </w:r>
      <w:r>
        <w:br/>
      </w:r>
      <w:r>
        <w:rPr>
          <w:rFonts w:ascii="Times New Roman"/>
          <w:b w:val="false"/>
          <w:i w:val="false"/>
          <w:color w:val="000000"/>
          <w:sz w:val="28"/>
        </w:rPr>
        <w:t>
          Ақжар аудандарының ауылдық елдi мекендерiн
</w:t>
      </w:r>
      <w:r>
        <w:br/>
      </w:r>
      <w:r>
        <w:rPr>
          <w:rFonts w:ascii="Times New Roman"/>
          <w:b w:val="false"/>
          <w:i w:val="false"/>
          <w:color w:val="000000"/>
          <w:sz w:val="28"/>
        </w:rPr>
        <w:t>
          сумен жабдықтау (II кезегi)                       81613
</w:t>
      </w:r>
      <w:r>
        <w:br/>
      </w:r>
      <w:r>
        <w:rPr>
          <w:rFonts w:ascii="Times New Roman"/>
          <w:b w:val="false"/>
          <w:i w:val="false"/>
          <w:color w:val="000000"/>
          <w:sz w:val="28"/>
        </w:rPr>
        <w:t>
          Солтүстiк Қазақстан облысының Жамбыл ауданында
</w:t>
      </w:r>
      <w:r>
        <w:br/>
      </w:r>
      <w:r>
        <w:rPr>
          <w:rFonts w:ascii="Times New Roman"/>
          <w:b w:val="false"/>
          <w:i w:val="false"/>
          <w:color w:val="000000"/>
          <w:sz w:val="28"/>
        </w:rPr>
        <w:t>
          шоғырланған ұңғы су жинағышын салу (ІI кезегi)    80000
</w:t>
      </w:r>
      <w:r>
        <w:br/>
      </w:r>
      <w:r>
        <w:rPr>
          <w:rFonts w:ascii="Times New Roman"/>
          <w:b w:val="false"/>
          <w:i w:val="false"/>
          <w:color w:val="000000"/>
          <w:sz w:val="28"/>
        </w:rPr>
        <w:t>
          Оңтүстік Қазақстан облысы Сарыағаш ауданының
</w:t>
      </w:r>
      <w:r>
        <w:br/>
      </w:r>
      <w:r>
        <w:rPr>
          <w:rFonts w:ascii="Times New Roman"/>
          <w:b w:val="false"/>
          <w:i w:val="false"/>
          <w:color w:val="000000"/>
          <w:sz w:val="28"/>
        </w:rPr>
        <w:t>
          Абай ауылын және жақын маңдағы ауылдарын сумен
</w:t>
      </w:r>
      <w:r>
        <w:br/>
      </w:r>
      <w:r>
        <w:rPr>
          <w:rFonts w:ascii="Times New Roman"/>
          <w:b w:val="false"/>
          <w:i w:val="false"/>
          <w:color w:val="000000"/>
          <w:sz w:val="28"/>
        </w:rPr>
        <w:t>
          жабдықтау                                        123847
</w:t>
      </w:r>
      <w:r>
        <w:br/>
      </w:r>
      <w:r>
        <w:rPr>
          <w:rFonts w:ascii="Times New Roman"/>
          <w:b w:val="false"/>
          <w:i w:val="false"/>
          <w:color w:val="000000"/>
          <w:sz w:val="28"/>
        </w:rPr>
        <w:t>
          Оңтүстiк Қазақстан облысы Сайрам ауданының
</w:t>
      </w:r>
      <w:r>
        <w:br/>
      </w:r>
      <w:r>
        <w:rPr>
          <w:rFonts w:ascii="Times New Roman"/>
          <w:b w:val="false"/>
          <w:i w:val="false"/>
          <w:color w:val="000000"/>
          <w:sz w:val="28"/>
        </w:rPr>
        <w:t>
          Жiбек жолы ауылын сумен жабдықтау                 47454
</w:t>
      </w:r>
      <w:r>
        <w:br/>
      </w:r>
      <w:r>
        <w:rPr>
          <w:rFonts w:ascii="Times New Roman"/>
          <w:b w:val="false"/>
          <w:i w:val="false"/>
          <w:color w:val="000000"/>
          <w:sz w:val="28"/>
        </w:rPr>
        <w:t>
          Оңтүстік Қазақстан облысы Отырар ауданының
</w:t>
      </w:r>
      <w:r>
        <w:br/>
      </w:r>
      <w:r>
        <w:rPr>
          <w:rFonts w:ascii="Times New Roman"/>
          <w:b w:val="false"/>
          <w:i w:val="false"/>
          <w:color w:val="000000"/>
          <w:sz w:val="28"/>
        </w:rPr>
        <w:t>
          Шәуiлдiр елді мекенiн сумен жабдықтау             46329
</w:t>
      </w:r>
      <w:r>
        <w:br/>
      </w:r>
      <w:r>
        <w:rPr>
          <w:rFonts w:ascii="Times New Roman"/>
          <w:b w:val="false"/>
          <w:i w:val="false"/>
          <w:color w:val="000000"/>
          <w:sz w:val="28"/>
        </w:rPr>
        <w:t>
          Арыс, Шойманов, Темiр, Қоғам, Көкмардан,
</w:t>
      </w:r>
      <w:r>
        <w:br/>
      </w:r>
      <w:r>
        <w:rPr>
          <w:rFonts w:ascii="Times New Roman"/>
          <w:b w:val="false"/>
          <w:i w:val="false"/>
          <w:color w:val="000000"/>
          <w:sz w:val="28"/>
        </w:rPr>
        <w:t>
          Қызыл-Ту елдi мекендерiнiң су құбырларын салу.
</w:t>
      </w:r>
      <w:r>
        <w:br/>
      </w:r>
      <w:r>
        <w:rPr>
          <w:rFonts w:ascii="Times New Roman"/>
          <w:b w:val="false"/>
          <w:i w:val="false"/>
          <w:color w:val="000000"/>
          <w:sz w:val="28"/>
        </w:rPr>
        <w:t>
          Оңтүстiк Қазақстан облысының Темiр кентi          30000
</w:t>
      </w:r>
      <w:r>
        <w:br/>
      </w:r>
      <w:r>
        <w:rPr>
          <w:rFonts w:ascii="Times New Roman"/>
          <w:b w:val="false"/>
          <w:i w:val="false"/>
          <w:color w:val="000000"/>
          <w:sz w:val="28"/>
        </w:rPr>
        <w:t>
          Арыс, Шойманов, Темір, Қоғам, Көкмардан,
</w:t>
      </w:r>
      <w:r>
        <w:br/>
      </w:r>
      <w:r>
        <w:rPr>
          <w:rFonts w:ascii="Times New Roman"/>
          <w:b w:val="false"/>
          <w:i w:val="false"/>
          <w:color w:val="000000"/>
          <w:sz w:val="28"/>
        </w:rPr>
        <w:t>
          Қызыл-Ту елдi мекендерiнiң су құбырларын
</w:t>
      </w:r>
      <w:r>
        <w:br/>
      </w:r>
      <w:r>
        <w:rPr>
          <w:rFonts w:ascii="Times New Roman"/>
          <w:b w:val="false"/>
          <w:i w:val="false"/>
          <w:color w:val="000000"/>
          <w:sz w:val="28"/>
        </w:rPr>
        <w:t>
          салу. Оңтүстiк Қазақстан облысының Көкмардан
</w:t>
      </w:r>
      <w:r>
        <w:br/>
      </w:r>
      <w:r>
        <w:rPr>
          <w:rFonts w:ascii="Times New Roman"/>
          <w:b w:val="false"/>
          <w:i w:val="false"/>
          <w:color w:val="000000"/>
          <w:sz w:val="28"/>
        </w:rPr>
        <w:t>
          кентi                                             25000
</w:t>
      </w:r>
      <w:r>
        <w:br/>
      </w:r>
      <w:r>
        <w:rPr>
          <w:rFonts w:ascii="Times New Roman"/>
          <w:b w:val="false"/>
          <w:i w:val="false"/>
          <w:color w:val="000000"/>
          <w:sz w:val="28"/>
        </w:rPr>
        <w:t>
          Арыс, Шойманов, Темiр, Қоғам, Көкмардан,
</w:t>
      </w:r>
      <w:r>
        <w:br/>
      </w:r>
      <w:r>
        <w:rPr>
          <w:rFonts w:ascii="Times New Roman"/>
          <w:b w:val="false"/>
          <w:i w:val="false"/>
          <w:color w:val="000000"/>
          <w:sz w:val="28"/>
        </w:rPr>
        <w:t>
          Қызыл-Ту елдi мекендерiнiң су құбырларын
</w:t>
      </w:r>
      <w:r>
        <w:br/>
      </w:r>
      <w:r>
        <w:rPr>
          <w:rFonts w:ascii="Times New Roman"/>
          <w:b w:val="false"/>
          <w:i w:val="false"/>
          <w:color w:val="000000"/>
          <w:sz w:val="28"/>
        </w:rPr>
        <w:t>
          салу. Оңтүстiк Қазақстан облысының Арыс кентi     31973
</w:t>
      </w:r>
      <w:r>
        <w:br/>
      </w:r>
      <w:r>
        <w:rPr>
          <w:rFonts w:ascii="Times New Roman"/>
          <w:b w:val="false"/>
          <w:i w:val="false"/>
          <w:color w:val="000000"/>
          <w:sz w:val="28"/>
        </w:rPr>
        <w:t>
          Арыс, Шойманов, Темiр, Қоғам, Көкмардан,
</w:t>
      </w:r>
      <w:r>
        <w:br/>
      </w:r>
      <w:r>
        <w:rPr>
          <w:rFonts w:ascii="Times New Roman"/>
          <w:b w:val="false"/>
          <w:i w:val="false"/>
          <w:color w:val="000000"/>
          <w:sz w:val="28"/>
        </w:rPr>
        <w:t>
          Қызыл-Ту елдi мекендерiнiң су құбырларын
</w:t>
      </w:r>
      <w:r>
        <w:br/>
      </w:r>
      <w:r>
        <w:rPr>
          <w:rFonts w:ascii="Times New Roman"/>
          <w:b w:val="false"/>
          <w:i w:val="false"/>
          <w:color w:val="000000"/>
          <w:sz w:val="28"/>
        </w:rPr>
        <w:t>
          салу. Оңтүстiк Қазақстан облысының
</w:t>
      </w:r>
      <w:r>
        <w:br/>
      </w:r>
      <w:r>
        <w:rPr>
          <w:rFonts w:ascii="Times New Roman"/>
          <w:b w:val="false"/>
          <w:i w:val="false"/>
          <w:color w:val="000000"/>
          <w:sz w:val="28"/>
        </w:rPr>
        <w:t>
          Қызыл-Ту кенті                                    13362
</w:t>
      </w:r>
      <w:r>
        <w:br/>
      </w:r>
      <w:r>
        <w:rPr>
          <w:rFonts w:ascii="Times New Roman"/>
          <w:b w:val="false"/>
          <w:i w:val="false"/>
          <w:color w:val="000000"/>
          <w:sz w:val="28"/>
        </w:rPr>
        <w:t>
          Арыс, Шойманов, Темiр, Қоғам, Көкмардан,
</w:t>
      </w:r>
      <w:r>
        <w:br/>
      </w:r>
      <w:r>
        <w:rPr>
          <w:rFonts w:ascii="Times New Roman"/>
          <w:b w:val="false"/>
          <w:i w:val="false"/>
          <w:color w:val="000000"/>
          <w:sz w:val="28"/>
        </w:rPr>
        <w:t>
          Қызыл-Ту елді мекендерiнiң су құбырларын
</w:t>
      </w:r>
      <w:r>
        <w:br/>
      </w:r>
      <w:r>
        <w:rPr>
          <w:rFonts w:ascii="Times New Roman"/>
          <w:b w:val="false"/>
          <w:i w:val="false"/>
          <w:color w:val="000000"/>
          <w:sz w:val="28"/>
        </w:rPr>
        <w:t>
          салу. Оңтүстiк Қазақстан облысының Шойманов
</w:t>
      </w:r>
      <w:r>
        <w:br/>
      </w:r>
      <w:r>
        <w:rPr>
          <w:rFonts w:ascii="Times New Roman"/>
          <w:b w:val="false"/>
          <w:i w:val="false"/>
          <w:color w:val="000000"/>
          <w:sz w:val="28"/>
        </w:rPr>
        <w:t>
          кентi                                             28540
</w:t>
      </w:r>
      <w:r>
        <w:br/>
      </w:r>
      <w:r>
        <w:rPr>
          <w:rFonts w:ascii="Times New Roman"/>
          <w:b w:val="false"/>
          <w:i w:val="false"/>
          <w:color w:val="000000"/>
          <w:sz w:val="28"/>
        </w:rPr>
        <w:t>
          Арыс, Шойманов, Темiр, Қоғам, Көкмардан,
</w:t>
      </w:r>
      <w:r>
        <w:br/>
      </w:r>
      <w:r>
        <w:rPr>
          <w:rFonts w:ascii="Times New Roman"/>
          <w:b w:val="false"/>
          <w:i w:val="false"/>
          <w:color w:val="000000"/>
          <w:sz w:val="28"/>
        </w:rPr>
        <w:t>
          Қызыл-Ту елдi мекендерiнiң су құбырларын
</w:t>
      </w:r>
      <w:r>
        <w:br/>
      </w:r>
      <w:r>
        <w:rPr>
          <w:rFonts w:ascii="Times New Roman"/>
          <w:b w:val="false"/>
          <w:i w:val="false"/>
          <w:color w:val="000000"/>
          <w:sz w:val="28"/>
        </w:rPr>
        <w:t>
          салу. Оңтүстiк Қазақстан облысының Қоғам кентi    24872
</w:t>
      </w:r>
      <w:r>
        <w:br/>
      </w:r>
      <w:r>
        <w:rPr>
          <w:rFonts w:ascii="Times New Roman"/>
          <w:b w:val="false"/>
          <w:i w:val="false"/>
          <w:color w:val="000000"/>
          <w:sz w:val="28"/>
        </w:rPr>
        <w:t>
          Оңтүстiк Қазақстан облысы Отырар ауданының
</w:t>
      </w:r>
      <w:r>
        <w:br/>
      </w:r>
      <w:r>
        <w:rPr>
          <w:rFonts w:ascii="Times New Roman"/>
          <w:b w:val="false"/>
          <w:i w:val="false"/>
          <w:color w:val="000000"/>
          <w:sz w:val="28"/>
        </w:rPr>
        <w:t>
          Әметбек елдi мекенiн сумен жабдықтау              26149
</w:t>
      </w:r>
      <w:r>
        <w:br/>
      </w:r>
      <w:r>
        <w:rPr>
          <w:rFonts w:ascii="Times New Roman"/>
          <w:b w:val="false"/>
          <w:i w:val="false"/>
          <w:color w:val="000000"/>
          <w:sz w:val="28"/>
        </w:rPr>
        <w:t>
          Оңтүстiк Қазақстан облысы Ордабасы ауданының
</w:t>
      </w:r>
      <w:r>
        <w:br/>
      </w:r>
      <w:r>
        <w:rPr>
          <w:rFonts w:ascii="Times New Roman"/>
          <w:b w:val="false"/>
          <w:i w:val="false"/>
          <w:color w:val="000000"/>
          <w:sz w:val="28"/>
        </w:rPr>
        <w:t>
          Төрткөл ауылын сумен жабдықталуын қайта жаңарту   40000
</w:t>
      </w:r>
      <w:r>
        <w:br/>
      </w:r>
      <w:r>
        <w:rPr>
          <w:rFonts w:ascii="Times New Roman"/>
          <w:b w:val="false"/>
          <w:i w:val="false"/>
          <w:color w:val="000000"/>
          <w:sz w:val="28"/>
        </w:rPr>
        <w:t>
          Ақмола облысының Бұланды ауданы Макинск
</w:t>
      </w:r>
      <w:r>
        <w:br/>
      </w:r>
      <w:r>
        <w:rPr>
          <w:rFonts w:ascii="Times New Roman"/>
          <w:b w:val="false"/>
          <w:i w:val="false"/>
          <w:color w:val="000000"/>
          <w:sz w:val="28"/>
        </w:rPr>
        <w:t>
          қаласының сумен жабдықтау желiлерiн қайта
</w:t>
      </w:r>
      <w:r>
        <w:br/>
      </w:r>
      <w:r>
        <w:rPr>
          <w:rFonts w:ascii="Times New Roman"/>
          <w:b w:val="false"/>
          <w:i w:val="false"/>
          <w:color w:val="000000"/>
          <w:sz w:val="28"/>
        </w:rPr>
        <w:t>
          жаңарту                                           35397
</w:t>
      </w:r>
      <w:r>
        <w:br/>
      </w:r>
      <w:r>
        <w:rPr>
          <w:rFonts w:ascii="Times New Roman"/>
          <w:b w:val="false"/>
          <w:i w:val="false"/>
          <w:color w:val="000000"/>
          <w:sz w:val="28"/>
        </w:rPr>
        <w:t>
          Ақмола облысының Жарқайың ауданы Державинск
</w:t>
      </w:r>
      <w:r>
        <w:br/>
      </w:r>
      <w:r>
        <w:rPr>
          <w:rFonts w:ascii="Times New Roman"/>
          <w:b w:val="false"/>
          <w:i w:val="false"/>
          <w:color w:val="000000"/>
          <w:sz w:val="28"/>
        </w:rPr>
        <w:t>
          қаласының сутартқышы мен желiлерiн қайта
</w:t>
      </w:r>
      <w:r>
        <w:br/>
      </w:r>
      <w:r>
        <w:rPr>
          <w:rFonts w:ascii="Times New Roman"/>
          <w:b w:val="false"/>
          <w:i w:val="false"/>
          <w:color w:val="000000"/>
          <w:sz w:val="28"/>
        </w:rPr>
        <w:t>
          жаңарту (II кезегi)                               80000
</w:t>
      </w:r>
      <w:r>
        <w:br/>
      </w:r>
      <w:r>
        <w:rPr>
          <w:rFonts w:ascii="Times New Roman"/>
          <w:b w:val="false"/>
          <w:i w:val="false"/>
          <w:color w:val="000000"/>
          <w:sz w:val="28"/>
        </w:rPr>
        <w:t>
          Ақмола облысының Нұра топты су құбырын қайта
</w:t>
      </w:r>
      <w:r>
        <w:br/>
      </w:r>
      <w:r>
        <w:rPr>
          <w:rFonts w:ascii="Times New Roman"/>
          <w:b w:val="false"/>
          <w:i w:val="false"/>
          <w:color w:val="000000"/>
          <w:sz w:val="28"/>
        </w:rPr>
        <w:t>
          жаңарту (II кезегi)                              120000
</w:t>
      </w:r>
      <w:r>
        <w:br/>
      </w:r>
      <w:r>
        <w:rPr>
          <w:rFonts w:ascii="Times New Roman"/>
          <w:b w:val="false"/>
          <w:i w:val="false"/>
          <w:color w:val="000000"/>
          <w:sz w:val="28"/>
        </w:rPr>
        <w:t>
          Алға қаласындағы және Ақтөбе облысының Алға
</w:t>
      </w:r>
      <w:r>
        <w:br/>
      </w:r>
      <w:r>
        <w:rPr>
          <w:rFonts w:ascii="Times New Roman"/>
          <w:b w:val="false"/>
          <w:i w:val="false"/>
          <w:color w:val="000000"/>
          <w:sz w:val="28"/>
        </w:rPr>
        <w:t>
          ауданының жақын орналасқан ауылдық елді
</w:t>
      </w:r>
      <w:r>
        <w:br/>
      </w:r>
      <w:r>
        <w:rPr>
          <w:rFonts w:ascii="Times New Roman"/>
          <w:b w:val="false"/>
          <w:i w:val="false"/>
          <w:color w:val="000000"/>
          <w:sz w:val="28"/>
        </w:rPr>
        <w:t>
          мекендерін аудан орталығының магистралды
</w:t>
      </w:r>
      <w:r>
        <w:br/>
      </w:r>
      <w:r>
        <w:rPr>
          <w:rFonts w:ascii="Times New Roman"/>
          <w:b w:val="false"/>
          <w:i w:val="false"/>
          <w:color w:val="000000"/>
          <w:sz w:val="28"/>
        </w:rPr>
        <w:t>
          итергіш сутартқыш қайта жаңарту                   31481
</w:t>
      </w:r>
      <w:r>
        <w:br/>
      </w:r>
      <w:r>
        <w:rPr>
          <w:rFonts w:ascii="Times New Roman"/>
          <w:b w:val="false"/>
          <w:i w:val="false"/>
          <w:color w:val="000000"/>
          <w:sz w:val="28"/>
        </w:rPr>
        <w:t>
          Атырау облысы Құлсары-Тұрғызба-Шоқпартоғай-
</w:t>
      </w:r>
      <w:r>
        <w:br/>
      </w:r>
      <w:r>
        <w:rPr>
          <w:rFonts w:ascii="Times New Roman"/>
          <w:b w:val="false"/>
          <w:i w:val="false"/>
          <w:color w:val="000000"/>
          <w:sz w:val="28"/>
        </w:rPr>
        <w:t>
          Аққызтоғай топты су құбырын қайта жаңарту        144647
</w:t>
      </w:r>
      <w:r>
        <w:br/>
      </w:r>
      <w:r>
        <w:rPr>
          <w:rFonts w:ascii="Times New Roman"/>
          <w:b w:val="false"/>
          <w:i w:val="false"/>
          <w:color w:val="000000"/>
          <w:sz w:val="28"/>
        </w:rPr>
        <w:t>
          Шығыс Қазақстан облысы Риддер қаласын жерасты
</w:t>
      </w:r>
      <w:r>
        <w:br/>
      </w:r>
      <w:r>
        <w:rPr>
          <w:rFonts w:ascii="Times New Roman"/>
          <w:b w:val="false"/>
          <w:i w:val="false"/>
          <w:color w:val="000000"/>
          <w:sz w:val="28"/>
        </w:rPr>
        <w:t>
          көзiнен сумен жабдықтау                          191717
</w:t>
      </w:r>
      <w:r>
        <w:br/>
      </w:r>
      <w:r>
        <w:rPr>
          <w:rFonts w:ascii="Times New Roman"/>
          <w:b w:val="false"/>
          <w:i w:val="false"/>
          <w:color w:val="000000"/>
          <w:sz w:val="28"/>
        </w:rPr>
        <w:t>
          Қарағанды облысы Приозерск қаласының
</w:t>
      </w:r>
      <w:r>
        <w:br/>
      </w:r>
      <w:r>
        <w:rPr>
          <w:rFonts w:ascii="Times New Roman"/>
          <w:b w:val="false"/>
          <w:i w:val="false"/>
          <w:color w:val="000000"/>
          <w:sz w:val="28"/>
        </w:rPr>
        <w:t>
          қалалық су құбыры желiлерiн қайта жаңарту         90000
</w:t>
      </w:r>
      <w:r>
        <w:br/>
      </w:r>
      <w:r>
        <w:rPr>
          <w:rFonts w:ascii="Times New Roman"/>
          <w:b w:val="false"/>
          <w:i w:val="false"/>
          <w:color w:val="000000"/>
          <w:sz w:val="28"/>
        </w:rPr>
        <w:t>
          Қарағанды облысының Абай ауданы елдi
</w:t>
      </w:r>
      <w:r>
        <w:br/>
      </w:r>
      <w:r>
        <w:rPr>
          <w:rFonts w:ascii="Times New Roman"/>
          <w:b w:val="false"/>
          <w:i w:val="false"/>
          <w:color w:val="000000"/>
          <w:sz w:val="28"/>
        </w:rPr>
        <w:t>
          мекендерiнiң су құбыры желiлерiн қайта
</w:t>
      </w:r>
      <w:r>
        <w:br/>
      </w:r>
      <w:r>
        <w:rPr>
          <w:rFonts w:ascii="Times New Roman"/>
          <w:b w:val="false"/>
          <w:i w:val="false"/>
          <w:color w:val="000000"/>
          <w:sz w:val="28"/>
        </w:rPr>
        <w:t>
          жаңарту және оңтайландыру (Абай, Қарабас)
</w:t>
      </w:r>
      <w:r>
        <w:br/>
      </w:r>
      <w:r>
        <w:rPr>
          <w:rFonts w:ascii="Times New Roman"/>
          <w:b w:val="false"/>
          <w:i w:val="false"/>
          <w:color w:val="000000"/>
          <w:sz w:val="28"/>
        </w:rPr>
        <w:t>
          II кезегi.                                       220140
</w:t>
      </w:r>
      <w:r>
        <w:br/>
      </w:r>
      <w:r>
        <w:rPr>
          <w:rFonts w:ascii="Times New Roman"/>
          <w:b w:val="false"/>
          <w:i w:val="false"/>
          <w:color w:val="000000"/>
          <w:sz w:val="28"/>
        </w:rPr>
        <w:t>
          Қарағанды облысы Қаражал қаласының су құбыры
</w:t>
      </w:r>
      <w:r>
        <w:br/>
      </w:r>
      <w:r>
        <w:rPr>
          <w:rFonts w:ascii="Times New Roman"/>
          <w:b w:val="false"/>
          <w:i w:val="false"/>
          <w:color w:val="000000"/>
          <w:sz w:val="28"/>
        </w:rPr>
        <w:t>
          желілерін қайта жаңарту                          50 000
</w:t>
      </w:r>
      <w:r>
        <w:br/>
      </w:r>
      <w:r>
        <w:rPr>
          <w:rFonts w:ascii="Times New Roman"/>
          <w:b w:val="false"/>
          <w:i w:val="false"/>
          <w:color w:val="000000"/>
          <w:sz w:val="28"/>
        </w:rPr>
        <w:t>
           Қостанай облысы Ащы-Тасты магистральды
</w:t>
      </w:r>
      <w:r>
        <w:br/>
      </w:r>
      <w:r>
        <w:rPr>
          <w:rFonts w:ascii="Times New Roman"/>
          <w:b w:val="false"/>
          <w:i w:val="false"/>
          <w:color w:val="000000"/>
          <w:sz w:val="28"/>
        </w:rPr>
        <w:t>
          сутартқышын қайта жаңарту                        150000
</w:t>
      </w:r>
      <w:r>
        <w:br/>
      </w:r>
      <w:r>
        <w:rPr>
          <w:rFonts w:ascii="Times New Roman"/>
          <w:b w:val="false"/>
          <w:i w:val="false"/>
          <w:color w:val="000000"/>
          <w:sz w:val="28"/>
        </w:rPr>
        <w:t>
          Солтүстiк Қазақстан облысының Тайынша
</w:t>
      </w:r>
      <w:r>
        <w:br/>
      </w:r>
      <w:r>
        <w:rPr>
          <w:rFonts w:ascii="Times New Roman"/>
          <w:b w:val="false"/>
          <w:i w:val="false"/>
          <w:color w:val="000000"/>
          <w:sz w:val="28"/>
        </w:rPr>
        <w:t>
          кентiндегi сутаратқыш (Қиялы кентiнiң -
</w:t>
      </w:r>
      <w:r>
        <w:br/>
      </w:r>
      <w:r>
        <w:rPr>
          <w:rFonts w:ascii="Times New Roman"/>
          <w:b w:val="false"/>
          <w:i w:val="false"/>
          <w:color w:val="000000"/>
          <w:sz w:val="28"/>
        </w:rPr>
        <w:t>
          Черномошнянка кентiнiң - Тайынша кентiнiң
</w:t>
      </w:r>
      <w:r>
        <w:br/>
      </w:r>
      <w:r>
        <w:rPr>
          <w:rFonts w:ascii="Times New Roman"/>
          <w:b w:val="false"/>
          <w:i w:val="false"/>
          <w:color w:val="000000"/>
          <w:sz w:val="28"/>
        </w:rPr>
        <w:t>
          I және II кезегi)                                77198
</w:t>
      </w:r>
      <w:r>
        <w:br/>
      </w:r>
      <w:r>
        <w:rPr>
          <w:rFonts w:ascii="Times New Roman"/>
          <w:b w:val="false"/>
          <w:i w:val="false"/>
          <w:color w:val="000000"/>
          <w:sz w:val="28"/>
        </w:rPr>
        <w:t>
          Оңтүстiк Қазақстан облысының Түркiстан
</w:t>
      </w:r>
      <w:r>
        <w:br/>
      </w:r>
      <w:r>
        <w:rPr>
          <w:rFonts w:ascii="Times New Roman"/>
          <w:b w:val="false"/>
          <w:i w:val="false"/>
          <w:color w:val="000000"/>
          <w:sz w:val="28"/>
        </w:rPr>
        <w:t>
          қаласын сумен жабдықтау                         100000
</w:t>
      </w:r>
      <w:r>
        <w:br/>
      </w:r>
      <w:r>
        <w:rPr>
          <w:rFonts w:ascii="Times New Roman"/>
          <w:b w:val="false"/>
          <w:i w:val="false"/>
          <w:color w:val="000000"/>
          <w:sz w:val="28"/>
        </w:rPr>
        <w:t>
</w:t>
      </w:r>
      <w:r>
        <w:rPr>
          <w:rFonts w:ascii="Times New Roman"/>
          <w:b w:val="false"/>
          <w:i/>
          <w:color w:val="000000"/>
          <w:sz w:val="28"/>
        </w:rPr>
        <w:t>
    025   Су ресурстарын басқаруды жетілдiру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жерлердi қалпына келтiру                        545622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89206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іске асыру                             456416
</w:t>
      </w:r>
      <w:r>
        <w:rPr>
          <w:rFonts w:ascii="Times New Roman"/>
          <w:b w:val="false"/>
          <w:i w:val="false"/>
          <w:color w:val="000000"/>
          <w:sz w:val="28"/>
        </w:rPr>
        <w:t>
</w:t>
      </w:r>
      <w:r>
        <w:br/>
      </w:r>
      <w:r>
        <w:rPr>
          <w:rFonts w:ascii="Times New Roman"/>
          <w:b w:val="false"/>
          <w:i w:val="false"/>
          <w:color w:val="000000"/>
          <w:sz w:val="28"/>
        </w:rPr>
        <w:t>
    026   Су ресурстарын басқару және жердi
</w:t>
      </w:r>
      <w:r>
        <w:br/>
      </w:r>
      <w:r>
        <w:rPr>
          <w:rFonts w:ascii="Times New Roman"/>
          <w:b w:val="false"/>
          <w:i w:val="false"/>
          <w:color w:val="000000"/>
          <w:sz w:val="28"/>
        </w:rPr>
        <w:t>
          қалпына келтірудi жетiлдiру жобасына
</w:t>
      </w:r>
      <w:r>
        <w:br/>
      </w:r>
      <w:r>
        <w:rPr>
          <w:rFonts w:ascii="Times New Roman"/>
          <w:b w:val="false"/>
          <w:i w:val="false"/>
          <w:color w:val="000000"/>
          <w:sz w:val="28"/>
        </w:rPr>
        <w:t>
          кредит беру                                     813041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w:t>
      </w:r>
      <w:r>
        <w:rPr>
          <w:rFonts w:ascii="Times New Roman"/>
          <w:b w:val="false"/>
          <w:i w:val="false"/>
          <w:color w:val="000000"/>
          <w:sz w:val="28"/>
        </w:rPr>
        <w:t>
 665112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іске асыру                             147929
</w:t>
      </w:r>
      <w:r>
        <w:rPr>
          <w:rFonts w:ascii="Times New Roman"/>
          <w:b w:val="false"/>
          <w:i w:val="false"/>
          <w:color w:val="000000"/>
          <w:sz w:val="28"/>
        </w:rPr>
        <w:t>
</w:t>
      </w:r>
      <w:r>
        <w:br/>
      </w:r>
      <w:r>
        <w:rPr>
          <w:rFonts w:ascii="Times New Roman"/>
          <w:b w:val="false"/>
          <w:i w:val="false"/>
          <w:color w:val="000000"/>
          <w:sz w:val="28"/>
        </w:rPr>
        <w:t>
    027   Сырдария өзенiнiң арнасын реттеу
</w:t>
      </w:r>
      <w:r>
        <w:br/>
      </w:r>
      <w:r>
        <w:rPr>
          <w:rFonts w:ascii="Times New Roman"/>
          <w:b w:val="false"/>
          <w:i w:val="false"/>
          <w:color w:val="000000"/>
          <w:sz w:val="28"/>
        </w:rPr>
        <w:t>
          және Арал теңiзiнiң солтүстік бөлiгiн
</w:t>
      </w:r>
      <w:r>
        <w:br/>
      </w:r>
      <w:r>
        <w:rPr>
          <w:rFonts w:ascii="Times New Roman"/>
          <w:b w:val="false"/>
          <w:i w:val="false"/>
          <w:color w:val="000000"/>
          <w:sz w:val="28"/>
        </w:rPr>
        <w:t>
          сақтау                                         2917764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2202985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iске асыру                            714779
</w:t>
      </w:r>
      <w:r>
        <w:rPr>
          <w:rFonts w:ascii="Times New Roman"/>
          <w:b w:val="false"/>
          <w:i w:val="false"/>
          <w:color w:val="000000"/>
          <w:sz w:val="28"/>
        </w:rPr>
        <w:t>
</w:t>
      </w:r>
      <w:r>
        <w:br/>
      </w:r>
      <w:r>
        <w:rPr>
          <w:rFonts w:ascii="Times New Roman"/>
          <w:b w:val="false"/>
          <w:i w:val="false"/>
          <w:color w:val="000000"/>
          <w:sz w:val="28"/>
        </w:rPr>
        <w:t>
    028   Арал теңiзi өңiрiнiң елдi мекендерiн
</w:t>
      </w:r>
      <w:r>
        <w:br/>
      </w:r>
      <w:r>
        <w:rPr>
          <w:rFonts w:ascii="Times New Roman"/>
          <w:b w:val="false"/>
          <w:i w:val="false"/>
          <w:color w:val="000000"/>
          <w:sz w:val="28"/>
        </w:rPr>
        <w:t>
          сумен жабдықтау және санитариясы               313163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іске асыру                                     245619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іске асыру                             67544
</w:t>
      </w:r>
      <w:r>
        <w:rPr>
          <w:rFonts w:ascii="Times New Roman"/>
          <w:b w:val="false"/>
          <w:i w:val="false"/>
          <w:color w:val="000000"/>
          <w:sz w:val="28"/>
        </w:rPr>
        <w:t>
</w:t>
      </w:r>
      <w:r>
        <w:br/>
      </w:r>
      <w:r>
        <w:rPr>
          <w:rFonts w:ascii="Times New Roman"/>
          <w:b w:val="false"/>
          <w:i w:val="false"/>
          <w:color w:val="000000"/>
          <w:sz w:val="28"/>
        </w:rPr>
        <w:t>
    029   Сумен жабдықтау жүйесiн салу және
</w:t>
      </w:r>
      <w:r>
        <w:br/>
      </w:r>
      <w:r>
        <w:rPr>
          <w:rFonts w:ascii="Times New Roman"/>
          <w:b w:val="false"/>
          <w:i w:val="false"/>
          <w:color w:val="000000"/>
          <w:sz w:val="28"/>
        </w:rPr>
        <w:t>
          қайта жаңарту                                 4010320
</w:t>
      </w:r>
      <w:r>
        <w:br/>
      </w:r>
      <w:r>
        <w:rPr>
          <w:rFonts w:ascii="Times New Roman"/>
          <w:b w:val="false"/>
          <w:i w:val="false"/>
          <w:color w:val="000000"/>
          <w:sz w:val="28"/>
        </w:rPr>
        <w:t>
</w:t>
      </w:r>
      <w:r>
        <w:rPr>
          <w:rFonts w:ascii="Times New Roman"/>
          <w:b w:val="false"/>
          <w:i/>
          <w:color w:val="000000"/>
          <w:sz w:val="28"/>
        </w:rPr>
        <w:t>
      004 Сыртқы қарыздар есебiнен жобаны іске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асыру                                          169809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Қарағанды облысының ауылдық сумен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жабдықтау                                   169809
</w:t>
      </w:r>
      <w:r>
        <w:rPr>
          <w:rFonts w:ascii="Times New Roman"/>
          <w:b w:val="false"/>
          <w:i w:val="false"/>
          <w:color w:val="000000"/>
          <w:sz w:val="28"/>
        </w:rPr>
        <w:t>
</w:t>
      </w:r>
      <w:r>
        <w:br/>
      </w:r>
      <w:r>
        <w:rPr>
          <w:rFonts w:ascii="Times New Roman"/>
          <w:b w:val="false"/>
          <w:i w:val="false"/>
          <w:color w:val="000000"/>
          <w:sz w:val="28"/>
        </w:rPr>
        <w:t>
      005 Ішкi көздер есебiнен жобаны iске асыру       2975700
</w:t>
      </w:r>
      <w:r>
        <w:br/>
      </w:r>
      <w:r>
        <w:rPr>
          <w:rFonts w:ascii="Times New Roman"/>
          <w:b w:val="false"/>
          <w:i w:val="false"/>
          <w:color w:val="000000"/>
          <w:sz w:val="28"/>
        </w:rPr>
        <w:t>
               оның iшiнде инвестициялық
</w:t>
      </w:r>
      <w:r>
        <w:br/>
      </w:r>
      <w:r>
        <w:rPr>
          <w:rFonts w:ascii="Times New Roman"/>
          <w:b w:val="false"/>
          <w:i w:val="false"/>
          <w:color w:val="000000"/>
          <w:sz w:val="28"/>
        </w:rPr>
        <w:t>
               жобаларға:
</w:t>
      </w:r>
      <w:r>
        <w:br/>
      </w:r>
      <w:r>
        <w:rPr>
          <w:rFonts w:ascii="Times New Roman"/>
          <w:b w:val="false"/>
          <w:i w:val="false"/>
          <w:color w:val="000000"/>
          <w:sz w:val="28"/>
        </w:rPr>
        <w:t>
               Ақмола облысы Сiлетi топты су
</w:t>
      </w:r>
      <w:r>
        <w:br/>
      </w:r>
      <w:r>
        <w:rPr>
          <w:rFonts w:ascii="Times New Roman"/>
          <w:b w:val="false"/>
          <w:i w:val="false"/>
          <w:color w:val="000000"/>
          <w:sz w:val="28"/>
        </w:rPr>
        <w:t>
               құбырын қайта жаңарту                    145739
</w:t>
      </w:r>
      <w:r>
        <w:br/>
      </w:r>
      <w:r>
        <w:rPr>
          <w:rFonts w:ascii="Times New Roman"/>
          <w:b w:val="false"/>
          <w:i w:val="false"/>
          <w:color w:val="000000"/>
          <w:sz w:val="28"/>
        </w:rPr>
        <w:t>
               Атырау облысы Құрманғазы
</w:t>
      </w:r>
      <w:r>
        <w:br/>
      </w:r>
      <w:r>
        <w:rPr>
          <w:rFonts w:ascii="Times New Roman"/>
          <w:b w:val="false"/>
          <w:i w:val="false"/>
          <w:color w:val="000000"/>
          <w:sz w:val="28"/>
        </w:rPr>
        <w:t>
               ауданындағы Қоянды топты су құбыры
</w:t>
      </w:r>
      <w:r>
        <w:br/>
      </w:r>
      <w:r>
        <w:rPr>
          <w:rFonts w:ascii="Times New Roman"/>
          <w:b w:val="false"/>
          <w:i w:val="false"/>
          <w:color w:val="000000"/>
          <w:sz w:val="28"/>
        </w:rPr>
        <w:t>
               (құрылыстың II кезегі)                   234331
</w:t>
      </w:r>
      <w:r>
        <w:br/>
      </w:r>
      <w:r>
        <w:rPr>
          <w:rFonts w:ascii="Times New Roman"/>
          <w:b w:val="false"/>
          <w:i w:val="false"/>
          <w:color w:val="000000"/>
          <w:sz w:val="28"/>
        </w:rPr>
        <w:t>
               Атырау облысы Қызылқоға ауданы
</w:t>
      </w:r>
      <w:r>
        <w:br/>
      </w:r>
      <w:r>
        <w:rPr>
          <w:rFonts w:ascii="Times New Roman"/>
          <w:b w:val="false"/>
          <w:i w:val="false"/>
          <w:color w:val="000000"/>
          <w:sz w:val="28"/>
        </w:rPr>
        <w:t>
               Қосқұлақ-Тасшағыл су құбырын салу         50000
</w:t>
      </w:r>
    </w:p>
    <w:p>
      <w:pPr>
        <w:spacing w:after="0"/>
        <w:ind w:left="0"/>
        <w:jc w:val="both"/>
      </w:pPr>
      <w:r>
        <w:rPr>
          <w:rFonts w:ascii="Times New Roman"/>
          <w:b w:val="false"/>
          <w:i w:val="false"/>
          <w:color w:val="000000"/>
          <w:sz w:val="28"/>
        </w:rPr>
        <w:t>
               Шығыс Қазақстан облысы Белағаш
</w:t>
      </w:r>
      <w:r>
        <w:br/>
      </w:r>
      <w:r>
        <w:rPr>
          <w:rFonts w:ascii="Times New Roman"/>
          <w:b w:val="false"/>
          <w:i w:val="false"/>
          <w:color w:val="000000"/>
          <w:sz w:val="28"/>
        </w:rPr>
        <w:t>
               топты су құбырын қайта жаңарту.
</w:t>
      </w:r>
      <w:r>
        <w:br/>
      </w:r>
      <w:r>
        <w:rPr>
          <w:rFonts w:ascii="Times New Roman"/>
          <w:b w:val="false"/>
          <w:i w:val="false"/>
          <w:color w:val="000000"/>
          <w:sz w:val="28"/>
        </w:rPr>
        <w:t>
               Топты су құбырын қайта жаңартудың
</w:t>
      </w:r>
      <w:r>
        <w:br/>
      </w:r>
      <w:r>
        <w:rPr>
          <w:rFonts w:ascii="Times New Roman"/>
          <w:b w:val="false"/>
          <w:i w:val="false"/>
          <w:color w:val="000000"/>
          <w:sz w:val="28"/>
        </w:rPr>
        <w:t>
               екiншi кезегi.                           100000
</w:t>
      </w:r>
      <w:r>
        <w:br/>
      </w:r>
      <w:r>
        <w:rPr>
          <w:rFonts w:ascii="Times New Roman"/>
          <w:b w:val="false"/>
          <w:i w:val="false"/>
          <w:color w:val="000000"/>
          <w:sz w:val="28"/>
        </w:rPr>
        <w:t>
               Батыс Қазақстан облысы Каменск
</w:t>
      </w:r>
      <w:r>
        <w:br/>
      </w:r>
      <w:r>
        <w:rPr>
          <w:rFonts w:ascii="Times New Roman"/>
          <w:b w:val="false"/>
          <w:i w:val="false"/>
          <w:color w:val="000000"/>
          <w:sz w:val="28"/>
        </w:rPr>
        <w:t>
               топты су құбырының ауыз суды өңдеу
</w:t>
      </w:r>
      <w:r>
        <w:br/>
      </w:r>
      <w:r>
        <w:rPr>
          <w:rFonts w:ascii="Times New Roman"/>
          <w:b w:val="false"/>
          <w:i w:val="false"/>
          <w:color w:val="000000"/>
          <w:sz w:val="28"/>
        </w:rPr>
        <w:t>
               жөнiндегі станциялар кешенiн салу        150000
</w:t>
      </w:r>
      <w:r>
        <w:br/>
      </w:r>
      <w:r>
        <w:rPr>
          <w:rFonts w:ascii="Times New Roman"/>
          <w:b w:val="false"/>
          <w:i w:val="false"/>
          <w:color w:val="000000"/>
          <w:sz w:val="28"/>
        </w:rPr>
        <w:t>
               Қызылорда облысында Арал-Сарыбұлақ
</w:t>
      </w:r>
      <w:r>
        <w:br/>
      </w:r>
      <w:r>
        <w:rPr>
          <w:rFonts w:ascii="Times New Roman"/>
          <w:b w:val="false"/>
          <w:i w:val="false"/>
          <w:color w:val="000000"/>
          <w:sz w:val="28"/>
        </w:rPr>
        <w:t>
               топты су құбырын салу (IV кезегі)        148282
</w:t>
      </w:r>
      <w:r>
        <w:br/>
      </w:r>
      <w:r>
        <w:rPr>
          <w:rFonts w:ascii="Times New Roman"/>
          <w:b w:val="false"/>
          <w:i w:val="false"/>
          <w:color w:val="000000"/>
          <w:sz w:val="28"/>
        </w:rPr>
        <w:t>
               Қызылорда облысындағы Арал-Сарыбұлақ
</w:t>
      </w:r>
      <w:r>
        <w:br/>
      </w:r>
      <w:r>
        <w:rPr>
          <w:rFonts w:ascii="Times New Roman"/>
          <w:b w:val="false"/>
          <w:i w:val="false"/>
          <w:color w:val="000000"/>
          <w:sz w:val="28"/>
        </w:rPr>
        <w:t>
               топтық су құбырын салу (ІV кезек).
</w:t>
      </w:r>
      <w:r>
        <w:br/>
      </w:r>
      <w:r>
        <w:rPr>
          <w:rFonts w:ascii="Times New Roman"/>
          <w:b w:val="false"/>
          <w:i w:val="false"/>
          <w:color w:val="000000"/>
          <w:sz w:val="28"/>
        </w:rPr>
        <w:t>
               Қазалы ауданының Ақтан батыр, Жанқожа
</w:t>
      </w:r>
      <w:r>
        <w:br/>
      </w:r>
      <w:r>
        <w:rPr>
          <w:rFonts w:ascii="Times New Roman"/>
          <w:b w:val="false"/>
          <w:i w:val="false"/>
          <w:color w:val="000000"/>
          <w:sz w:val="28"/>
        </w:rPr>
        <w:t>
               батыр, Бекарыстан би, Майдакөл,
</w:t>
      </w:r>
      <w:r>
        <w:br/>
      </w:r>
      <w:r>
        <w:rPr>
          <w:rFonts w:ascii="Times New Roman"/>
          <w:b w:val="false"/>
          <w:i w:val="false"/>
          <w:color w:val="000000"/>
          <w:sz w:val="28"/>
        </w:rPr>
        <w:t>
               Түктібаев ауылдарында тарату желілерін
</w:t>
      </w:r>
      <w:r>
        <w:br/>
      </w:r>
      <w:r>
        <w:rPr>
          <w:rFonts w:ascii="Times New Roman"/>
          <w:b w:val="false"/>
          <w:i w:val="false"/>
          <w:color w:val="000000"/>
          <w:sz w:val="28"/>
        </w:rPr>
        <w:t>
               қосу                                     201718
</w:t>
      </w:r>
    </w:p>
    <w:p>
      <w:pPr>
        <w:spacing w:after="0"/>
        <w:ind w:left="0"/>
        <w:jc w:val="both"/>
      </w:pPr>
      <w:r>
        <w:rPr>
          <w:rFonts w:ascii="Times New Roman"/>
          <w:b w:val="false"/>
          <w:i w:val="false"/>
          <w:color w:val="000000"/>
          <w:sz w:val="28"/>
        </w:rPr>
        <w:t>
               Қызылорда облысында Арал-Сарыбұлақ
</w:t>
      </w:r>
      <w:r>
        <w:br/>
      </w:r>
      <w:r>
        <w:rPr>
          <w:rFonts w:ascii="Times New Roman"/>
          <w:b w:val="false"/>
          <w:i w:val="false"/>
          <w:color w:val="000000"/>
          <w:sz w:val="28"/>
        </w:rPr>
        <w:t>
               топтық су құбырын салу (V кезегі)         53000
</w:t>
      </w:r>
    </w:p>
    <w:p>
      <w:pPr>
        <w:spacing w:after="0"/>
        <w:ind w:left="0"/>
        <w:jc w:val="both"/>
      </w:pPr>
      <w:r>
        <w:rPr>
          <w:rFonts w:ascii="Times New Roman"/>
          <w:b w:val="false"/>
          <w:i w:val="false"/>
          <w:color w:val="000000"/>
          <w:sz w:val="28"/>
        </w:rPr>
        <w:t>
               Қызылорда облысында Октябрь топты
</w:t>
      </w:r>
      <w:r>
        <w:br/>
      </w:r>
      <w:r>
        <w:rPr>
          <w:rFonts w:ascii="Times New Roman"/>
          <w:b w:val="false"/>
          <w:i w:val="false"/>
          <w:color w:val="000000"/>
          <w:sz w:val="28"/>
        </w:rPr>
        <w:t>
               су құбырын салу                           17300
</w:t>
      </w:r>
      <w:r>
        <w:br/>
      </w:r>
      <w:r>
        <w:rPr>
          <w:rFonts w:ascii="Times New Roman"/>
          <w:b w:val="false"/>
          <w:i w:val="false"/>
          <w:color w:val="000000"/>
          <w:sz w:val="28"/>
        </w:rPr>
        <w:t>
               Қызылорда облысында Жиделi топты
</w:t>
      </w:r>
      <w:r>
        <w:br/>
      </w:r>
      <w:r>
        <w:rPr>
          <w:rFonts w:ascii="Times New Roman"/>
          <w:b w:val="false"/>
          <w:i w:val="false"/>
          <w:color w:val="000000"/>
          <w:sz w:val="28"/>
        </w:rPr>
        <w:t>
               су құбырын және оған қосылу тармағын
</w:t>
      </w:r>
      <w:r>
        <w:br/>
      </w:r>
      <w:r>
        <w:rPr>
          <w:rFonts w:ascii="Times New Roman"/>
          <w:b w:val="false"/>
          <w:i w:val="false"/>
          <w:color w:val="000000"/>
          <w:sz w:val="28"/>
        </w:rPr>
        <w:t>
               салу                                     56161
</w:t>
      </w:r>
      <w:r>
        <w:br/>
      </w:r>
      <w:r>
        <w:rPr>
          <w:rFonts w:ascii="Times New Roman"/>
          <w:b w:val="false"/>
          <w:i w:val="false"/>
          <w:color w:val="000000"/>
          <w:sz w:val="28"/>
        </w:rPr>
        <w:t>
               Қызылорда облысы Шиелі ауданының Жиделі
</w:t>
      </w:r>
      <w:r>
        <w:br/>
      </w:r>
      <w:r>
        <w:rPr>
          <w:rFonts w:ascii="Times New Roman"/>
          <w:b w:val="false"/>
          <w:i w:val="false"/>
          <w:color w:val="000000"/>
          <w:sz w:val="28"/>
        </w:rPr>
        <w:t>
               сутаратқышына қосу арқылы Бекет - 1,
</w:t>
      </w:r>
      <w:r>
        <w:br/>
      </w:r>
      <w:r>
        <w:rPr>
          <w:rFonts w:ascii="Times New Roman"/>
          <w:b w:val="false"/>
          <w:i w:val="false"/>
          <w:color w:val="000000"/>
          <w:sz w:val="28"/>
        </w:rPr>
        <w:t>
               Жансейіт, Ортақшыл жаңа кенттерінде
</w:t>
      </w:r>
      <w:r>
        <w:br/>
      </w:r>
      <w:r>
        <w:rPr>
          <w:rFonts w:ascii="Times New Roman"/>
          <w:b w:val="false"/>
          <w:i w:val="false"/>
          <w:color w:val="000000"/>
          <w:sz w:val="28"/>
        </w:rPr>
        <w:t>
               су тартқы құрылыстарын салу               93839
</w:t>
      </w:r>
      <w:r>
        <w:br/>
      </w:r>
      <w:r>
        <w:rPr>
          <w:rFonts w:ascii="Times New Roman"/>
          <w:b w:val="false"/>
          <w:i w:val="false"/>
          <w:color w:val="000000"/>
          <w:sz w:val="28"/>
        </w:rPr>
        <w:t>
               Солтүстiк Қазақстан облысында
</w:t>
      </w:r>
      <w:r>
        <w:br/>
      </w:r>
      <w:r>
        <w:rPr>
          <w:rFonts w:ascii="Times New Roman"/>
          <w:b w:val="false"/>
          <w:i w:val="false"/>
          <w:color w:val="000000"/>
          <w:sz w:val="28"/>
        </w:rPr>
        <w:t>
               Булаев топты су құбырын қайта жаңарту
</w:t>
      </w:r>
      <w:r>
        <w:br/>
      </w:r>
      <w:r>
        <w:rPr>
          <w:rFonts w:ascii="Times New Roman"/>
          <w:b w:val="false"/>
          <w:i w:val="false"/>
          <w:color w:val="000000"/>
          <w:sz w:val="28"/>
        </w:rPr>
        <w:t>
               (II кезегі)                              350000
</w:t>
      </w:r>
      <w:r>
        <w:br/>
      </w:r>
      <w:r>
        <w:rPr>
          <w:rFonts w:ascii="Times New Roman"/>
          <w:b w:val="false"/>
          <w:i w:val="false"/>
          <w:color w:val="000000"/>
          <w:sz w:val="28"/>
        </w:rPr>
        <w:t>
               Солтүстік Қазақстан облысында Есiл
</w:t>
      </w:r>
      <w:r>
        <w:br/>
      </w:r>
      <w:r>
        <w:rPr>
          <w:rFonts w:ascii="Times New Roman"/>
          <w:b w:val="false"/>
          <w:i w:val="false"/>
          <w:color w:val="000000"/>
          <w:sz w:val="28"/>
        </w:rPr>
        <w:t>
               топты су құбырын қайта жаңарту
</w:t>
      </w:r>
      <w:r>
        <w:br/>
      </w:r>
      <w:r>
        <w:rPr>
          <w:rFonts w:ascii="Times New Roman"/>
          <w:b w:val="false"/>
          <w:i w:val="false"/>
          <w:color w:val="000000"/>
          <w:sz w:val="28"/>
        </w:rPr>
        <w:t>
               (I кезегі)                              255341
</w:t>
      </w:r>
      <w:r>
        <w:br/>
      </w:r>
      <w:r>
        <w:rPr>
          <w:rFonts w:ascii="Times New Roman"/>
          <w:b w:val="false"/>
          <w:i w:val="false"/>
          <w:color w:val="000000"/>
          <w:sz w:val="28"/>
        </w:rPr>
        <w:t>
               Солтүстiк Қазақстан облысында
</w:t>
      </w:r>
      <w:r>
        <w:br/>
      </w:r>
      <w:r>
        <w:rPr>
          <w:rFonts w:ascii="Times New Roman"/>
          <w:b w:val="false"/>
          <w:i w:val="false"/>
          <w:color w:val="000000"/>
          <w:sz w:val="28"/>
        </w:rPr>
        <w:t>
               Соколовск топты су құбырын қайта
</w:t>
      </w:r>
      <w:r>
        <w:br/>
      </w:r>
      <w:r>
        <w:rPr>
          <w:rFonts w:ascii="Times New Roman"/>
          <w:b w:val="false"/>
          <w:i w:val="false"/>
          <w:color w:val="000000"/>
          <w:sz w:val="28"/>
        </w:rPr>
        <w:t>
               жаңарту (II кезегі)                     250000
</w:t>
      </w:r>
      <w:r>
        <w:br/>
      </w:r>
      <w:r>
        <w:rPr>
          <w:rFonts w:ascii="Times New Roman"/>
          <w:b w:val="false"/>
          <w:i w:val="false"/>
          <w:color w:val="000000"/>
          <w:sz w:val="28"/>
        </w:rPr>
        <w:t>
               Солтүстiк Қазақстан облысында
</w:t>
      </w:r>
      <w:r>
        <w:br/>
      </w:r>
      <w:r>
        <w:rPr>
          <w:rFonts w:ascii="Times New Roman"/>
          <w:b w:val="false"/>
          <w:i w:val="false"/>
          <w:color w:val="000000"/>
          <w:sz w:val="28"/>
        </w:rPr>
        <w:t>
               Преснов топты су құбырын қайта
</w:t>
      </w:r>
      <w:r>
        <w:br/>
      </w:r>
      <w:r>
        <w:rPr>
          <w:rFonts w:ascii="Times New Roman"/>
          <w:b w:val="false"/>
          <w:i w:val="false"/>
          <w:color w:val="000000"/>
          <w:sz w:val="28"/>
        </w:rPr>
        <w:t>
               жаңарту (I және II кезектерi)           275600
</w:t>
      </w:r>
      <w:r>
        <w:br/>
      </w:r>
      <w:r>
        <w:rPr>
          <w:rFonts w:ascii="Times New Roman"/>
          <w:b w:val="false"/>
          <w:i w:val="false"/>
          <w:color w:val="000000"/>
          <w:sz w:val="28"/>
        </w:rPr>
        <w:t>
               Солтүстiк Қазақстан облысында
</w:t>
      </w:r>
      <w:r>
        <w:br/>
      </w:r>
      <w:r>
        <w:rPr>
          <w:rFonts w:ascii="Times New Roman"/>
          <w:b w:val="false"/>
          <w:i w:val="false"/>
          <w:color w:val="000000"/>
          <w:sz w:val="28"/>
        </w:rPr>
        <w:t>
               Көкшетау өнеркәсiптiк су құбырын
</w:t>
      </w:r>
      <w:r>
        <w:br/>
      </w:r>
      <w:r>
        <w:rPr>
          <w:rFonts w:ascii="Times New Roman"/>
          <w:b w:val="false"/>
          <w:i w:val="false"/>
          <w:color w:val="000000"/>
          <w:sz w:val="28"/>
        </w:rPr>
        <w:t>
               қайта жаңарту                           194389
</w:t>
      </w:r>
      <w:r>
        <w:br/>
      </w:r>
      <w:r>
        <w:rPr>
          <w:rFonts w:ascii="Times New Roman"/>
          <w:b w:val="false"/>
          <w:i w:val="false"/>
          <w:color w:val="000000"/>
          <w:sz w:val="28"/>
        </w:rPr>
        <w:t>
               Оңтүстiк Қазақстан облысындағы
</w:t>
      </w:r>
      <w:r>
        <w:br/>
      </w:r>
      <w:r>
        <w:rPr>
          <w:rFonts w:ascii="Times New Roman"/>
          <w:b w:val="false"/>
          <w:i w:val="false"/>
          <w:color w:val="000000"/>
          <w:sz w:val="28"/>
        </w:rPr>
        <w:t>
               Кентау-Түркiстан топты су құбыры        400000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бiрлесiп қаржыландыру есебiнен iске асыру    186711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"Қазалы/Жаңақазалыны сумен жабдықтау"   139773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жобасының шеңберінде қайта жаңартуды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өткізу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Республикасындағы ауылдық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елді мекендерді сумен жабдықтау          46938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174257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Ауылдық аумақтардың сумен жабдықтауын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кәрізін дамыту                      88013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Қарағанды облысының ауылдық сумен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жабдықтау                                86244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есебiнен iске асыру            503843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ішінде инвестициялық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"Қазалы/Жаңақазалыны сумен жабдықтау"   503843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жобасының шеңберінде қайта жаңартуды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өткізу
</w:t>
      </w:r>
      <w:r>
        <w:rPr>
          <w:rFonts w:ascii="Times New Roman"/>
          <w:b w:val="false"/>
          <w:i w:val="false"/>
          <w:color w:val="000000"/>
          <w:sz w:val="28"/>
        </w:rPr>
        <w:t>
</w:t>
      </w:r>
      <w:r>
        <w:br/>
      </w:r>
      <w:r>
        <w:rPr>
          <w:rFonts w:ascii="Times New Roman"/>
          <w:b w:val="false"/>
          <w:i w:val="false"/>
          <w:color w:val="000000"/>
          <w:sz w:val="28"/>
        </w:rPr>
        <w:t>
  031     Гидротехникалық құрылысты қайта жаңарту      1252026
</w:t>
      </w:r>
      <w:r>
        <w:br/>
      </w:r>
      <w:r>
        <w:rPr>
          <w:rFonts w:ascii="Times New Roman"/>
          <w:b w:val="false"/>
          <w:i w:val="false"/>
          <w:color w:val="000000"/>
          <w:sz w:val="28"/>
        </w:rPr>
        <w:t>
</w:t>
      </w:r>
      <w:r>
        <w:rPr>
          <w:rFonts w:ascii="Times New Roman"/>
          <w:b w:val="false"/>
          <w:i/>
          <w:color w:val="000000"/>
          <w:sz w:val="28"/>
        </w:rPr>
        <w:t>
 оның iшiнде инвестициялық жобаларға
</w:t>
      </w:r>
      <w:r>
        <w:rPr>
          <w:rFonts w:ascii="Times New Roman"/>
          <w:b w:val="false"/>
          <w:i w:val="false"/>
          <w:color w:val="000000"/>
          <w:sz w:val="28"/>
        </w:rPr>
        <w:t>
:
</w:t>
      </w:r>
      <w:r>
        <w:br/>
      </w:r>
      <w:r>
        <w:rPr>
          <w:rFonts w:ascii="Times New Roman"/>
          <w:b w:val="false"/>
          <w:i w:val="false"/>
          <w:color w:val="000000"/>
          <w:sz w:val="28"/>
        </w:rPr>
        <w:t>
               Алматы облысы Балқаш ауданы Ақдала
</w:t>
      </w:r>
      <w:r>
        <w:br/>
      </w:r>
      <w:r>
        <w:rPr>
          <w:rFonts w:ascii="Times New Roman"/>
          <w:b w:val="false"/>
          <w:i w:val="false"/>
          <w:color w:val="000000"/>
          <w:sz w:val="28"/>
        </w:rPr>
        <w:t>
               суару алқабының бас коллекторын
</w:t>
      </w:r>
      <w:r>
        <w:br/>
      </w:r>
      <w:r>
        <w:rPr>
          <w:rFonts w:ascii="Times New Roman"/>
          <w:b w:val="false"/>
          <w:i w:val="false"/>
          <w:color w:val="000000"/>
          <w:sz w:val="28"/>
        </w:rPr>
        <w:t>
               (БКЖ) қайта жаңарту                       50000
</w:t>
      </w:r>
      <w:r>
        <w:br/>
      </w:r>
      <w:r>
        <w:rPr>
          <w:rFonts w:ascii="Times New Roman"/>
          <w:b w:val="false"/>
          <w:i w:val="false"/>
          <w:color w:val="000000"/>
          <w:sz w:val="28"/>
        </w:rPr>
        <w:t>
               Жамбыл облысы Терiс-Ащыбұлақ су
</w:t>
      </w:r>
      <w:r>
        <w:br/>
      </w:r>
      <w:r>
        <w:rPr>
          <w:rFonts w:ascii="Times New Roman"/>
          <w:b w:val="false"/>
          <w:i w:val="false"/>
          <w:color w:val="000000"/>
          <w:sz w:val="28"/>
        </w:rPr>
        <w:t>
               қоймасы бөгетінiң сейсмикалық
</w:t>
      </w:r>
      <w:r>
        <w:br/>
      </w:r>
      <w:r>
        <w:rPr>
          <w:rFonts w:ascii="Times New Roman"/>
          <w:b w:val="false"/>
          <w:i w:val="false"/>
          <w:color w:val="000000"/>
          <w:sz w:val="28"/>
        </w:rPr>
        <w:t>
               тұрақтылығын арттыру                     200000
</w:t>
      </w:r>
      <w:r>
        <w:br/>
      </w:r>
      <w:r>
        <w:rPr>
          <w:rFonts w:ascii="Times New Roman"/>
          <w:b w:val="false"/>
          <w:i w:val="false"/>
          <w:color w:val="000000"/>
          <w:sz w:val="28"/>
        </w:rPr>
        <w:t>
               "Қаныш Сәтпаев атындағы каналдың"
</w:t>
      </w:r>
      <w:r>
        <w:br/>
      </w:r>
      <w:r>
        <w:rPr>
          <w:rFonts w:ascii="Times New Roman"/>
          <w:b w:val="false"/>
          <w:i w:val="false"/>
          <w:color w:val="000000"/>
          <w:sz w:val="28"/>
        </w:rPr>
        <w:t>
               N 7(3-агрегат), 11(1), 12(3), 15(4),
</w:t>
      </w:r>
      <w:r>
        <w:br/>
      </w:r>
      <w:r>
        <w:rPr>
          <w:rFonts w:ascii="Times New Roman"/>
          <w:b w:val="false"/>
          <w:i w:val="false"/>
          <w:color w:val="000000"/>
          <w:sz w:val="28"/>
        </w:rPr>
        <w:t>
               18(3), 19(1), 22(3) сорғы
</w:t>
      </w:r>
      <w:r>
        <w:br/>
      </w:r>
      <w:r>
        <w:rPr>
          <w:rFonts w:ascii="Times New Roman"/>
          <w:b w:val="false"/>
          <w:i w:val="false"/>
          <w:color w:val="000000"/>
          <w:sz w:val="28"/>
        </w:rPr>
        <w:t>
               станцияларының негiзгi технологиялық
</w:t>
      </w:r>
      <w:r>
        <w:br/>
      </w:r>
      <w:r>
        <w:rPr>
          <w:rFonts w:ascii="Times New Roman"/>
          <w:b w:val="false"/>
          <w:i w:val="false"/>
          <w:color w:val="000000"/>
          <w:sz w:val="28"/>
        </w:rPr>
        <w:t>
               жабдығын қайта жаңарту                   400000
</w:t>
      </w:r>
      <w:r>
        <w:br/>
      </w:r>
      <w:r>
        <w:rPr>
          <w:rFonts w:ascii="Times New Roman"/>
          <w:b w:val="false"/>
          <w:i w:val="false"/>
          <w:color w:val="000000"/>
          <w:sz w:val="28"/>
        </w:rPr>
        <w:t>
               Алматы облысы Нұрлы магистральды
</w:t>
      </w:r>
      <w:r>
        <w:br/>
      </w:r>
      <w:r>
        <w:rPr>
          <w:rFonts w:ascii="Times New Roman"/>
          <w:b w:val="false"/>
          <w:i w:val="false"/>
          <w:color w:val="000000"/>
          <w:sz w:val="28"/>
        </w:rPr>
        <w:t>
               құбырының дербес тегеурiндi бөлiгін
</w:t>
      </w:r>
      <w:r>
        <w:br/>
      </w:r>
      <w:r>
        <w:rPr>
          <w:rFonts w:ascii="Times New Roman"/>
          <w:b w:val="false"/>
          <w:i w:val="false"/>
          <w:color w:val="000000"/>
          <w:sz w:val="28"/>
        </w:rPr>
        <w:t>
               қайта жаңарту                             36475
</w:t>
      </w:r>
      <w:r>
        <w:br/>
      </w:r>
      <w:r>
        <w:rPr>
          <w:rFonts w:ascii="Times New Roman"/>
          <w:b w:val="false"/>
          <w:i w:val="false"/>
          <w:color w:val="000000"/>
          <w:sz w:val="28"/>
        </w:rPr>
        <w:t>
               Жамбыл облысы Жамбыл ауданы
</w:t>
      </w:r>
      <w:r>
        <w:br/>
      </w:r>
      <w:r>
        <w:rPr>
          <w:rFonts w:ascii="Times New Roman"/>
          <w:b w:val="false"/>
          <w:i w:val="false"/>
          <w:color w:val="000000"/>
          <w:sz w:val="28"/>
        </w:rPr>
        <w:t>
               Аса-Талас магистральды арнасын қайта
</w:t>
      </w:r>
      <w:r>
        <w:br/>
      </w:r>
      <w:r>
        <w:rPr>
          <w:rFonts w:ascii="Times New Roman"/>
          <w:b w:val="false"/>
          <w:i w:val="false"/>
          <w:color w:val="000000"/>
          <w:sz w:val="28"/>
        </w:rPr>
        <w:t>
               жаңарту                                   42050
</w:t>
      </w:r>
      <w:r>
        <w:br/>
      </w:r>
      <w:r>
        <w:rPr>
          <w:rFonts w:ascii="Times New Roman"/>
          <w:b w:val="false"/>
          <w:i w:val="false"/>
          <w:color w:val="000000"/>
          <w:sz w:val="28"/>
        </w:rPr>
        <w:t>
               Жамбыл облысы Жамбыл ауданы Аса-Талас
</w:t>
      </w:r>
      <w:r>
        <w:br/>
      </w:r>
      <w:r>
        <w:rPr>
          <w:rFonts w:ascii="Times New Roman"/>
          <w:b w:val="false"/>
          <w:i w:val="false"/>
          <w:color w:val="000000"/>
          <w:sz w:val="28"/>
        </w:rPr>
        <w:t>
               магистральды арнасын қайта жаңарту         9750
</w:t>
      </w:r>
      <w:r>
        <w:br/>
      </w:r>
      <w:r>
        <w:rPr>
          <w:rFonts w:ascii="Times New Roman"/>
          <w:b w:val="false"/>
          <w:i w:val="false"/>
          <w:color w:val="000000"/>
          <w:sz w:val="28"/>
        </w:rPr>
        <w:t>
               Жамбыл облысы Талас ауданы суармалы
</w:t>
      </w:r>
      <w:r>
        <w:br/>
      </w:r>
      <w:r>
        <w:rPr>
          <w:rFonts w:ascii="Times New Roman"/>
          <w:b w:val="false"/>
          <w:i w:val="false"/>
          <w:color w:val="000000"/>
          <w:sz w:val="28"/>
        </w:rPr>
        <w:t>
               жүйесiнiң Ойық суару алқабы
</w:t>
      </w:r>
      <w:r>
        <w:br/>
      </w:r>
      <w:r>
        <w:rPr>
          <w:rFonts w:ascii="Times New Roman"/>
          <w:b w:val="false"/>
          <w:i w:val="false"/>
          <w:color w:val="000000"/>
          <w:sz w:val="28"/>
        </w:rPr>
        <w:t>
               магистральды арнасының сол жақ
</w:t>
      </w:r>
      <w:r>
        <w:br/>
      </w:r>
      <w:r>
        <w:rPr>
          <w:rFonts w:ascii="Times New Roman"/>
          <w:b w:val="false"/>
          <w:i w:val="false"/>
          <w:color w:val="000000"/>
          <w:sz w:val="28"/>
        </w:rPr>
        <w:t>
               тармағын қайта жаңарту                    32910
</w:t>
      </w:r>
      <w:r>
        <w:br/>
      </w:r>
      <w:r>
        <w:rPr>
          <w:rFonts w:ascii="Times New Roman"/>
          <w:b w:val="false"/>
          <w:i w:val="false"/>
          <w:color w:val="000000"/>
          <w:sz w:val="28"/>
        </w:rPr>
        <w:t>
               Батыс Қазақстан облысы Жәнiбек
</w:t>
      </w:r>
      <w:r>
        <w:br/>
      </w:r>
      <w:r>
        <w:rPr>
          <w:rFonts w:ascii="Times New Roman"/>
          <w:b w:val="false"/>
          <w:i w:val="false"/>
          <w:color w:val="000000"/>
          <w:sz w:val="28"/>
        </w:rPr>
        <w:t>
               ауданында Жәнiбек сорғы станциясын,
</w:t>
      </w:r>
      <w:r>
        <w:br/>
      </w:r>
      <w:r>
        <w:rPr>
          <w:rFonts w:ascii="Times New Roman"/>
          <w:b w:val="false"/>
          <w:i w:val="false"/>
          <w:color w:val="000000"/>
          <w:sz w:val="28"/>
        </w:rPr>
        <w:t>
               магистральды және тарату арналарын
</w:t>
      </w:r>
      <w:r>
        <w:br/>
      </w:r>
      <w:r>
        <w:rPr>
          <w:rFonts w:ascii="Times New Roman"/>
          <w:b w:val="false"/>
          <w:i w:val="false"/>
          <w:color w:val="000000"/>
          <w:sz w:val="28"/>
        </w:rPr>
        <w:t>
               қайта жаңарту                             26270
</w:t>
      </w:r>
      <w:r>
        <w:br/>
      </w:r>
      <w:r>
        <w:rPr>
          <w:rFonts w:ascii="Times New Roman"/>
          <w:b w:val="false"/>
          <w:i w:val="false"/>
          <w:color w:val="000000"/>
          <w:sz w:val="28"/>
        </w:rPr>
        <w:t>
               Қостанай облысы Қостанай ауданында
</w:t>
      </w:r>
      <w:r>
        <w:br/>
      </w:r>
      <w:r>
        <w:rPr>
          <w:rFonts w:ascii="Times New Roman"/>
          <w:b w:val="false"/>
          <w:i w:val="false"/>
          <w:color w:val="000000"/>
          <w:sz w:val="28"/>
        </w:rPr>
        <w:t>
               Сергеев гидроторабын қайта жаңарту
</w:t>
      </w:r>
      <w:r>
        <w:br/>
      </w:r>
      <w:r>
        <w:rPr>
          <w:rFonts w:ascii="Times New Roman"/>
          <w:b w:val="false"/>
          <w:i w:val="false"/>
          <w:color w:val="000000"/>
          <w:sz w:val="28"/>
        </w:rPr>
        <w:t>
               (1-кезегi)                                35060
</w:t>
      </w:r>
      <w:r>
        <w:br/>
      </w:r>
      <w:r>
        <w:rPr>
          <w:rFonts w:ascii="Times New Roman"/>
          <w:b w:val="false"/>
          <w:i w:val="false"/>
          <w:color w:val="000000"/>
          <w:sz w:val="28"/>
        </w:rPr>
        <w:t>
               Қызылорда облысы Қазалы ауданының
</w:t>
      </w:r>
      <w:r>
        <w:br/>
      </w:r>
      <w:r>
        <w:rPr>
          <w:rFonts w:ascii="Times New Roman"/>
          <w:b w:val="false"/>
          <w:i w:val="false"/>
          <w:color w:val="000000"/>
          <w:sz w:val="28"/>
        </w:rPr>
        <w:t>
               Қазалы сол жағалау магистральды
</w:t>
      </w:r>
      <w:r>
        <w:br/>
      </w:r>
      <w:r>
        <w:rPr>
          <w:rFonts w:ascii="Times New Roman"/>
          <w:b w:val="false"/>
          <w:i w:val="false"/>
          <w:color w:val="000000"/>
          <w:sz w:val="28"/>
        </w:rPr>
        <w:t>
               каналын ПК 137+ 12-ден бастап ПК-ге
</w:t>
      </w:r>
      <w:r>
        <w:br/>
      </w:r>
      <w:r>
        <w:rPr>
          <w:rFonts w:ascii="Times New Roman"/>
          <w:b w:val="false"/>
          <w:i w:val="false"/>
          <w:color w:val="000000"/>
          <w:sz w:val="28"/>
        </w:rPr>
        <w:t>
               дейiн қайта жаңарту                       24353
</w:t>
      </w:r>
    </w:p>
    <w:p>
      <w:pPr>
        <w:spacing w:after="0"/>
        <w:ind w:left="0"/>
        <w:jc w:val="both"/>
      </w:pPr>
      <w:r>
        <w:rPr>
          <w:rFonts w:ascii="Times New Roman"/>
          <w:b w:val="false"/>
          <w:i w:val="false"/>
          <w:color w:val="000000"/>
          <w:sz w:val="28"/>
        </w:rPr>
        <w:t>
               Павлодар облысы Шiдерті магистральды
</w:t>
      </w:r>
      <w:r>
        <w:br/>
      </w:r>
      <w:r>
        <w:rPr>
          <w:rFonts w:ascii="Times New Roman"/>
          <w:b w:val="false"/>
          <w:i w:val="false"/>
          <w:color w:val="000000"/>
          <w:sz w:val="28"/>
        </w:rPr>
        <w:t>
               арнасын қайта жаңарту                     40300
</w:t>
      </w:r>
      <w:r>
        <w:br/>
      </w:r>
      <w:r>
        <w:rPr>
          <w:rFonts w:ascii="Times New Roman"/>
          <w:b w:val="false"/>
          <w:i w:val="false"/>
          <w:color w:val="000000"/>
          <w:sz w:val="28"/>
        </w:rPr>
        <w:t>
               Солтүстiк Қазақстан облысының
</w:t>
      </w:r>
      <w:r>
        <w:br/>
      </w:r>
      <w:r>
        <w:rPr>
          <w:rFonts w:ascii="Times New Roman"/>
          <w:b w:val="false"/>
          <w:i w:val="false"/>
          <w:color w:val="000000"/>
          <w:sz w:val="28"/>
        </w:rPr>
        <w:t>
               Петропавл гидроторабын Есiл
</w:t>
      </w:r>
      <w:r>
        <w:br/>
      </w:r>
      <w:r>
        <w:rPr>
          <w:rFonts w:ascii="Times New Roman"/>
          <w:b w:val="false"/>
          <w:i w:val="false"/>
          <w:color w:val="000000"/>
          <w:sz w:val="28"/>
        </w:rPr>
        <w:t>
               өзенiндегі су қоймасымен бiрге
</w:t>
      </w:r>
      <w:r>
        <w:br/>
      </w:r>
      <w:r>
        <w:rPr>
          <w:rFonts w:ascii="Times New Roman"/>
          <w:b w:val="false"/>
          <w:i w:val="false"/>
          <w:color w:val="000000"/>
          <w:sz w:val="28"/>
        </w:rPr>
        <w:t>
               қайта жаңарту (І кезегі)                   8737
</w:t>
      </w:r>
      <w:r>
        <w:br/>
      </w:r>
      <w:r>
        <w:rPr>
          <w:rFonts w:ascii="Times New Roman"/>
          <w:b w:val="false"/>
          <w:i w:val="false"/>
          <w:color w:val="000000"/>
          <w:sz w:val="28"/>
        </w:rPr>
        <w:t>
               Оңтүстік Қазақстан облысы
</w:t>
      </w:r>
      <w:r>
        <w:br/>
      </w:r>
      <w:r>
        <w:rPr>
          <w:rFonts w:ascii="Times New Roman"/>
          <w:b w:val="false"/>
          <w:i w:val="false"/>
          <w:color w:val="000000"/>
          <w:sz w:val="28"/>
        </w:rPr>
        <w:t>
               Мақтаарал ауданында К-30 және К-30a
</w:t>
      </w:r>
      <w:r>
        <w:br/>
      </w:r>
      <w:r>
        <w:rPr>
          <w:rFonts w:ascii="Times New Roman"/>
          <w:b w:val="false"/>
          <w:i w:val="false"/>
          <w:color w:val="000000"/>
          <w:sz w:val="28"/>
        </w:rPr>
        <w:t>
               арналарын, республикааралық "Достық"
</w:t>
      </w:r>
      <w:r>
        <w:br/>
      </w:r>
      <w:r>
        <w:rPr>
          <w:rFonts w:ascii="Times New Roman"/>
          <w:b w:val="false"/>
          <w:i w:val="false"/>
          <w:color w:val="000000"/>
          <w:sz w:val="28"/>
        </w:rPr>
        <w:t>
               арнасы жүйесiн қайта жаңарту, I кезегі    14911
</w:t>
      </w:r>
      <w:r>
        <w:br/>
      </w:r>
      <w:r>
        <w:rPr>
          <w:rFonts w:ascii="Times New Roman"/>
          <w:b w:val="false"/>
          <w:i w:val="false"/>
          <w:color w:val="000000"/>
          <w:sz w:val="28"/>
        </w:rPr>
        <w:t>
               Оңтүстiк Қазақстан облысы Ордабасы
</w:t>
      </w:r>
      <w:r>
        <w:br/>
      </w:r>
      <w:r>
        <w:rPr>
          <w:rFonts w:ascii="Times New Roman"/>
          <w:b w:val="false"/>
          <w:i w:val="false"/>
          <w:color w:val="000000"/>
          <w:sz w:val="28"/>
        </w:rPr>
        <w:t>
               ауданы Түркiстан магистральды
</w:t>
      </w:r>
      <w:r>
        <w:br/>
      </w:r>
      <w:r>
        <w:rPr>
          <w:rFonts w:ascii="Times New Roman"/>
          <w:b w:val="false"/>
          <w:i w:val="false"/>
          <w:color w:val="000000"/>
          <w:sz w:val="28"/>
        </w:rPr>
        <w:t>
               арнасын ПК 8-ден ПК 33-ке дейiн
</w:t>
      </w:r>
      <w:r>
        <w:br/>
      </w:r>
      <w:r>
        <w:rPr>
          <w:rFonts w:ascii="Times New Roman"/>
          <w:b w:val="false"/>
          <w:i w:val="false"/>
          <w:color w:val="000000"/>
          <w:sz w:val="28"/>
        </w:rPr>
        <w:t>
               қайта жаңарту, I кезегі                   35000
</w:t>
      </w:r>
      <w:r>
        <w:br/>
      </w:r>
      <w:r>
        <w:rPr>
          <w:rFonts w:ascii="Times New Roman"/>
          <w:b w:val="false"/>
          <w:i w:val="false"/>
          <w:color w:val="000000"/>
          <w:sz w:val="28"/>
        </w:rPr>
        <w:t>
               Оңтүстiк Қазақстан облысы Шымкент
</w:t>
      </w:r>
      <w:r>
        <w:br/>
      </w:r>
      <w:r>
        <w:rPr>
          <w:rFonts w:ascii="Times New Roman"/>
          <w:b w:val="false"/>
          <w:i w:val="false"/>
          <w:color w:val="000000"/>
          <w:sz w:val="28"/>
        </w:rPr>
        <w:t>
               қаласында Бадам өзенiндегі "Қос
</w:t>
      </w:r>
      <w:r>
        <w:br/>
      </w:r>
      <w:r>
        <w:rPr>
          <w:rFonts w:ascii="Times New Roman"/>
          <w:b w:val="false"/>
          <w:i w:val="false"/>
          <w:color w:val="000000"/>
          <w:sz w:val="28"/>
        </w:rPr>
        <w:t>
               диiрмен" су жиналғы торабын
</w:t>
      </w:r>
      <w:r>
        <w:br/>
      </w:r>
      <w:r>
        <w:rPr>
          <w:rFonts w:ascii="Times New Roman"/>
          <w:b w:val="false"/>
          <w:i w:val="false"/>
          <w:color w:val="000000"/>
          <w:sz w:val="28"/>
        </w:rPr>
        <w:t>
               қайта жаңарту                             40000
</w:t>
      </w:r>
      <w:r>
        <w:br/>
      </w:r>
      <w:r>
        <w:rPr>
          <w:rFonts w:ascii="Times New Roman"/>
          <w:b w:val="false"/>
          <w:i w:val="false"/>
          <w:color w:val="000000"/>
          <w:sz w:val="28"/>
        </w:rPr>
        <w:t>
               Алматы облысы Жамбыл ауданындағы
</w:t>
      </w:r>
      <w:r>
        <w:br/>
      </w:r>
      <w:r>
        <w:rPr>
          <w:rFonts w:ascii="Times New Roman"/>
          <w:b w:val="false"/>
          <w:i w:val="false"/>
          <w:color w:val="000000"/>
          <w:sz w:val="28"/>
        </w:rPr>
        <w:t>
               Қара-Жирек магистральдық арнасын қайта
</w:t>
      </w:r>
      <w:r>
        <w:br/>
      </w:r>
      <w:r>
        <w:rPr>
          <w:rFonts w:ascii="Times New Roman"/>
          <w:b w:val="false"/>
          <w:i w:val="false"/>
          <w:color w:val="000000"/>
          <w:sz w:val="28"/>
        </w:rPr>
        <w:t>
               жаңарту                                    8869
</w:t>
      </w:r>
      <w:r>
        <w:br/>
      </w:r>
      <w:r>
        <w:rPr>
          <w:rFonts w:ascii="Times New Roman"/>
          <w:b w:val="false"/>
          <w:i w:val="false"/>
          <w:color w:val="000000"/>
          <w:sz w:val="28"/>
        </w:rPr>
        <w:t>
               Жамбыл облысы Шу ауданының Тасөткел
</w:t>
      </w:r>
      <w:r>
        <w:br/>
      </w:r>
      <w:r>
        <w:rPr>
          <w:rFonts w:ascii="Times New Roman"/>
          <w:b w:val="false"/>
          <w:i w:val="false"/>
          <w:color w:val="000000"/>
          <w:sz w:val="28"/>
        </w:rPr>
        <w:t>
               суару алқабының Тасөткел магистральды
</w:t>
      </w:r>
      <w:r>
        <w:br/>
      </w:r>
      <w:r>
        <w:rPr>
          <w:rFonts w:ascii="Times New Roman"/>
          <w:b w:val="false"/>
          <w:i w:val="false"/>
          <w:color w:val="000000"/>
          <w:sz w:val="28"/>
        </w:rPr>
        <w:t>
               арнасын қайта жаңарту                     87600
</w:t>
      </w:r>
      <w:r>
        <w:br/>
      </w:r>
      <w:r>
        <w:rPr>
          <w:rFonts w:ascii="Times New Roman"/>
          <w:b w:val="false"/>
          <w:i w:val="false"/>
          <w:color w:val="000000"/>
          <w:sz w:val="28"/>
        </w:rPr>
        <w:t>
               Қызылорда облысы Жаңақорған ауданының
</w:t>
      </w:r>
      <w:r>
        <w:br/>
      </w:r>
      <w:r>
        <w:rPr>
          <w:rFonts w:ascii="Times New Roman"/>
          <w:b w:val="false"/>
          <w:i w:val="false"/>
          <w:color w:val="000000"/>
          <w:sz w:val="28"/>
        </w:rPr>
        <w:t>
               Келінтөбе жүйесінің магистральды
</w:t>
      </w:r>
      <w:r>
        <w:br/>
      </w:r>
      <w:r>
        <w:rPr>
          <w:rFonts w:ascii="Times New Roman"/>
          <w:b w:val="false"/>
          <w:i w:val="false"/>
          <w:color w:val="000000"/>
          <w:sz w:val="28"/>
        </w:rPr>
        <w:t>
               арнасын қайта жаңарту                     35411
</w:t>
      </w:r>
      <w:r>
        <w:br/>
      </w:r>
      <w:r>
        <w:rPr>
          <w:rFonts w:ascii="Times New Roman"/>
          <w:b w:val="false"/>
          <w:i w:val="false"/>
          <w:color w:val="000000"/>
          <w:sz w:val="28"/>
        </w:rPr>
        <w:t>
               Қызылорда қаласында оң жақ жағалау
</w:t>
      </w:r>
      <w:r>
        <w:br/>
      </w:r>
      <w:r>
        <w:rPr>
          <w:rFonts w:ascii="Times New Roman"/>
          <w:b w:val="false"/>
          <w:i w:val="false"/>
          <w:color w:val="000000"/>
          <w:sz w:val="28"/>
        </w:rPr>
        <w:t>
               магистральды арнасын қайта жаңарту        17338
</w:t>
      </w:r>
      <w:r>
        <w:br/>
      </w:r>
      <w:r>
        <w:rPr>
          <w:rFonts w:ascii="Times New Roman"/>
          <w:b w:val="false"/>
          <w:i w:val="false"/>
          <w:color w:val="000000"/>
          <w:sz w:val="28"/>
        </w:rPr>
        <w:t>
               Қызылорда облысы Сырдария ауданының
</w:t>
      </w:r>
      <w:r>
        <w:br/>
      </w:r>
      <w:r>
        <w:rPr>
          <w:rFonts w:ascii="Times New Roman"/>
          <w:b w:val="false"/>
          <w:i w:val="false"/>
          <w:color w:val="000000"/>
          <w:sz w:val="28"/>
        </w:rPr>
        <w:t>
               сол жақ жағалау магистральды арнасын
</w:t>
      </w:r>
      <w:r>
        <w:br/>
      </w:r>
      <w:r>
        <w:rPr>
          <w:rFonts w:ascii="Times New Roman"/>
          <w:b w:val="false"/>
          <w:i w:val="false"/>
          <w:color w:val="000000"/>
          <w:sz w:val="28"/>
        </w:rPr>
        <w:t>
               қайта жаңарту                             79400
</w:t>
      </w:r>
      <w:r>
        <w:br/>
      </w:r>
      <w:r>
        <w:rPr>
          <w:rFonts w:ascii="Times New Roman"/>
          <w:b w:val="false"/>
          <w:i w:val="false"/>
          <w:color w:val="000000"/>
          <w:sz w:val="28"/>
        </w:rPr>
        <w:t>
               Қызылорда облысы Жалағаш ауданының
</w:t>
      </w:r>
      <w:r>
        <w:br/>
      </w:r>
      <w:r>
        <w:rPr>
          <w:rFonts w:ascii="Times New Roman"/>
          <w:b w:val="false"/>
          <w:i w:val="false"/>
          <w:color w:val="000000"/>
          <w:sz w:val="28"/>
        </w:rPr>
        <w:t>
               Әйтек жүйесінің Әйтек, Коммунизм,
</w:t>
      </w:r>
      <w:r>
        <w:br/>
      </w:r>
      <w:r>
        <w:rPr>
          <w:rFonts w:ascii="Times New Roman"/>
          <w:b w:val="false"/>
          <w:i w:val="false"/>
          <w:color w:val="000000"/>
          <w:sz w:val="28"/>
        </w:rPr>
        <w:t>
               Байбихан магистральды арналарын қайта
</w:t>
      </w:r>
      <w:r>
        <w:br/>
      </w:r>
      <w:r>
        <w:rPr>
          <w:rFonts w:ascii="Times New Roman"/>
          <w:b w:val="false"/>
          <w:i w:val="false"/>
          <w:color w:val="000000"/>
          <w:sz w:val="28"/>
        </w:rPr>
        <w:t>
               жаңарту                                   10844
</w:t>
      </w:r>
      <w:r>
        <w:br/>
      </w:r>
      <w:r>
        <w:rPr>
          <w:rFonts w:ascii="Times New Roman"/>
          <w:b w:val="false"/>
          <w:i w:val="false"/>
          <w:color w:val="000000"/>
          <w:sz w:val="28"/>
        </w:rPr>
        <w:t>
               Қызылорда облысы Қазалы ауданының
</w:t>
      </w:r>
      <w:r>
        <w:br/>
      </w:r>
      <w:r>
        <w:rPr>
          <w:rFonts w:ascii="Times New Roman"/>
          <w:b w:val="false"/>
          <w:i w:val="false"/>
          <w:color w:val="000000"/>
          <w:sz w:val="28"/>
        </w:rPr>
        <w:t>
               Басықара магистральды арнасын қайта
</w:t>
      </w:r>
      <w:r>
        <w:br/>
      </w:r>
      <w:r>
        <w:rPr>
          <w:rFonts w:ascii="Times New Roman"/>
          <w:b w:val="false"/>
          <w:i w:val="false"/>
          <w:color w:val="000000"/>
          <w:sz w:val="28"/>
        </w:rPr>
        <w:t>
               жаңарту                                   16748
</w:t>
      </w:r>
      <w:r>
        <w:br/>
      </w:r>
      <w:r>
        <w:rPr>
          <w:rFonts w:ascii="Times New Roman"/>
          <w:b w:val="false"/>
          <w:i w:val="false"/>
          <w:color w:val="000000"/>
          <w:sz w:val="28"/>
        </w:rPr>
        <w:t>
    041   Нұра-Есiл өзендерi алабының қоршаған
</w:t>
      </w:r>
      <w:r>
        <w:br/>
      </w:r>
      <w:r>
        <w:rPr>
          <w:rFonts w:ascii="Times New Roman"/>
          <w:b w:val="false"/>
          <w:i w:val="false"/>
          <w:color w:val="000000"/>
          <w:sz w:val="28"/>
        </w:rPr>
        <w:t>
          ортасын оңалту және басқару                   337698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iске асыру                           337698
</w:t>
      </w:r>
      <w:r>
        <w:rPr>
          <w:rFonts w:ascii="Times New Roman"/>
          <w:b w:val="false"/>
          <w:i w:val="false"/>
          <w:color w:val="000000"/>
          <w:sz w:val="28"/>
        </w:rPr>
        <w:t>
</w:t>
      </w:r>
      <w:r>
        <w:br/>
      </w:r>
      <w:r>
        <w:rPr>
          <w:rFonts w:ascii="Times New Roman"/>
          <w:b w:val="false"/>
          <w:i w:val="false"/>
          <w:color w:val="000000"/>
          <w:sz w:val="28"/>
        </w:rPr>
        <w:t>
    044   Ормандарды сақтау және республиканың
</w:t>
      </w:r>
      <w:r>
        <w:br/>
      </w:r>
      <w:r>
        <w:rPr>
          <w:rFonts w:ascii="Times New Roman"/>
          <w:b w:val="false"/>
          <w:i w:val="false"/>
          <w:color w:val="000000"/>
          <w:sz w:val="28"/>
        </w:rPr>
        <w:t>
          орманды аумақтарын көбейту                    37567
</w:t>
      </w:r>
      <w:r>
        <w:br/>
      </w:r>
      <w:r>
        <w:rPr>
          <w:rFonts w:ascii="Times New Roman"/>
          <w:b w:val="false"/>
          <w:i w:val="false"/>
          <w:color w:val="000000"/>
          <w:sz w:val="28"/>
        </w:rPr>
        <w:t>
</w:t>
      </w:r>
      <w:r>
        <w:rPr>
          <w:rFonts w:ascii="Times New Roman"/>
          <w:b w:val="false"/>
          <w:i/>
          <w:color w:val="000000"/>
          <w:sz w:val="28"/>
        </w:rPr>
        <w:t>
      006 Жобаны республикалық бюджеттен грантты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бiрлесiп қаржыландыру есебiнен iске асыру      1740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есебiнен iске асыру              35827
</w:t>
      </w:r>
      <w:r>
        <w:rPr>
          <w:rFonts w:ascii="Times New Roman"/>
          <w:b w:val="false"/>
          <w:i w:val="false"/>
          <w:color w:val="000000"/>
          <w:sz w:val="28"/>
        </w:rPr>
        <w:t>
</w:t>
      </w:r>
      <w:r>
        <w:br/>
      </w:r>
      <w:r>
        <w:rPr>
          <w:rFonts w:ascii="Times New Roman"/>
          <w:b w:val="false"/>
          <w:i w:val="false"/>
          <w:color w:val="000000"/>
          <w:sz w:val="28"/>
        </w:rPr>
        <w:t>
    045   Қазақстан Республикасы Ауыл шаруашылығы
</w:t>
      </w:r>
      <w:r>
        <w:br/>
      </w:r>
      <w:r>
        <w:rPr>
          <w:rFonts w:ascii="Times New Roman"/>
          <w:b w:val="false"/>
          <w:i w:val="false"/>
          <w:color w:val="000000"/>
          <w:sz w:val="28"/>
        </w:rPr>
        <w:t>
          министрлiгiнiң ақпараттық-маркетингтік
</w:t>
      </w:r>
      <w:r>
        <w:br/>
      </w:r>
      <w:r>
        <w:rPr>
          <w:rFonts w:ascii="Times New Roman"/>
          <w:b w:val="false"/>
          <w:i w:val="false"/>
          <w:color w:val="000000"/>
          <w:sz w:val="28"/>
        </w:rPr>
        <w:t>
          жүйесiн құру                                 170850
</w:t>
      </w:r>
      <w:r>
        <w:br/>
      </w:r>
      <w:r>
        <w:rPr>
          <w:rFonts w:ascii="Times New Roman"/>
          <w:b w:val="false"/>
          <w:i w:val="false"/>
          <w:color w:val="000000"/>
          <w:sz w:val="28"/>
        </w:rPr>
        <w:t>
    056   Қазақстанның ауыл шаруашылығы
</w:t>
      </w:r>
      <w:r>
        <w:br/>
      </w:r>
      <w:r>
        <w:rPr>
          <w:rFonts w:ascii="Times New Roman"/>
          <w:b w:val="false"/>
          <w:i w:val="false"/>
          <w:color w:val="000000"/>
          <w:sz w:val="28"/>
        </w:rPr>
        <w:t>
          өнiмдерiнiң бәсекеге қабiлеттiлiгiн
</w:t>
      </w:r>
      <w:r>
        <w:br/>
      </w:r>
      <w:r>
        <w:rPr>
          <w:rFonts w:ascii="Times New Roman"/>
          <w:b w:val="false"/>
          <w:i w:val="false"/>
          <w:color w:val="000000"/>
          <w:sz w:val="28"/>
        </w:rPr>
        <w:t>
          арттыру                                        86614
</w:t>
      </w:r>
      <w:r>
        <w:br/>
      </w: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іске асыру                            86614
</w:t>
      </w:r>
      <w:r>
        <w:rPr>
          <w:rFonts w:ascii="Times New Roman"/>
          <w:b w:val="false"/>
          <w:i w:val="false"/>
          <w:color w:val="000000"/>
          <w:sz w:val="28"/>
        </w:rPr>
        <w:t>
</w:t>
      </w:r>
      <w:r>
        <w:br/>
      </w:r>
      <w:r>
        <w:rPr>
          <w:rFonts w:ascii="Times New Roman"/>
          <w:b w:val="false"/>
          <w:i w:val="false"/>
          <w:color w:val="000000"/>
          <w:sz w:val="28"/>
        </w:rPr>
        <w:t>
    743   Өсiмдiктер мен жануарлардың гендiк
</w:t>
      </w:r>
      <w:r>
        <w:br/>
      </w:r>
      <w:r>
        <w:rPr>
          <w:rFonts w:ascii="Times New Roman"/>
          <w:b w:val="false"/>
          <w:i w:val="false"/>
          <w:color w:val="000000"/>
          <w:sz w:val="28"/>
        </w:rPr>
        <w:t>
          ресурстарының ұлттық қоймасын салу            200270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234    Қазақстан Республикасы Қоршаған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ортаны қорғау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004   Қоршаған ортаны қорғау объектiлерiн
</w:t>
      </w:r>
      <w:r>
        <w:br/>
      </w:r>
      <w:r>
        <w:rPr>
          <w:rFonts w:ascii="Times New Roman"/>
          <w:b w:val="false"/>
          <w:i w:val="false"/>
          <w:color w:val="000000"/>
          <w:sz w:val="28"/>
        </w:rPr>
        <w:t>
          салу және қайта жаңарту                      676730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Қызылорда қаласында сарқынды
</w:t>
      </w:r>
      <w:r>
        <w:br/>
      </w:r>
      <w:r>
        <w:rPr>
          <w:rFonts w:ascii="Times New Roman"/>
          <w:b w:val="false"/>
          <w:i w:val="false"/>
          <w:color w:val="000000"/>
          <w:sz w:val="28"/>
        </w:rPr>
        <w:t>
               суларды биологиялық тазарту
</w:t>
      </w:r>
      <w:r>
        <w:br/>
      </w:r>
      <w:r>
        <w:rPr>
          <w:rFonts w:ascii="Times New Roman"/>
          <w:b w:val="false"/>
          <w:i w:val="false"/>
          <w:color w:val="000000"/>
          <w:sz w:val="28"/>
        </w:rPr>
        <w:t>
               станциясын салу                         676730
</w:t>
      </w:r>
      <w:r>
        <w:br/>
      </w:r>
      <w:r>
        <w:rPr>
          <w:rFonts w:ascii="Times New Roman"/>
          <w:b w:val="false"/>
          <w:i w:val="false"/>
          <w:color w:val="000000"/>
          <w:sz w:val="28"/>
        </w:rPr>
        <w:t>
    005   Қоршаған ортаны қорғау объектiлерiн
</w:t>
      </w:r>
      <w:r>
        <w:br/>
      </w:r>
      <w:r>
        <w:rPr>
          <w:rFonts w:ascii="Times New Roman"/>
          <w:b w:val="false"/>
          <w:i w:val="false"/>
          <w:color w:val="000000"/>
          <w:sz w:val="28"/>
        </w:rPr>
        <w:t>
          оңалту                                       164314
</w:t>
      </w:r>
      <w:r>
        <w:br/>
      </w:r>
      <w:r>
        <w:rPr>
          <w:rFonts w:ascii="Times New Roman"/>
          <w:b w:val="false"/>
          <w:i w:val="false"/>
          <w:color w:val="000000"/>
          <w:sz w:val="28"/>
        </w:rPr>
        <w:t>
</w:t>
      </w:r>
      <w:r>
        <w:rPr>
          <w:rFonts w:ascii="Times New Roman"/>
          <w:b w:val="false"/>
          <w:i/>
          <w:color w:val="000000"/>
          <w:sz w:val="28"/>
        </w:rPr>
        <w:t>
      006 Жобаны республикалық бюджеттен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грантты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iске асыру                           34314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018 Жобаны грант есебiнен iске асыру             130000
</w:t>
      </w:r>
      <w:r>
        <w:rPr>
          <w:rFonts w:ascii="Times New Roman"/>
          <w:b w:val="false"/>
          <w:i w:val="false"/>
          <w:color w:val="000000"/>
          <w:sz w:val="28"/>
        </w:rPr>
        <w:t>
</w:t>
      </w:r>
      <w:r>
        <w:br/>
      </w:r>
      <w:r>
        <w:rPr>
          <w:rFonts w:ascii="Times New Roman"/>
          <w:b w:val="false"/>
          <w:i w:val="false"/>
          <w:color w:val="000000"/>
          <w:sz w:val="28"/>
        </w:rPr>
        <w:t>
    007   Қоршаған ортаны қорғаудың ақпараттық
</w:t>
      </w:r>
      <w:r>
        <w:br/>
      </w:r>
      <w:r>
        <w:rPr>
          <w:rFonts w:ascii="Times New Roman"/>
          <w:b w:val="false"/>
          <w:i w:val="false"/>
          <w:color w:val="000000"/>
          <w:sz w:val="28"/>
        </w:rPr>
        <w:t>
          жүйесiн құру және дамыту                      41000
</w:t>
      </w:r>
      <w:r>
        <w:br/>
      </w:r>
      <w:r>
        <w:rPr>
          <w:rFonts w:ascii="Times New Roman"/>
          <w:b w:val="false"/>
          <w:i w:val="false"/>
          <w:color w:val="000000"/>
          <w:sz w:val="28"/>
        </w:rPr>
        <w:t>
</w:t>
      </w:r>
      <w:r>
        <w:rPr>
          <w:rFonts w:ascii="Times New Roman"/>
          <w:b w:val="false"/>
          <w:i/>
          <w:color w:val="000000"/>
          <w:sz w:val="28"/>
        </w:rPr>
        <w:t>
      005 Ішкi көздер есебiнен жобаны iске асыру        41000
</w:t>
      </w:r>
      <w:r>
        <w:rPr>
          <w:rFonts w:ascii="Times New Roman"/>
          <w:b w:val="false"/>
          <w:i w:val="false"/>
          <w:color w:val="000000"/>
          <w:sz w:val="28"/>
        </w:rPr>
        <w:t>
</w:t>
      </w:r>
      <w:r>
        <w:br/>
      </w:r>
      <w:r>
        <w:rPr>
          <w:rFonts w:ascii="Times New Roman"/>
          <w:b w:val="false"/>
          <w:i w:val="false"/>
          <w:color w:val="000000"/>
          <w:sz w:val="28"/>
        </w:rPr>
        <w:t>
    009   Облыстық бюджеттерге, Астана және
</w:t>
      </w:r>
      <w:r>
        <w:br/>
      </w:r>
      <w:r>
        <w:rPr>
          <w:rFonts w:ascii="Times New Roman"/>
          <w:b w:val="false"/>
          <w:i w:val="false"/>
          <w:color w:val="000000"/>
          <w:sz w:val="28"/>
        </w:rPr>
        <w:t>
          Алматы қалаларының бюджеттерiне
</w:t>
      </w:r>
      <w:r>
        <w:br/>
      </w:r>
      <w:r>
        <w:rPr>
          <w:rFonts w:ascii="Times New Roman"/>
          <w:b w:val="false"/>
          <w:i w:val="false"/>
          <w:color w:val="000000"/>
          <w:sz w:val="28"/>
        </w:rPr>
        <w:t>
          қоршаған ортаны қорғау объектiлерiн
</w:t>
      </w:r>
      <w:r>
        <w:br/>
      </w:r>
      <w:r>
        <w:rPr>
          <w:rFonts w:ascii="Times New Roman"/>
          <w:b w:val="false"/>
          <w:i w:val="false"/>
          <w:color w:val="000000"/>
          <w:sz w:val="28"/>
        </w:rPr>
        <w:t>
          салуға және қайта жаңартуға берiлетін
</w:t>
      </w:r>
      <w:r>
        <w:br/>
      </w:r>
      <w:r>
        <w:rPr>
          <w:rFonts w:ascii="Times New Roman"/>
          <w:b w:val="false"/>
          <w:i w:val="false"/>
          <w:color w:val="000000"/>
          <w:sz w:val="28"/>
        </w:rPr>
        <w:t>
          нысаналы даму трансферттерi                  853357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Iске қосу-жөндеу жұмыстарын
</w:t>
      </w:r>
      <w:r>
        <w:br/>
      </w:r>
      <w:r>
        <w:rPr>
          <w:rFonts w:ascii="Times New Roman"/>
          <w:b w:val="false"/>
          <w:i w:val="false"/>
          <w:color w:val="000000"/>
          <w:sz w:val="28"/>
        </w:rPr>
        <w:t>
               жүргiзе отырып, Петропавл қаласы
</w:t>
      </w:r>
      <w:r>
        <w:br/>
      </w:r>
      <w:r>
        <w:rPr>
          <w:rFonts w:ascii="Times New Roman"/>
          <w:b w:val="false"/>
          <w:i w:val="false"/>
          <w:color w:val="000000"/>
          <w:sz w:val="28"/>
        </w:rPr>
        <w:t>
               кәрiзiнiң тазарту құрылыстарында
</w:t>
      </w:r>
      <w:r>
        <w:br/>
      </w:r>
      <w:r>
        <w:rPr>
          <w:rFonts w:ascii="Times New Roman"/>
          <w:b w:val="false"/>
          <w:i w:val="false"/>
          <w:color w:val="000000"/>
          <w:sz w:val="28"/>
        </w:rPr>
        <w:t>
               техникалық қайта жарақтандыру
</w:t>
      </w:r>
      <w:r>
        <w:br/>
      </w:r>
      <w:r>
        <w:rPr>
          <w:rFonts w:ascii="Times New Roman"/>
          <w:b w:val="false"/>
          <w:i w:val="false"/>
          <w:color w:val="000000"/>
          <w:sz w:val="28"/>
        </w:rPr>
        <w:t>
               жүргізу                                  51374
</w:t>
      </w:r>
    </w:p>
    <w:p>
      <w:pPr>
        <w:spacing w:after="0"/>
        <w:ind w:left="0"/>
        <w:jc w:val="both"/>
      </w:pPr>
      <w:r>
        <w:rPr>
          <w:rFonts w:ascii="Times New Roman"/>
          <w:b w:val="false"/>
          <w:i w:val="false"/>
          <w:color w:val="000000"/>
          <w:sz w:val="28"/>
        </w:rPr>
        <w:t>
               Есiл өзенiнен Солтүстiк Қазақстан
</w:t>
      </w:r>
      <w:r>
        <w:br/>
      </w:r>
      <w:r>
        <w:rPr>
          <w:rFonts w:ascii="Times New Roman"/>
          <w:b w:val="false"/>
          <w:i w:val="false"/>
          <w:color w:val="000000"/>
          <w:sz w:val="28"/>
        </w:rPr>
        <w:t>
               облысы Петропавл қаласының кәрiздiк
</w:t>
      </w:r>
      <w:r>
        <w:br/>
      </w:r>
      <w:r>
        <w:rPr>
          <w:rFonts w:ascii="Times New Roman"/>
          <w:b w:val="false"/>
          <w:i w:val="false"/>
          <w:color w:val="000000"/>
          <w:sz w:val="28"/>
        </w:rPr>
        <w:t>
               тазарту құрылыстарына дейiн
</w:t>
      </w:r>
      <w:r>
        <w:br/>
      </w:r>
      <w:r>
        <w:rPr>
          <w:rFonts w:ascii="Times New Roman"/>
          <w:b w:val="false"/>
          <w:i w:val="false"/>
          <w:color w:val="000000"/>
          <w:sz w:val="28"/>
        </w:rPr>
        <w:t>
               тегеурiндi коллекторды қайта жаңарту    101252
</w:t>
      </w:r>
    </w:p>
    <w:p>
      <w:pPr>
        <w:spacing w:after="0"/>
        <w:ind w:left="0"/>
        <w:jc w:val="both"/>
      </w:pPr>
      <w:r>
        <w:rPr>
          <w:rFonts w:ascii="Times New Roman"/>
          <w:b w:val="false"/>
          <w:i w:val="false"/>
          <w:color w:val="000000"/>
          <w:sz w:val="28"/>
        </w:rPr>
        <w:t>
               5-МА Петропавл қаласының солтүстiк
</w:t>
      </w:r>
      <w:r>
        <w:br/>
      </w:r>
      <w:r>
        <w:rPr>
          <w:rFonts w:ascii="Times New Roman"/>
          <w:b w:val="false"/>
          <w:i w:val="false"/>
          <w:color w:val="000000"/>
          <w:sz w:val="28"/>
        </w:rPr>
        <w:t>
               бөлiгіндегi нөсер ағындыларын жинау
</w:t>
      </w:r>
      <w:r>
        <w:br/>
      </w:r>
      <w:r>
        <w:rPr>
          <w:rFonts w:ascii="Times New Roman"/>
          <w:b w:val="false"/>
          <w:i w:val="false"/>
          <w:color w:val="000000"/>
          <w:sz w:val="28"/>
        </w:rPr>
        <w:t>
               және тасымалдау                         182515
</w:t>
      </w:r>
      <w:r>
        <w:br/>
      </w:r>
      <w:r>
        <w:rPr>
          <w:rFonts w:ascii="Times New Roman"/>
          <w:b w:val="false"/>
          <w:i w:val="false"/>
          <w:color w:val="000000"/>
          <w:sz w:val="28"/>
        </w:rPr>
        <w:t>
               Петропавл қаласындағы жауын
</w:t>
      </w:r>
      <w:r>
        <w:br/>
      </w:r>
      <w:r>
        <w:rPr>
          <w:rFonts w:ascii="Times New Roman"/>
          <w:b w:val="false"/>
          <w:i w:val="false"/>
          <w:color w:val="000000"/>
          <w:sz w:val="28"/>
        </w:rPr>
        <w:t>
               кәрiзiнiң тазарту құрылыстары           518216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614    Қазақстан Республикасы Жер ресурстарын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басқару агенттiгi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003   Мемлекеттік жер кадастрының
</w:t>
      </w:r>
      <w:r>
        <w:br/>
      </w:r>
      <w:r>
        <w:rPr>
          <w:rFonts w:ascii="Times New Roman"/>
          <w:b w:val="false"/>
          <w:i w:val="false"/>
          <w:color w:val="000000"/>
          <w:sz w:val="28"/>
        </w:rPr>
        <w:t>
          автоматтандырылған жүйесiн құру              600000
</w:t>
      </w:r>
      <w:r>
        <w:br/>
      </w:r>
      <w:r>
        <w:rPr>
          <w:rFonts w:ascii="Times New Roman"/>
          <w:b w:val="false"/>
          <w:i w:val="false"/>
          <w:color w:val="000000"/>
          <w:sz w:val="28"/>
        </w:rPr>
        <w:t>
    005   Республикалық картографиялық
</w:t>
      </w:r>
      <w:r>
        <w:br/>
      </w:r>
      <w:r>
        <w:rPr>
          <w:rFonts w:ascii="Times New Roman"/>
          <w:b w:val="false"/>
          <w:i w:val="false"/>
          <w:color w:val="000000"/>
          <w:sz w:val="28"/>
        </w:rPr>
        <w:t>
          фабриканы салу                               549370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12       Көлiк және коммуникациялар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оның iшiнде инвестициялық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жобаларға:                       65154840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215    Қазақстан Республикасы Көлiк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коммуникациялар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Республикалық деңгейде автомобиль
</w:t>
      </w:r>
      <w:r>
        <w:br/>
      </w:r>
      <w:r>
        <w:rPr>
          <w:rFonts w:ascii="Times New Roman"/>
          <w:b w:val="false"/>
          <w:i w:val="false"/>
          <w:color w:val="000000"/>
          <w:sz w:val="28"/>
        </w:rPr>
        <w:t>
          жолдарын дамыту                            39206937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10112419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Батыс Қазақстандағы жол
</w:t>
      </w:r>
      <w:r>
        <w:br/>
      </w:r>
      <w:r>
        <w:rPr>
          <w:rFonts w:ascii="Times New Roman"/>
          <w:b w:val="false"/>
          <w:i w:val="false"/>
          <w:color w:val="000000"/>
          <w:sz w:val="28"/>
        </w:rPr>
        <w:t>
               желiсiн қайта жаңарту                  5616992
</w:t>
      </w:r>
      <w:r>
        <w:br/>
      </w:r>
      <w:r>
        <w:rPr>
          <w:rFonts w:ascii="Times New Roman"/>
          <w:b w:val="false"/>
          <w:i w:val="false"/>
          <w:color w:val="000000"/>
          <w:sz w:val="28"/>
        </w:rPr>
        <w:t>
               Автожол саласын (Алматы-Бiшкек)
</w:t>
      </w:r>
      <w:r>
        <w:br/>
      </w:r>
      <w:r>
        <w:rPr>
          <w:rFonts w:ascii="Times New Roman"/>
          <w:b w:val="false"/>
          <w:i w:val="false"/>
          <w:color w:val="000000"/>
          <w:sz w:val="28"/>
        </w:rPr>
        <w:t>
               дамыту жобасы                          3277795
</w:t>
      </w:r>
      <w:r>
        <w:br/>
      </w:r>
      <w:r>
        <w:rPr>
          <w:rFonts w:ascii="Times New Roman"/>
          <w:b w:val="false"/>
          <w:i w:val="false"/>
          <w:color w:val="000000"/>
          <w:sz w:val="28"/>
        </w:rPr>
        <w:t>
               Ақтау - Атырау автожолын қайта
</w:t>
      </w:r>
      <w:r>
        <w:br/>
      </w:r>
      <w:r>
        <w:rPr>
          <w:rFonts w:ascii="Times New Roman"/>
          <w:b w:val="false"/>
          <w:i w:val="false"/>
          <w:color w:val="000000"/>
          <w:sz w:val="28"/>
        </w:rPr>
        <w:t>
               жаңарту                                130000
</w:t>
      </w:r>
      <w:r>
        <w:br/>
      </w:r>
      <w:r>
        <w:rPr>
          <w:rFonts w:ascii="Times New Roman"/>
          <w:b w:val="false"/>
          <w:i w:val="false"/>
          <w:color w:val="000000"/>
          <w:sz w:val="28"/>
        </w:rPr>
        <w:t>
               Алматы-Астана автожолын оңалту        1087632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005 Iшкi көздер есебiнен жобаны iске асыру     16603538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Ресей Федерациясының шекарасы -
</w:t>
      </w:r>
      <w:r>
        <w:br/>
      </w:r>
      <w:r>
        <w:rPr>
          <w:rFonts w:ascii="Times New Roman"/>
          <w:b w:val="false"/>
          <w:i w:val="false"/>
          <w:color w:val="000000"/>
          <w:sz w:val="28"/>
        </w:rPr>
        <w:t>
               Орал - Ақтөбе автожолын қайта
</w:t>
      </w:r>
      <w:r>
        <w:br/>
      </w:r>
      <w:r>
        <w:rPr>
          <w:rFonts w:ascii="Times New Roman"/>
          <w:b w:val="false"/>
          <w:i w:val="false"/>
          <w:color w:val="000000"/>
          <w:sz w:val="28"/>
        </w:rPr>
        <w:t>
               жаңарту                                7259958
</w:t>
      </w:r>
    </w:p>
    <w:p>
      <w:pPr>
        <w:spacing w:after="0"/>
        <w:ind w:left="0"/>
        <w:jc w:val="both"/>
      </w:pPr>
      <w:r>
        <w:rPr>
          <w:rFonts w:ascii="Times New Roman"/>
          <w:b w:val="false"/>
          <w:i w:val="false"/>
          <w:color w:val="000000"/>
          <w:sz w:val="28"/>
        </w:rPr>
        <w:t>
               Астана - Қостанай - Челябi
</w:t>
      </w:r>
      <w:r>
        <w:br/>
      </w:r>
      <w:r>
        <w:rPr>
          <w:rFonts w:ascii="Times New Roman"/>
          <w:b w:val="false"/>
          <w:i w:val="false"/>
          <w:color w:val="000000"/>
          <w:sz w:val="28"/>
        </w:rPr>
        <w:t>
               автожолын қайта жаңарту                8719039
</w:t>
      </w:r>
      <w:r>
        <w:br/>
      </w:r>
      <w:r>
        <w:rPr>
          <w:rFonts w:ascii="Times New Roman"/>
          <w:b w:val="false"/>
          <w:i w:val="false"/>
          <w:color w:val="000000"/>
          <w:sz w:val="28"/>
        </w:rPr>
        <w:t>
               Үшарал-Достық автожолын оңалту          200000
</w:t>
      </w:r>
      <w:r>
        <w:br/>
      </w:r>
      <w:r>
        <w:rPr>
          <w:rFonts w:ascii="Times New Roman"/>
          <w:b w:val="false"/>
          <w:i w:val="false"/>
          <w:color w:val="000000"/>
          <w:sz w:val="28"/>
        </w:rPr>
        <w:t>
               Риддер-Ресей Федерациясының шекарасы
</w:t>
      </w:r>
      <w:r>
        <w:br/>
      </w:r>
      <w:r>
        <w:rPr>
          <w:rFonts w:ascii="Times New Roman"/>
          <w:b w:val="false"/>
          <w:i w:val="false"/>
          <w:color w:val="000000"/>
          <w:sz w:val="28"/>
        </w:rPr>
        <w:t>
               автожолын салу                          290541
</w:t>
      </w:r>
      <w:r>
        <w:br/>
      </w:r>
      <w:r>
        <w:rPr>
          <w:rFonts w:ascii="Times New Roman"/>
          <w:b w:val="false"/>
          <w:i w:val="false"/>
          <w:color w:val="000000"/>
          <w:sz w:val="28"/>
        </w:rPr>
        <w:t>
               "Таскескен-Бақты" автожолын қайта
</w:t>
      </w:r>
      <w:r>
        <w:br/>
      </w:r>
      <w:r>
        <w:rPr>
          <w:rFonts w:ascii="Times New Roman"/>
          <w:b w:val="false"/>
          <w:i w:val="false"/>
          <w:color w:val="000000"/>
          <w:sz w:val="28"/>
        </w:rPr>
        <w:t>
               жаңарту (ҚХР шекарасы)                 84000
</w:t>
      </w:r>
      <w:r>
        <w:br/>
      </w:r>
      <w:r>
        <w:rPr>
          <w:rFonts w:ascii="Times New Roman"/>
          <w:b w:val="false"/>
          <w:i w:val="false"/>
          <w:color w:val="000000"/>
          <w:sz w:val="28"/>
        </w:rPr>
        <w:t>
               "Ақсай-Шонжы-Көлжат" автожолын қайта
</w:t>
      </w:r>
      <w:r>
        <w:br/>
      </w:r>
      <w:r>
        <w:rPr>
          <w:rFonts w:ascii="Times New Roman"/>
          <w:b w:val="false"/>
          <w:i w:val="false"/>
          <w:color w:val="000000"/>
          <w:sz w:val="28"/>
        </w:rPr>
        <w:t>
               жаңарту                                50000 
</w:t>
      </w:r>
    </w:p>
    <w:p>
      <w:pPr>
        <w:spacing w:after="0"/>
        <w:ind w:left="0"/>
        <w:jc w:val="both"/>
      </w:pPr>
      <w:r>
        <w:rPr>
          <w:rFonts w:ascii="Times New Roman"/>
          <w:b w:val="false"/>
          <w:i w:val="false"/>
          <w:color w:val="000000"/>
          <w:sz w:val="28"/>
        </w:rPr>
        <w:t>
</w:t>
      </w:r>
      <w:r>
        <w:rPr>
          <w:rFonts w:ascii="Times New Roman"/>
          <w:b w:val="false"/>
          <w:i/>
          <w:color w:val="000000"/>
          <w:sz w:val="28"/>
        </w:rPr>
        <w:t>
      016 Жобаны республикалық бюджеттен сыртқы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қарыздарды бiрлесiп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есебiнен iске асыру                        12490980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Батыс Қазақстандағы жол желiсiн
</w:t>
      </w:r>
      <w:r>
        <w:br/>
      </w:r>
      <w:r>
        <w:rPr>
          <w:rFonts w:ascii="Times New Roman"/>
          <w:b w:val="false"/>
          <w:i w:val="false"/>
          <w:color w:val="000000"/>
          <w:sz w:val="28"/>
        </w:rPr>
        <w:t>
               қайта жаңарту                         10827383
</w:t>
      </w:r>
      <w:r>
        <w:br/>
      </w:r>
      <w:r>
        <w:rPr>
          <w:rFonts w:ascii="Times New Roman"/>
          <w:b w:val="false"/>
          <w:i w:val="false"/>
          <w:color w:val="000000"/>
          <w:sz w:val="28"/>
        </w:rPr>
        <w:t>
               Автожол саласын (Алматы-Бiшкек)
</w:t>
      </w:r>
      <w:r>
        <w:br/>
      </w:r>
      <w:r>
        <w:rPr>
          <w:rFonts w:ascii="Times New Roman"/>
          <w:b w:val="false"/>
          <w:i w:val="false"/>
          <w:color w:val="000000"/>
          <w:sz w:val="28"/>
        </w:rPr>
        <w:t>
               дамыту жобасы                          1185098
</w:t>
      </w:r>
      <w:r>
        <w:br/>
      </w:r>
      <w:r>
        <w:rPr>
          <w:rFonts w:ascii="Times New Roman"/>
          <w:b w:val="false"/>
          <w:i w:val="false"/>
          <w:color w:val="000000"/>
          <w:sz w:val="28"/>
        </w:rPr>
        <w:t>
               Ақтау - Атырау автожолын қайта
</w:t>
      </w:r>
      <w:r>
        <w:br/>
      </w:r>
      <w:r>
        <w:rPr>
          <w:rFonts w:ascii="Times New Roman"/>
          <w:b w:val="false"/>
          <w:i w:val="false"/>
          <w:color w:val="000000"/>
          <w:sz w:val="28"/>
        </w:rPr>
        <w:t>
               жаңарту                                169000
</w:t>
      </w:r>
      <w:r>
        <w:br/>
      </w:r>
      <w:r>
        <w:rPr>
          <w:rFonts w:ascii="Times New Roman"/>
          <w:b w:val="false"/>
          <w:i w:val="false"/>
          <w:color w:val="000000"/>
          <w:sz w:val="28"/>
        </w:rPr>
        <w:t>
               Алматы - Астана автожолын оңалту       309499
</w:t>
      </w:r>
      <w:r>
        <w:br/>
      </w:r>
      <w:r>
        <w:rPr>
          <w:rFonts w:ascii="Times New Roman"/>
          <w:b w:val="false"/>
          <w:i w:val="false"/>
          <w:color w:val="000000"/>
          <w:sz w:val="28"/>
        </w:rPr>
        <w:t>
    006   Әуе көлігі инфрақұрылымын дамыту           3688542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1222037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Астана қаласында халықаралық
</w:t>
      </w:r>
      <w:r>
        <w:br/>
      </w:r>
      <w:r>
        <w:rPr>
          <w:rFonts w:ascii="Times New Roman"/>
          <w:b w:val="false"/>
          <w:i w:val="false"/>
          <w:color w:val="000000"/>
          <w:sz w:val="28"/>
        </w:rPr>
        <w:t>
               әуежай салу (JBIC қарызы)             1222037
</w:t>
      </w:r>
      <w:r>
        <w:br/>
      </w:r>
      <w:r>
        <w:rPr>
          <w:rFonts w:ascii="Times New Roman"/>
          <w:b w:val="false"/>
          <w:i w:val="false"/>
          <w:color w:val="000000"/>
          <w:sz w:val="28"/>
        </w:rPr>
        <w:t>
</w:t>
      </w:r>
      <w:r>
        <w:rPr>
          <w:rFonts w:ascii="Times New Roman"/>
          <w:b w:val="false"/>
          <w:i/>
          <w:color w:val="000000"/>
          <w:sz w:val="28"/>
        </w:rPr>
        <w:t>
005 Iшкi көздер есебiнен жобаны iске асыру     1610260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Ақтөбе қаласында ұшу-қону
</w:t>
      </w:r>
      <w:r>
        <w:br/>
      </w:r>
      <w:r>
        <w:rPr>
          <w:rFonts w:ascii="Times New Roman"/>
          <w:b w:val="false"/>
          <w:i w:val="false"/>
          <w:color w:val="000000"/>
          <w:sz w:val="28"/>
        </w:rPr>
        <w:t>
               алаңын қайта жаңарту                   1610260
</w:t>
      </w:r>
      <w:r>
        <w:br/>
      </w:r>
      <w:r>
        <w:rPr>
          <w:rFonts w:ascii="Times New Roman"/>
          <w:b w:val="false"/>
          <w:i w:val="false"/>
          <w:color w:val="000000"/>
          <w:sz w:val="28"/>
        </w:rPr>
        <w:t>
</w:t>
      </w:r>
      <w:r>
        <w:rPr>
          <w:rFonts w:ascii="Times New Roman"/>
          <w:b w:val="false"/>
          <w:i/>
          <w:color w:val="000000"/>
          <w:sz w:val="28"/>
        </w:rPr>
        <w:t>
016 Жобаны республикалық бюджеттен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қарыздарды бiрлесiп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қаржыландыру есебiнен iске асыру             856245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қаласында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әуежай салу (JВIС қарызы)               856245
</w:t>
      </w:r>
      <w:r>
        <w:rPr>
          <w:rFonts w:ascii="Times New Roman"/>
          <w:b w:val="false"/>
          <w:i w:val="false"/>
          <w:color w:val="000000"/>
          <w:sz w:val="28"/>
        </w:rPr>
        <w:t>
</w:t>
      </w:r>
      <w:r>
        <w:br/>
      </w:r>
      <w:r>
        <w:rPr>
          <w:rFonts w:ascii="Times New Roman"/>
          <w:b w:val="false"/>
          <w:i w:val="false"/>
          <w:color w:val="000000"/>
          <w:sz w:val="28"/>
        </w:rPr>
        <w:t>
    007   Астана қаласында халықаралық әуежай
</w:t>
      </w:r>
      <w:r>
        <w:br/>
      </w:r>
      <w:r>
        <w:rPr>
          <w:rFonts w:ascii="Times New Roman"/>
          <w:b w:val="false"/>
          <w:i w:val="false"/>
          <w:color w:val="000000"/>
          <w:sz w:val="28"/>
        </w:rPr>
        <w:t>
          құрылысына кредит беру                       355853
</w:t>
      </w:r>
      <w:r>
        <w:br/>
      </w:r>
      <w:r>
        <w:rPr>
          <w:rFonts w:ascii="Times New Roman"/>
          <w:b w:val="false"/>
          <w:i w:val="false"/>
          <w:color w:val="000000"/>
          <w:sz w:val="28"/>
        </w:rPr>
        <w:t>
</w:t>
      </w:r>
      <w:r>
        <w:rPr>
          <w:rFonts w:ascii="Times New Roman"/>
          <w:b w:val="false"/>
          <w:i/>
          <w:color w:val="000000"/>
          <w:sz w:val="28"/>
        </w:rPr>
        <w:t>
      004 Сыртқы қарыздар есебiнен жобаны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iске асыру                                   355853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Астана қаласында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әуежай салу                             355853
</w:t>
      </w:r>
      <w:r>
        <w:rPr>
          <w:rFonts w:ascii="Times New Roman"/>
          <w:b w:val="false"/>
          <w:i w:val="false"/>
          <w:color w:val="000000"/>
          <w:sz w:val="28"/>
        </w:rPr>
        <w:t>
</w:t>
      </w:r>
      <w:r>
        <w:br/>
      </w:r>
      <w:r>
        <w:rPr>
          <w:rFonts w:ascii="Times New Roman"/>
          <w:b w:val="false"/>
          <w:i w:val="false"/>
          <w:color w:val="000000"/>
          <w:sz w:val="28"/>
        </w:rPr>
        <w:t>
    008   Темiр жол көлiгі инфрақұрылымын дамыту       439190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Алтынсарин-Хромтау темiр жол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желiсiн салу                            439190
</w:t>
      </w:r>
      <w:r>
        <w:rPr>
          <w:rFonts w:ascii="Times New Roman"/>
          <w:b w:val="false"/>
          <w:i w:val="false"/>
          <w:color w:val="000000"/>
          <w:sz w:val="28"/>
        </w:rPr>
        <w:t>
</w:t>
      </w:r>
      <w:r>
        <w:br/>
      </w:r>
      <w:r>
        <w:rPr>
          <w:rFonts w:ascii="Times New Roman"/>
          <w:b w:val="false"/>
          <w:i w:val="false"/>
          <w:color w:val="000000"/>
          <w:sz w:val="28"/>
        </w:rPr>
        <w:t>
    020   Су көлiгі инфрақұрылымын дамыту              350000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Орал-Каспий каналын қайта жаңарту       350000
</w:t>
      </w:r>
      <w:r>
        <w:br/>
      </w:r>
      <w:r>
        <w:rPr>
          <w:rFonts w:ascii="Times New Roman"/>
          <w:b w:val="false"/>
          <w:i w:val="false"/>
          <w:color w:val="000000"/>
          <w:sz w:val="28"/>
        </w:rPr>
        <w:t>
    028   Облыстық бюджеттерге, Астана және
</w:t>
      </w:r>
      <w:r>
        <w:br/>
      </w:r>
      <w:r>
        <w:rPr>
          <w:rFonts w:ascii="Times New Roman"/>
          <w:b w:val="false"/>
          <w:i w:val="false"/>
          <w:color w:val="000000"/>
          <w:sz w:val="28"/>
        </w:rPr>
        <w:t>
          Алматы қалаларының бюджеттерiне көлiк
</w:t>
      </w:r>
      <w:r>
        <w:br/>
      </w:r>
      <w:r>
        <w:rPr>
          <w:rFonts w:ascii="Times New Roman"/>
          <w:b w:val="false"/>
          <w:i w:val="false"/>
          <w:color w:val="000000"/>
          <w:sz w:val="28"/>
        </w:rPr>
        <w:t>
          жүйесiн дамытуға берiлетiн нысаналы
</w:t>
      </w:r>
      <w:r>
        <w:br/>
      </w:r>
      <w:r>
        <w:rPr>
          <w:rFonts w:ascii="Times New Roman"/>
          <w:b w:val="false"/>
          <w:i w:val="false"/>
          <w:color w:val="000000"/>
          <w:sz w:val="28"/>
        </w:rPr>
        <w:t>
          даму трансферттерi                         14419318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Астана қаласында Есiл өзенi
</w:t>
      </w:r>
      <w:r>
        <w:br/>
      </w:r>
      <w:r>
        <w:rPr>
          <w:rFonts w:ascii="Times New Roman"/>
          <w:b w:val="false"/>
          <w:i w:val="false"/>
          <w:color w:val="000000"/>
          <w:sz w:val="28"/>
        </w:rPr>
        <w:t>
               арқылы автожол көпiрi бар
</w:t>
      </w:r>
      <w:r>
        <w:br/>
      </w:r>
      <w:r>
        <w:rPr>
          <w:rFonts w:ascii="Times New Roman"/>
          <w:b w:val="false"/>
          <w:i w:val="false"/>
          <w:color w:val="000000"/>
          <w:sz w:val="28"/>
        </w:rPr>
        <w:t>
               магистральды автожол салу              2805006
</w:t>
      </w:r>
      <w:r>
        <w:br/>
      </w:r>
      <w:r>
        <w:rPr>
          <w:rFonts w:ascii="Times New Roman"/>
          <w:b w:val="false"/>
          <w:i w:val="false"/>
          <w:color w:val="000000"/>
          <w:sz w:val="28"/>
        </w:rPr>
        <w:t>
               Астана қаласындағы жаңа әкiмшiлiк
</w:t>
      </w:r>
      <w:r>
        <w:br/>
      </w:r>
      <w:r>
        <w:rPr>
          <w:rFonts w:ascii="Times New Roman"/>
          <w:b w:val="false"/>
          <w:i w:val="false"/>
          <w:color w:val="000000"/>
          <w:sz w:val="28"/>
        </w:rPr>
        <w:t>
               орталықта автомобиль жолдарын салу      653400
</w:t>
      </w:r>
    </w:p>
    <w:p>
      <w:pPr>
        <w:spacing w:after="0"/>
        <w:ind w:left="0"/>
        <w:jc w:val="both"/>
      </w:pPr>
      <w:r>
        <w:rPr>
          <w:rFonts w:ascii="Times New Roman"/>
          <w:b w:val="false"/>
          <w:i w:val="false"/>
          <w:color w:val="000000"/>
          <w:sz w:val="28"/>
        </w:rPr>
        <w:t>
               Можайский көшесiнен (көпiр салуды
</w:t>
      </w:r>
      <w:r>
        <w:br/>
      </w:r>
      <w:r>
        <w:rPr>
          <w:rFonts w:ascii="Times New Roman"/>
          <w:b w:val="false"/>
          <w:i w:val="false"/>
          <w:color w:val="000000"/>
          <w:sz w:val="28"/>
        </w:rPr>
        <w:t>
               қоса алғанда) және көпiрден
</w:t>
      </w:r>
      <w:r>
        <w:br/>
      </w:r>
      <w:r>
        <w:rPr>
          <w:rFonts w:ascii="Times New Roman"/>
          <w:b w:val="false"/>
          <w:i w:val="false"/>
          <w:color w:val="000000"/>
          <w:sz w:val="28"/>
        </w:rPr>
        <w:t>
               "Оңтүстiк-Шығыс" шағын ауданына
</w:t>
      </w:r>
      <w:r>
        <w:br/>
      </w:r>
      <w:r>
        <w:rPr>
          <w:rFonts w:ascii="Times New Roman"/>
          <w:b w:val="false"/>
          <w:i w:val="false"/>
          <w:color w:val="000000"/>
          <w:sz w:val="28"/>
        </w:rPr>
        <w:t>
               дейiн (асфальт-бетон жабылған
</w:t>
      </w:r>
      <w:r>
        <w:br/>
      </w:r>
      <w:r>
        <w:rPr>
          <w:rFonts w:ascii="Times New Roman"/>
          <w:b w:val="false"/>
          <w:i w:val="false"/>
          <w:color w:val="000000"/>
          <w:sz w:val="28"/>
        </w:rPr>
        <w:t>
               инженерлiк желiлердiң бiр бөлiгін
</w:t>
      </w:r>
      <w:r>
        <w:br/>
      </w:r>
      <w:r>
        <w:rPr>
          <w:rFonts w:ascii="Times New Roman"/>
          <w:b w:val="false"/>
          <w:i w:val="false"/>
          <w:color w:val="000000"/>
          <w:sz w:val="28"/>
        </w:rPr>
        <w:t>
               шығара отырып) Абай даңғылын салу       591002
</w:t>
      </w:r>
    </w:p>
    <w:p>
      <w:pPr>
        <w:spacing w:after="0"/>
        <w:ind w:left="0"/>
        <w:jc w:val="both"/>
      </w:pPr>
      <w:r>
        <w:rPr>
          <w:rFonts w:ascii="Times New Roman"/>
          <w:b w:val="false"/>
          <w:i w:val="false"/>
          <w:color w:val="000000"/>
          <w:sz w:val="28"/>
        </w:rPr>
        <w:t>
               Алматы қаласында Саин көшесi мен
</w:t>
      </w:r>
      <w:r>
        <w:br/>
      </w:r>
      <w:r>
        <w:rPr>
          <w:rFonts w:ascii="Times New Roman"/>
          <w:b w:val="false"/>
          <w:i w:val="false"/>
          <w:color w:val="000000"/>
          <w:sz w:val="28"/>
        </w:rPr>
        <w:t>
               Райымбек даңғылының қиылысында
</w:t>
      </w:r>
      <w:r>
        <w:br/>
      </w:r>
      <w:r>
        <w:rPr>
          <w:rFonts w:ascii="Times New Roman"/>
          <w:b w:val="false"/>
          <w:i w:val="false"/>
          <w:color w:val="000000"/>
          <w:sz w:val="28"/>
        </w:rPr>
        <w:t>
               көлiк айрығын салу                      585310
</w:t>
      </w:r>
      <w:r>
        <w:br/>
      </w:r>
      <w:r>
        <w:rPr>
          <w:rFonts w:ascii="Times New Roman"/>
          <w:b w:val="false"/>
          <w:i w:val="false"/>
          <w:color w:val="000000"/>
          <w:sz w:val="28"/>
        </w:rPr>
        <w:t>
               Алматы қаласындағы шағын құрылысты
</w:t>
      </w:r>
      <w:r>
        <w:br/>
      </w:r>
      <w:r>
        <w:rPr>
          <w:rFonts w:ascii="Times New Roman"/>
          <w:b w:val="false"/>
          <w:i w:val="false"/>
          <w:color w:val="000000"/>
          <w:sz w:val="28"/>
        </w:rPr>
        <w:t>
               шағын аудандарда автомобиль
</w:t>
      </w:r>
      <w:r>
        <w:br/>
      </w:r>
      <w:r>
        <w:rPr>
          <w:rFonts w:ascii="Times New Roman"/>
          <w:b w:val="false"/>
          <w:i w:val="false"/>
          <w:color w:val="000000"/>
          <w:sz w:val="28"/>
        </w:rPr>
        <w:t>
               жолдарын салу                           300000
</w:t>
      </w:r>
      <w:r>
        <w:br/>
      </w:r>
      <w:r>
        <w:rPr>
          <w:rFonts w:ascii="Times New Roman"/>
          <w:b w:val="false"/>
          <w:i w:val="false"/>
          <w:color w:val="000000"/>
          <w:sz w:val="28"/>
        </w:rPr>
        <w:t>
               Алматы қаласында метрополитеннiң
</w:t>
      </w:r>
      <w:r>
        <w:br/>
      </w:r>
      <w:r>
        <w:rPr>
          <w:rFonts w:ascii="Times New Roman"/>
          <w:b w:val="false"/>
          <w:i w:val="false"/>
          <w:color w:val="000000"/>
          <w:sz w:val="28"/>
        </w:rPr>
        <w:t>
               бiрiншi кезегiн салу                   5268000
</w:t>
      </w:r>
      <w:r>
        <w:br/>
      </w:r>
      <w:r>
        <w:rPr>
          <w:rFonts w:ascii="Times New Roman"/>
          <w:b w:val="false"/>
          <w:i w:val="false"/>
          <w:color w:val="000000"/>
          <w:sz w:val="28"/>
        </w:rPr>
        <w:t>
               Астана қаласында Абай даңғылының
</w:t>
      </w:r>
      <w:r>
        <w:br/>
      </w:r>
      <w:r>
        <w:rPr>
          <w:rFonts w:ascii="Times New Roman"/>
          <w:b w:val="false"/>
          <w:i w:val="false"/>
          <w:color w:val="000000"/>
          <w:sz w:val="28"/>
        </w:rPr>
        <w:t>
               жалғасуында Ақ Бұлақ өзенi арқылы
</w:t>
      </w:r>
      <w:r>
        <w:br/>
      </w:r>
      <w:r>
        <w:rPr>
          <w:rFonts w:ascii="Times New Roman"/>
          <w:b w:val="false"/>
          <w:i w:val="false"/>
          <w:color w:val="000000"/>
          <w:sz w:val="28"/>
        </w:rPr>
        <w:t>
               автожол көпiрiн салу                    200000
</w:t>
      </w:r>
      <w:r>
        <w:br/>
      </w:r>
      <w:r>
        <w:rPr>
          <w:rFonts w:ascii="Times New Roman"/>
          <w:b w:val="false"/>
          <w:i w:val="false"/>
          <w:color w:val="000000"/>
          <w:sz w:val="28"/>
        </w:rPr>
        <w:t>
               Астана қаласында Бөгенбай даңғылын
</w:t>
      </w:r>
      <w:r>
        <w:br/>
      </w:r>
      <w:r>
        <w:rPr>
          <w:rFonts w:ascii="Times New Roman"/>
          <w:b w:val="false"/>
          <w:i w:val="false"/>
          <w:color w:val="000000"/>
          <w:sz w:val="28"/>
        </w:rPr>
        <w:t>
               Пушкин көшесiнен Уәлиханов
</w:t>
      </w:r>
      <w:r>
        <w:br/>
      </w:r>
      <w:r>
        <w:rPr>
          <w:rFonts w:ascii="Times New Roman"/>
          <w:b w:val="false"/>
          <w:i w:val="false"/>
          <w:color w:val="000000"/>
          <w:sz w:val="28"/>
        </w:rPr>
        <w:t>
               көшесiне дейiн қайта жаңарту            866600
</w:t>
      </w:r>
      <w:r>
        <w:br/>
      </w:r>
      <w:r>
        <w:rPr>
          <w:rFonts w:ascii="Times New Roman"/>
          <w:b w:val="false"/>
          <w:i w:val="false"/>
          <w:color w:val="000000"/>
          <w:sz w:val="28"/>
        </w:rPr>
        <w:t>
               Атырау қаласында Орал өзенi
</w:t>
      </w:r>
      <w:r>
        <w:br/>
      </w:r>
      <w:r>
        <w:rPr>
          <w:rFonts w:ascii="Times New Roman"/>
          <w:b w:val="false"/>
          <w:i w:val="false"/>
          <w:color w:val="000000"/>
          <w:sz w:val="28"/>
        </w:rPr>
        <w:t>
               арқылы өтетiн көпiр өткелiн салу        250000
</w:t>
      </w:r>
      <w:r>
        <w:br/>
      </w:r>
      <w:r>
        <w:rPr>
          <w:rFonts w:ascii="Times New Roman"/>
          <w:b w:val="false"/>
          <w:i w:val="false"/>
          <w:color w:val="000000"/>
          <w:sz w:val="28"/>
        </w:rPr>
        <w:t>
               Шығыс Қазақстан облысы Семей
</w:t>
      </w:r>
      <w:r>
        <w:br/>
      </w:r>
      <w:r>
        <w:rPr>
          <w:rFonts w:ascii="Times New Roman"/>
          <w:b w:val="false"/>
          <w:i w:val="false"/>
          <w:color w:val="000000"/>
          <w:sz w:val="28"/>
        </w:rPr>
        <w:t>
               қаласында Ертіс өзенi арқылы
</w:t>
      </w:r>
      <w:r>
        <w:br/>
      </w:r>
      <w:r>
        <w:rPr>
          <w:rFonts w:ascii="Times New Roman"/>
          <w:b w:val="false"/>
          <w:i w:val="false"/>
          <w:color w:val="000000"/>
          <w:sz w:val="28"/>
        </w:rPr>
        <w:t>
               өтетін көпiр салу                       900000
</w:t>
      </w:r>
      <w:r>
        <w:br/>
      </w:r>
      <w:r>
        <w:rPr>
          <w:rFonts w:ascii="Times New Roman"/>
          <w:b w:val="false"/>
          <w:i w:val="false"/>
          <w:color w:val="000000"/>
          <w:sz w:val="28"/>
        </w:rPr>
        <w:t>
               Астана қаласында А.Иманов және
</w:t>
      </w:r>
      <w:r>
        <w:br/>
      </w:r>
      <w:r>
        <w:rPr>
          <w:rFonts w:ascii="Times New Roman"/>
          <w:b w:val="false"/>
          <w:i w:val="false"/>
          <w:color w:val="000000"/>
          <w:sz w:val="28"/>
        </w:rPr>
        <w:t>
               Л.Гумилев көшелерінің ауданында көлік
</w:t>
      </w:r>
      <w:r>
        <w:br/>
      </w:r>
      <w:r>
        <w:rPr>
          <w:rFonts w:ascii="Times New Roman"/>
          <w:b w:val="false"/>
          <w:i w:val="false"/>
          <w:color w:val="000000"/>
          <w:sz w:val="28"/>
        </w:rPr>
        <w:t>
               айрығын салу                            750000
</w:t>
      </w:r>
      <w:r>
        <w:br/>
      </w:r>
      <w:r>
        <w:rPr>
          <w:rFonts w:ascii="Times New Roman"/>
          <w:b w:val="false"/>
          <w:i w:val="false"/>
          <w:color w:val="000000"/>
          <w:sz w:val="28"/>
        </w:rPr>
        <w:t>
               Астана қаласында 12 және Гастелло
</w:t>
      </w:r>
      <w:r>
        <w:br/>
      </w:r>
      <w:r>
        <w:rPr>
          <w:rFonts w:ascii="Times New Roman"/>
          <w:b w:val="false"/>
          <w:i w:val="false"/>
          <w:color w:val="000000"/>
          <w:sz w:val="28"/>
        </w:rPr>
        <w:t>
               көшелерінің қиылысында көлік айырығын
</w:t>
      </w:r>
      <w:r>
        <w:br/>
      </w:r>
      <w:r>
        <w:rPr>
          <w:rFonts w:ascii="Times New Roman"/>
          <w:b w:val="false"/>
          <w:i w:val="false"/>
          <w:color w:val="000000"/>
          <w:sz w:val="28"/>
        </w:rPr>
        <w:t>
               салу                                    750000
</w:t>
      </w:r>
      <w:r>
        <w:br/>
      </w:r>
      <w:r>
        <w:rPr>
          <w:rFonts w:ascii="Times New Roman"/>
          <w:b w:val="false"/>
          <w:i w:val="false"/>
          <w:color w:val="000000"/>
          <w:sz w:val="28"/>
        </w:rPr>
        <w:t>
               Астана қаласында "Әуежай-Қарағанды"
</w:t>
      </w:r>
      <w:r>
        <w:br/>
      </w:r>
      <w:r>
        <w:rPr>
          <w:rFonts w:ascii="Times New Roman"/>
          <w:b w:val="false"/>
          <w:i w:val="false"/>
          <w:color w:val="000000"/>
          <w:sz w:val="28"/>
        </w:rPr>
        <w:t>
               трассасының (қашықтығы 16 км) айналыс
</w:t>
      </w:r>
      <w:r>
        <w:br/>
      </w:r>
      <w:r>
        <w:rPr>
          <w:rFonts w:ascii="Times New Roman"/>
          <w:b w:val="false"/>
          <w:i w:val="false"/>
          <w:color w:val="000000"/>
          <w:sz w:val="28"/>
        </w:rPr>
        <w:t>
               жолын салу                               500000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225    Қазақстан Республикасы Бiлiм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ғылым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041 "Байқоңыр" ғарыш айлағында "Байтерек"
</w:t>
      </w:r>
      <w:r>
        <w:br/>
      </w:r>
      <w:r>
        <w:rPr>
          <w:rFonts w:ascii="Times New Roman"/>
          <w:b w:val="false"/>
          <w:i w:val="false"/>
          <w:color w:val="000000"/>
          <w:sz w:val="28"/>
        </w:rPr>
        <w:t>
          ғарыштық зымыран кешенiн құруға кредит
</w:t>
      </w:r>
      <w:r>
        <w:br/>
      </w:r>
      <w:r>
        <w:rPr>
          <w:rFonts w:ascii="Times New Roman"/>
          <w:b w:val="false"/>
          <w:i w:val="false"/>
          <w:color w:val="000000"/>
          <w:sz w:val="28"/>
        </w:rPr>
        <w:t>
          беру                                        6585000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603    Қазақстан Республикасы Ақпараттандыру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және байланыс агенттігi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002 Радиожиiлiк өрiсiнiң және
</w:t>
      </w:r>
      <w:r>
        <w:br/>
      </w:r>
      <w:r>
        <w:rPr>
          <w:rFonts w:ascii="Times New Roman"/>
          <w:b w:val="false"/>
          <w:i w:val="false"/>
          <w:color w:val="000000"/>
          <w:sz w:val="28"/>
        </w:rPr>
        <w:t>
          радиоэлектрондық құралдардың
</w:t>
      </w:r>
      <w:r>
        <w:br/>
      </w:r>
      <w:r>
        <w:rPr>
          <w:rFonts w:ascii="Times New Roman"/>
          <w:b w:val="false"/>
          <w:i w:val="false"/>
          <w:color w:val="000000"/>
          <w:sz w:val="28"/>
        </w:rPr>
        <w:t>
          мониторинг жүйесiн құру                      110000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13       Басқалар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жобаларға:                       
</w:t>
      </w:r>
      <w:r>
        <w:rPr>
          <w:rFonts w:ascii="Times New Roman"/>
          <w:b w:val="false"/>
          <w:i w:val="false"/>
          <w:color w:val="000000"/>
          <w:sz w:val="28"/>
        </w:rPr>
        <w:t>
 18033667
</w:t>
      </w:r>
      <w:r>
        <w:br/>
      </w:r>
      <w:r>
        <w:rPr>
          <w:rFonts w:ascii="Times New Roman"/>
          <w:b w:val="false"/>
          <w:i w:val="false"/>
          <w:color w:val="000000"/>
          <w:sz w:val="28"/>
        </w:rPr>
        <w:t>
</w:t>
      </w:r>
      <w:r>
        <w:rPr>
          <w:rFonts w:ascii="Times New Roman"/>
          <w:b/>
          <w:i w:val="false"/>
          <w:color w:val="000000"/>
          <w:sz w:val="28"/>
        </w:rPr>
        <w:t>
  203    Қазақстан Республикасы Табиғи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монополияларды реттеу агенттiгi
</w:t>
      </w:r>
      <w:r>
        <w:rPr>
          <w:rFonts w:ascii="Times New Roman"/>
          <w:b w:val="false"/>
          <w:i w:val="false"/>
          <w:color w:val="000000"/>
          <w:sz w:val="28"/>
        </w:rPr>
        <w:t>
</w:t>
      </w:r>
      <w:r>
        <w:br/>
      </w:r>
      <w:r>
        <w:rPr>
          <w:rFonts w:ascii="Times New Roman"/>
          <w:b w:val="false"/>
          <w:i w:val="false"/>
          <w:color w:val="000000"/>
          <w:sz w:val="28"/>
        </w:rPr>
        <w:t>
    002   Монополистер қызметiнiң мониторингі
</w:t>
      </w:r>
      <w:r>
        <w:br/>
      </w:r>
      <w:r>
        <w:rPr>
          <w:rFonts w:ascii="Times New Roman"/>
          <w:b w:val="false"/>
          <w:i w:val="false"/>
          <w:color w:val="000000"/>
          <w:sz w:val="28"/>
        </w:rPr>
        <w:t>
          бойынша электрондық деректер базасын құру   104400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220    Қазақстан Республикасы Экономика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бюджеттiк жоспарлау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015 Облыстық бюджеттерге экономикасы
</w:t>
      </w:r>
      <w:r>
        <w:br/>
      </w:r>
      <w:r>
        <w:rPr>
          <w:rFonts w:ascii="Times New Roman"/>
          <w:b w:val="false"/>
          <w:i w:val="false"/>
          <w:color w:val="000000"/>
          <w:sz w:val="28"/>
        </w:rPr>
        <w:t>
          күйзелiске ұшыраған шағын қалаларды
</w:t>
      </w:r>
      <w:r>
        <w:br/>
      </w:r>
      <w:r>
        <w:rPr>
          <w:rFonts w:ascii="Times New Roman"/>
          <w:b w:val="false"/>
          <w:i w:val="false"/>
          <w:color w:val="000000"/>
          <w:sz w:val="28"/>
        </w:rPr>
        <w:t>
          дамытуға берiлетiн нысаналы
</w:t>
      </w:r>
      <w:r>
        <w:br/>
      </w:r>
      <w:r>
        <w:rPr>
          <w:rFonts w:ascii="Times New Roman"/>
          <w:b w:val="false"/>
          <w:i w:val="false"/>
          <w:color w:val="000000"/>
          <w:sz w:val="28"/>
        </w:rPr>
        <w:t>
          даму трансферттерi                           278500
</w:t>
      </w:r>
      <w:r>
        <w:br/>
      </w:r>
      <w:r>
        <w:rPr>
          <w:rFonts w:ascii="Times New Roman"/>
          <w:b w:val="false"/>
          <w:i w:val="false"/>
          <w:color w:val="000000"/>
          <w:sz w:val="28"/>
        </w:rPr>
        <w:t>
               оның iшiнде инвестициялық
</w:t>
      </w:r>
      <w:r>
        <w:br/>
      </w:r>
      <w:r>
        <w:rPr>
          <w:rFonts w:ascii="Times New Roman"/>
          <w:b w:val="false"/>
          <w:i w:val="false"/>
          <w:color w:val="000000"/>
          <w:sz w:val="28"/>
        </w:rPr>
        <w:t>
               жобаларға:
</w:t>
      </w:r>
      <w:r>
        <w:br/>
      </w:r>
      <w:r>
        <w:rPr>
          <w:rFonts w:ascii="Times New Roman"/>
          <w:b w:val="false"/>
          <w:i w:val="false"/>
          <w:color w:val="000000"/>
          <w:sz w:val="28"/>
        </w:rPr>
        <w:t>
               Ақмола облысы Жарқайың ауданы
</w:t>
      </w:r>
      <w:r>
        <w:br/>
      </w:r>
      <w:r>
        <w:rPr>
          <w:rFonts w:ascii="Times New Roman"/>
          <w:b w:val="false"/>
          <w:i w:val="false"/>
          <w:color w:val="000000"/>
          <w:sz w:val="28"/>
        </w:rPr>
        <w:t>
               Державинск қаласының су аққысы
</w:t>
      </w:r>
      <w:r>
        <w:br/>
      </w:r>
      <w:r>
        <w:rPr>
          <w:rFonts w:ascii="Times New Roman"/>
          <w:b w:val="false"/>
          <w:i w:val="false"/>
          <w:color w:val="000000"/>
          <w:sz w:val="28"/>
        </w:rPr>
        <w:t>
               мен сумен жабдықтау желiлерiн
</w:t>
      </w:r>
      <w:r>
        <w:br/>
      </w:r>
      <w:r>
        <w:rPr>
          <w:rFonts w:ascii="Times New Roman"/>
          <w:b w:val="false"/>
          <w:i w:val="false"/>
          <w:color w:val="000000"/>
          <w:sz w:val="28"/>
        </w:rPr>
        <w:t>
               қайта жаңарту                            30000
</w:t>
      </w:r>
      <w:r>
        <w:br/>
      </w:r>
      <w:r>
        <w:rPr>
          <w:rFonts w:ascii="Times New Roman"/>
          <w:b w:val="false"/>
          <w:i w:val="false"/>
          <w:color w:val="000000"/>
          <w:sz w:val="28"/>
        </w:rPr>
        <w:t>
               Ақмола облысы Еңбекшiлдер ауданы
</w:t>
      </w:r>
      <w:r>
        <w:br/>
      </w:r>
      <w:r>
        <w:rPr>
          <w:rFonts w:ascii="Times New Roman"/>
          <w:b w:val="false"/>
          <w:i w:val="false"/>
          <w:color w:val="000000"/>
          <w:sz w:val="28"/>
        </w:rPr>
        <w:t>
               Степняк қаласының су құбыры
</w:t>
      </w:r>
      <w:r>
        <w:br/>
      </w:r>
      <w:r>
        <w:rPr>
          <w:rFonts w:ascii="Times New Roman"/>
          <w:b w:val="false"/>
          <w:i w:val="false"/>
          <w:color w:val="000000"/>
          <w:sz w:val="28"/>
        </w:rPr>
        <w:t>
               желiлерiн қайта жаңарту (1 кезең)        30000
</w:t>
      </w:r>
      <w:r>
        <w:br/>
      </w:r>
      <w:r>
        <w:rPr>
          <w:rFonts w:ascii="Times New Roman"/>
          <w:b w:val="false"/>
          <w:i w:val="false"/>
          <w:color w:val="000000"/>
          <w:sz w:val="28"/>
        </w:rPr>
        <w:t>
               Ақтөбе облысы Алға қаласының
</w:t>
      </w:r>
      <w:r>
        <w:br/>
      </w:r>
      <w:r>
        <w:rPr>
          <w:rFonts w:ascii="Times New Roman"/>
          <w:b w:val="false"/>
          <w:i w:val="false"/>
          <w:color w:val="000000"/>
          <w:sz w:val="28"/>
        </w:rPr>
        <w:t>
               төменгі бөлiгіндегі жылу
</w:t>
      </w:r>
      <w:r>
        <w:br/>
      </w:r>
      <w:r>
        <w:rPr>
          <w:rFonts w:ascii="Times New Roman"/>
          <w:b w:val="false"/>
          <w:i w:val="false"/>
          <w:color w:val="000000"/>
          <w:sz w:val="28"/>
        </w:rPr>
        <w:t>
               трассасын қайта жаңарту                  15000
</w:t>
      </w:r>
      <w:r>
        <w:br/>
      </w:r>
      <w:r>
        <w:rPr>
          <w:rFonts w:ascii="Times New Roman"/>
          <w:b w:val="false"/>
          <w:i w:val="false"/>
          <w:color w:val="000000"/>
          <w:sz w:val="28"/>
        </w:rPr>
        <w:t>
               Ақтөбе облысы Шалқар қаласындағы
</w:t>
      </w:r>
      <w:r>
        <w:br/>
      </w:r>
      <w:r>
        <w:rPr>
          <w:rFonts w:ascii="Times New Roman"/>
          <w:b w:val="false"/>
          <w:i w:val="false"/>
          <w:color w:val="000000"/>
          <w:sz w:val="28"/>
        </w:rPr>
        <w:t>
               ұзындығы 1,9 км жылу трассасын
</w:t>
      </w:r>
      <w:r>
        <w:br/>
      </w:r>
      <w:r>
        <w:rPr>
          <w:rFonts w:ascii="Times New Roman"/>
          <w:b w:val="false"/>
          <w:i w:val="false"/>
          <w:color w:val="000000"/>
          <w:sz w:val="28"/>
        </w:rPr>
        <w:t>
               қайта жаңарту                             5400
</w:t>
      </w:r>
      <w:r>
        <w:br/>
      </w:r>
      <w:r>
        <w:rPr>
          <w:rFonts w:ascii="Times New Roman"/>
          <w:b w:val="false"/>
          <w:i w:val="false"/>
          <w:color w:val="000000"/>
          <w:sz w:val="28"/>
        </w:rPr>
        <w:t>
               Ақтөбе облысы Шалқар қаласында
</w:t>
      </w:r>
      <w:r>
        <w:br/>
      </w:r>
      <w:r>
        <w:rPr>
          <w:rFonts w:ascii="Times New Roman"/>
          <w:b w:val="false"/>
          <w:i w:val="false"/>
          <w:color w:val="000000"/>
          <w:sz w:val="28"/>
        </w:rPr>
        <w:t>
               автономды жылу жүйесiнiң жаңа
</w:t>
      </w:r>
      <w:r>
        <w:br/>
      </w:r>
      <w:r>
        <w:rPr>
          <w:rFonts w:ascii="Times New Roman"/>
          <w:b w:val="false"/>
          <w:i w:val="false"/>
          <w:color w:val="000000"/>
          <w:sz w:val="28"/>
        </w:rPr>
        <w:t>
               қазандықтарын орната отырып,
</w:t>
      </w:r>
      <w:r>
        <w:br/>
      </w:r>
      <w:r>
        <w:rPr>
          <w:rFonts w:ascii="Times New Roman"/>
          <w:b w:val="false"/>
          <w:i w:val="false"/>
          <w:color w:val="000000"/>
          <w:sz w:val="28"/>
        </w:rPr>
        <w:t>
               қаланың бюджеттік ұйымдарының
</w:t>
      </w:r>
      <w:r>
        <w:br/>
      </w:r>
      <w:r>
        <w:rPr>
          <w:rFonts w:ascii="Times New Roman"/>
          <w:b w:val="false"/>
          <w:i w:val="false"/>
          <w:color w:val="000000"/>
          <w:sz w:val="28"/>
        </w:rPr>
        <w:t>
               4 қазандығын қайта жаңарту               18100
</w:t>
      </w:r>
      <w:r>
        <w:br/>
      </w:r>
      <w:r>
        <w:rPr>
          <w:rFonts w:ascii="Times New Roman"/>
          <w:b w:val="false"/>
          <w:i w:val="false"/>
          <w:color w:val="000000"/>
          <w:sz w:val="28"/>
        </w:rPr>
        <w:t>
               Қарағанды облысы Абай қаласының
</w:t>
      </w:r>
      <w:r>
        <w:br/>
      </w:r>
      <w:r>
        <w:rPr>
          <w:rFonts w:ascii="Times New Roman"/>
          <w:b w:val="false"/>
          <w:i w:val="false"/>
          <w:color w:val="000000"/>
          <w:sz w:val="28"/>
        </w:rPr>
        <w:t>
               су құбыры желiлерiн қайта жаңарту
</w:t>
      </w:r>
      <w:r>
        <w:br/>
      </w:r>
      <w:r>
        <w:rPr>
          <w:rFonts w:ascii="Times New Roman"/>
          <w:b w:val="false"/>
          <w:i w:val="false"/>
          <w:color w:val="000000"/>
          <w:sz w:val="28"/>
        </w:rPr>
        <w:t>
               және оңтайландыру                        30000
</w:t>
      </w:r>
      <w:r>
        <w:br/>
      </w:r>
      <w:r>
        <w:rPr>
          <w:rFonts w:ascii="Times New Roman"/>
          <w:b w:val="false"/>
          <w:i w:val="false"/>
          <w:color w:val="000000"/>
          <w:sz w:val="28"/>
        </w:rPr>
        <w:t>
               Қарағанды облысы Қарқаралы қаласын
</w:t>
      </w:r>
      <w:r>
        <w:br/>
      </w:r>
      <w:r>
        <w:rPr>
          <w:rFonts w:ascii="Times New Roman"/>
          <w:b w:val="false"/>
          <w:i w:val="false"/>
          <w:color w:val="000000"/>
          <w:sz w:val="28"/>
        </w:rPr>
        <w:t>
               жылумен жабдықтау жүйесiн қайта
</w:t>
      </w:r>
      <w:r>
        <w:br/>
      </w:r>
      <w:r>
        <w:rPr>
          <w:rFonts w:ascii="Times New Roman"/>
          <w:b w:val="false"/>
          <w:i w:val="false"/>
          <w:color w:val="000000"/>
          <w:sz w:val="28"/>
        </w:rPr>
        <w:t>
               жаңарту                                  30000
</w:t>
      </w:r>
      <w:r>
        <w:br/>
      </w:r>
      <w:r>
        <w:rPr>
          <w:rFonts w:ascii="Times New Roman"/>
          <w:b w:val="false"/>
          <w:i w:val="false"/>
          <w:color w:val="000000"/>
          <w:sz w:val="28"/>
        </w:rPr>
        <w:t>
               Қостанай облысы Арқалық қаласын
</w:t>
      </w:r>
      <w:r>
        <w:br/>
      </w:r>
      <w:r>
        <w:rPr>
          <w:rFonts w:ascii="Times New Roman"/>
          <w:b w:val="false"/>
          <w:i w:val="false"/>
          <w:color w:val="000000"/>
          <w:sz w:val="28"/>
        </w:rPr>
        <w:t>
               оңтайландыруды ескере отырып, су
</w:t>
      </w:r>
      <w:r>
        <w:br/>
      </w:r>
      <w:r>
        <w:rPr>
          <w:rFonts w:ascii="Times New Roman"/>
          <w:b w:val="false"/>
          <w:i w:val="false"/>
          <w:color w:val="000000"/>
          <w:sz w:val="28"/>
        </w:rPr>
        <w:t>
               құбырының тарату желiлерiн қайта
</w:t>
      </w:r>
      <w:r>
        <w:br/>
      </w:r>
      <w:r>
        <w:rPr>
          <w:rFonts w:ascii="Times New Roman"/>
          <w:b w:val="false"/>
          <w:i w:val="false"/>
          <w:color w:val="000000"/>
          <w:sz w:val="28"/>
        </w:rPr>
        <w:t>
               жаңарту                                  30000
</w:t>
      </w:r>
      <w:r>
        <w:br/>
      </w:r>
      <w:r>
        <w:rPr>
          <w:rFonts w:ascii="Times New Roman"/>
          <w:b w:val="false"/>
          <w:i w:val="false"/>
          <w:color w:val="000000"/>
          <w:sz w:val="28"/>
        </w:rPr>
        <w:t>
               Қостанай облысы Жiтiқара қаласын
</w:t>
      </w:r>
      <w:r>
        <w:br/>
      </w:r>
      <w:r>
        <w:rPr>
          <w:rFonts w:ascii="Times New Roman"/>
          <w:b w:val="false"/>
          <w:i w:val="false"/>
          <w:color w:val="000000"/>
          <w:sz w:val="28"/>
        </w:rPr>
        <w:t>
               оңтайландыруды ескере отырып, жылу
</w:t>
      </w:r>
      <w:r>
        <w:br/>
      </w:r>
      <w:r>
        <w:rPr>
          <w:rFonts w:ascii="Times New Roman"/>
          <w:b w:val="false"/>
          <w:i w:val="false"/>
          <w:color w:val="000000"/>
          <w:sz w:val="28"/>
        </w:rPr>
        <w:t>
               желiлерiн қайта жаңарту                  30000
</w:t>
      </w:r>
      <w:r>
        <w:br/>
      </w:r>
      <w:r>
        <w:rPr>
          <w:rFonts w:ascii="Times New Roman"/>
          <w:b w:val="false"/>
          <w:i w:val="false"/>
          <w:color w:val="000000"/>
          <w:sz w:val="28"/>
        </w:rPr>
        <w:t>
               Қызылорда облысы Арал қаласының
</w:t>
      </w:r>
      <w:r>
        <w:br/>
      </w:r>
      <w:r>
        <w:rPr>
          <w:rFonts w:ascii="Times New Roman"/>
          <w:b w:val="false"/>
          <w:i w:val="false"/>
          <w:color w:val="000000"/>
          <w:sz w:val="28"/>
        </w:rPr>
        <w:t>
               ауыз суды сақтауға арналған бас
</w:t>
      </w:r>
      <w:r>
        <w:br/>
      </w:r>
      <w:r>
        <w:rPr>
          <w:rFonts w:ascii="Times New Roman"/>
          <w:b w:val="false"/>
          <w:i w:val="false"/>
          <w:color w:val="000000"/>
          <w:sz w:val="28"/>
        </w:rPr>
        <w:t>
               резервуарын қайта жаңарту, iшкi
</w:t>
      </w:r>
      <w:r>
        <w:br/>
      </w:r>
      <w:r>
        <w:rPr>
          <w:rFonts w:ascii="Times New Roman"/>
          <w:b w:val="false"/>
          <w:i w:val="false"/>
          <w:color w:val="000000"/>
          <w:sz w:val="28"/>
        </w:rPr>
        <w:t>
               кварталiшiлiк су құбырлары желiсiн
</w:t>
      </w:r>
      <w:r>
        <w:br/>
      </w:r>
      <w:r>
        <w:rPr>
          <w:rFonts w:ascii="Times New Roman"/>
          <w:b w:val="false"/>
          <w:i w:val="false"/>
          <w:color w:val="000000"/>
          <w:sz w:val="28"/>
        </w:rPr>
        <w:t>
               қайта жаңарту және кеңейту,
</w:t>
      </w:r>
      <w:r>
        <w:br/>
      </w:r>
      <w:r>
        <w:rPr>
          <w:rFonts w:ascii="Times New Roman"/>
          <w:b w:val="false"/>
          <w:i w:val="false"/>
          <w:color w:val="000000"/>
          <w:sz w:val="28"/>
        </w:rPr>
        <w:t>
               кәрiздiң, жылумен жабдықтаудың
</w:t>
      </w:r>
      <w:r>
        <w:br/>
      </w:r>
      <w:r>
        <w:rPr>
          <w:rFonts w:ascii="Times New Roman"/>
          <w:b w:val="false"/>
          <w:i w:val="false"/>
          <w:color w:val="000000"/>
          <w:sz w:val="28"/>
        </w:rPr>
        <w:t>
               сыртқы желiлерiн қайта жаңарту
</w:t>
      </w:r>
      <w:r>
        <w:br/>
      </w:r>
      <w:r>
        <w:rPr>
          <w:rFonts w:ascii="Times New Roman"/>
          <w:b w:val="false"/>
          <w:i w:val="false"/>
          <w:color w:val="000000"/>
          <w:sz w:val="28"/>
        </w:rPr>
        <w:t>
               және кеңейту                             30000
</w:t>
      </w:r>
    </w:p>
    <w:p>
      <w:pPr>
        <w:spacing w:after="0"/>
        <w:ind w:left="0"/>
        <w:jc w:val="both"/>
      </w:pPr>
      <w:r>
        <w:rPr>
          <w:rFonts w:ascii="Times New Roman"/>
          <w:b w:val="false"/>
          <w:i w:val="false"/>
          <w:color w:val="000000"/>
          <w:sz w:val="28"/>
        </w:rPr>
        <w:t>
               Маңғыстау облысы Кетiк-Форт-Шевченко
</w:t>
      </w:r>
      <w:r>
        <w:br/>
      </w:r>
      <w:r>
        <w:rPr>
          <w:rFonts w:ascii="Times New Roman"/>
          <w:b w:val="false"/>
          <w:i w:val="false"/>
          <w:color w:val="000000"/>
          <w:sz w:val="28"/>
        </w:rPr>
        <w:t>
               - 5,7 км магистральды суаққысы           30000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233    Қазақстан Республикасы Индустрия және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сауда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009 Астана қаласында эталондық орталық салу     1200000
</w:t>
      </w:r>
      <w:r>
        <w:br/>
      </w:r>
      <w:r>
        <w:rPr>
          <w:rFonts w:ascii="Times New Roman"/>
          <w:b w:val="false"/>
          <w:i w:val="false"/>
          <w:color w:val="000000"/>
          <w:sz w:val="28"/>
        </w:rPr>
        <w:t>
      012 Қазақстан Республикасындағы кәсiпкерлiктi
</w:t>
      </w:r>
      <w:r>
        <w:br/>
      </w:r>
      <w:r>
        <w:rPr>
          <w:rFonts w:ascii="Times New Roman"/>
          <w:b w:val="false"/>
          <w:i w:val="false"/>
          <w:color w:val="000000"/>
          <w:sz w:val="28"/>
        </w:rPr>
        <w:t>
          қолдау жөнiндегі ақпараттық жүйенi дамыту      4467
</w:t>
      </w:r>
    </w:p>
    <w:p>
      <w:pPr>
        <w:spacing w:after="0"/>
        <w:ind w:left="0"/>
        <w:jc w:val="both"/>
      </w:pPr>
      <w:r>
        <w:rPr>
          <w:rFonts w:ascii="Times New Roman"/>
          <w:b w:val="false"/>
          <w:i w:val="false"/>
          <w:color w:val="000000"/>
          <w:sz w:val="28"/>
        </w:rPr>
        <w:t>
      017 Экспорттық бақылаудың ақпараттық
</w:t>
      </w:r>
      <w:r>
        <w:br/>
      </w:r>
      <w:r>
        <w:rPr>
          <w:rFonts w:ascii="Times New Roman"/>
          <w:b w:val="false"/>
          <w:i w:val="false"/>
          <w:color w:val="000000"/>
          <w:sz w:val="28"/>
        </w:rPr>
        <w:t>
          жүйесiн дамыту                                 7000
</w:t>
      </w:r>
      <w:r>
        <w:br/>
      </w:r>
      <w:r>
        <w:rPr>
          <w:rFonts w:ascii="Times New Roman"/>
          <w:b w:val="false"/>
          <w:i w:val="false"/>
          <w:color w:val="000000"/>
          <w:sz w:val="28"/>
        </w:rPr>
        <w:t>
      038 Ақпараттық технологиялар паркiн дамыту       550500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608    Қазақстан Республикасы Мемлекеттiк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қызмет істері агенттiгі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005 Астана қаласының бюджетіне мемлекеттiк
</w:t>
      </w:r>
      <w:r>
        <w:br/>
      </w:r>
      <w:r>
        <w:rPr>
          <w:rFonts w:ascii="Times New Roman"/>
          <w:b w:val="false"/>
          <w:i w:val="false"/>
          <w:color w:val="000000"/>
          <w:sz w:val="28"/>
        </w:rPr>
        <w:t>
          органдардың және мемлекеттiк мекемелердiң
</w:t>
      </w:r>
      <w:r>
        <w:br/>
      </w:r>
      <w:r>
        <w:rPr>
          <w:rFonts w:ascii="Times New Roman"/>
          <w:b w:val="false"/>
          <w:i w:val="false"/>
          <w:color w:val="000000"/>
          <w:sz w:val="28"/>
        </w:rPr>
        <w:t>
          қызметкерлерiне тұрғын үй салуға және
</w:t>
      </w:r>
      <w:r>
        <w:br/>
      </w:r>
      <w:r>
        <w:rPr>
          <w:rFonts w:ascii="Times New Roman"/>
          <w:b w:val="false"/>
          <w:i w:val="false"/>
          <w:color w:val="000000"/>
          <w:sz w:val="28"/>
        </w:rPr>
        <w:t>
          сатып алуда үлестiк қатысуға берiлетін
</w:t>
      </w:r>
      <w:r>
        <w:br/>
      </w:r>
      <w:r>
        <w:rPr>
          <w:rFonts w:ascii="Times New Roman"/>
          <w:b w:val="false"/>
          <w:i w:val="false"/>
          <w:color w:val="000000"/>
          <w:sz w:val="28"/>
        </w:rPr>
        <w:t>
          нысаналы даму трансферттерi                  616472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694    Қазақстан Республикасы Президентiнiң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Iс басқармасы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008 Қазақстан Республикасы Президентiнiң
</w:t>
      </w:r>
      <w:r>
        <w:br/>
      </w:r>
      <w:r>
        <w:rPr>
          <w:rFonts w:ascii="Times New Roman"/>
          <w:b w:val="false"/>
          <w:i w:val="false"/>
          <w:color w:val="000000"/>
          <w:sz w:val="28"/>
        </w:rPr>
        <w:t>
          Іс басқармасының объектiлерiн салу
</w:t>
      </w:r>
      <w:r>
        <w:br/>
      </w:r>
      <w:r>
        <w:rPr>
          <w:rFonts w:ascii="Times New Roman"/>
          <w:b w:val="false"/>
          <w:i w:val="false"/>
          <w:color w:val="000000"/>
          <w:sz w:val="28"/>
        </w:rPr>
        <w:t>
          және қайта жаңарту                         15272328
</w:t>
      </w:r>
      <w:r>
        <w:br/>
      </w:r>
      <w:r>
        <w:rPr>
          <w:rFonts w:ascii="Times New Roman"/>
          <w:b w:val="false"/>
          <w:i w:val="false"/>
          <w:color w:val="000000"/>
          <w:sz w:val="28"/>
        </w:rPr>
        <w:t>
</w:t>
      </w:r>
      <w:r>
        <w:rPr>
          <w:rFonts w:ascii="Times New Roman"/>
          <w:b w:val="false"/>
          <w:i/>
          <w:color w:val="000000"/>
          <w:sz w:val="28"/>
        </w:rPr>
        <w:t>
               оның iшiнде инвестициялық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жобаларға:
</w:t>
      </w:r>
      <w:r>
        <w:rPr>
          <w:rFonts w:ascii="Times New Roman"/>
          <w:b w:val="false"/>
          <w:i w:val="false"/>
          <w:color w:val="000000"/>
          <w:sz w:val="28"/>
        </w:rPr>
        <w:t>
</w:t>
      </w:r>
      <w:r>
        <w:br/>
      </w:r>
      <w:r>
        <w:rPr>
          <w:rFonts w:ascii="Times New Roman"/>
          <w:b w:val="false"/>
          <w:i w:val="false"/>
          <w:color w:val="000000"/>
          <w:sz w:val="28"/>
        </w:rPr>
        <w:t>
               Астана қаласында Министрлiктер
</w:t>
      </w:r>
      <w:r>
        <w:br/>
      </w:r>
      <w:r>
        <w:rPr>
          <w:rFonts w:ascii="Times New Roman"/>
          <w:b w:val="false"/>
          <w:i w:val="false"/>
          <w:color w:val="000000"/>
          <w:sz w:val="28"/>
        </w:rPr>
        <w:t>
               үйiн салу ("Қуат" корпорациясы)        8000000
</w:t>
      </w:r>
      <w:r>
        <w:br/>
      </w:r>
      <w:r>
        <w:rPr>
          <w:rFonts w:ascii="Times New Roman"/>
          <w:b w:val="false"/>
          <w:i w:val="false"/>
          <w:color w:val="000000"/>
          <w:sz w:val="28"/>
        </w:rPr>
        <w:t>
               Алматы қаласында Стратегиялық
</w:t>
      </w:r>
      <w:r>
        <w:br/>
      </w:r>
      <w:r>
        <w:rPr>
          <w:rFonts w:ascii="Times New Roman"/>
          <w:b w:val="false"/>
          <w:i w:val="false"/>
          <w:color w:val="000000"/>
          <w:sz w:val="28"/>
        </w:rPr>
        <w:t>
               зерттеулер институтын, Офисi
</w:t>
      </w:r>
      <w:r>
        <w:br/>
      </w:r>
      <w:r>
        <w:rPr>
          <w:rFonts w:ascii="Times New Roman"/>
          <w:b w:val="false"/>
          <w:i w:val="false"/>
          <w:color w:val="000000"/>
          <w:sz w:val="28"/>
        </w:rPr>
        <w:t>
               мен Қорын салу                          567600
</w:t>
      </w:r>
      <w:r>
        <w:br/>
      </w:r>
      <w:r>
        <w:rPr>
          <w:rFonts w:ascii="Times New Roman"/>
          <w:b w:val="false"/>
          <w:i w:val="false"/>
          <w:color w:val="000000"/>
          <w:sz w:val="28"/>
        </w:rPr>
        <w:t>
               Астана қаласында Бейбiтшiлік
</w:t>
      </w:r>
      <w:r>
        <w:br/>
      </w:r>
      <w:r>
        <w:rPr>
          <w:rFonts w:ascii="Times New Roman"/>
          <w:b w:val="false"/>
          <w:i w:val="false"/>
          <w:color w:val="000000"/>
          <w:sz w:val="28"/>
        </w:rPr>
        <w:t>
               және Келiсiм сарайын салу              2402500
</w:t>
      </w:r>
      <w:r>
        <w:br/>
      </w:r>
      <w:r>
        <w:rPr>
          <w:rFonts w:ascii="Times New Roman"/>
          <w:b w:val="false"/>
          <w:i w:val="false"/>
          <w:color w:val="000000"/>
          <w:sz w:val="28"/>
        </w:rPr>
        <w:t>
               Астана қаласында стадион салу
</w:t>
      </w:r>
      <w:r>
        <w:br/>
      </w:r>
      <w:r>
        <w:rPr>
          <w:rFonts w:ascii="Times New Roman"/>
          <w:b w:val="false"/>
          <w:i w:val="false"/>
          <w:color w:val="000000"/>
          <w:sz w:val="28"/>
        </w:rPr>
        <w:t>
               (сол жағалау)                           800000
</w:t>
      </w:r>
      <w:r>
        <w:br/>
      </w:r>
      <w:r>
        <w:rPr>
          <w:rFonts w:ascii="Times New Roman"/>
          <w:b w:val="false"/>
          <w:i w:val="false"/>
          <w:color w:val="000000"/>
          <w:sz w:val="28"/>
        </w:rPr>
        <w:t>
               Астана қаласында Есiл өзенiнiң
</w:t>
      </w:r>
      <w:r>
        <w:br/>
      </w:r>
      <w:r>
        <w:rPr>
          <w:rFonts w:ascii="Times New Roman"/>
          <w:b w:val="false"/>
          <w:i w:val="false"/>
          <w:color w:val="000000"/>
          <w:sz w:val="28"/>
        </w:rPr>
        <w:t>
               сол жақ жағалауында қосалқы үй-
</w:t>
      </w:r>
      <w:r>
        <w:br/>
      </w:r>
      <w:r>
        <w:rPr>
          <w:rFonts w:ascii="Times New Roman"/>
          <w:b w:val="false"/>
          <w:i w:val="false"/>
          <w:color w:val="000000"/>
          <w:sz w:val="28"/>
        </w:rPr>
        <w:t>
               жайларымен 400 жеңiл автомобильге
</w:t>
      </w:r>
      <w:r>
        <w:br/>
      </w:r>
      <w:r>
        <w:rPr>
          <w:rFonts w:ascii="Times New Roman"/>
          <w:b w:val="false"/>
          <w:i w:val="false"/>
          <w:color w:val="000000"/>
          <w:sz w:val="28"/>
        </w:rPr>
        <w:t>
               арналған жабық гараж салу               200000
</w:t>
      </w:r>
      <w:r>
        <w:br/>
      </w:r>
      <w:r>
        <w:rPr>
          <w:rFonts w:ascii="Times New Roman"/>
          <w:b w:val="false"/>
          <w:i w:val="false"/>
          <w:color w:val="000000"/>
          <w:sz w:val="28"/>
        </w:rPr>
        <w:t>
               Астана қаласында Есіл өзенінің сол
</w:t>
      </w:r>
      <w:r>
        <w:br/>
      </w:r>
      <w:r>
        <w:rPr>
          <w:rFonts w:ascii="Times New Roman"/>
          <w:b w:val="false"/>
          <w:i w:val="false"/>
          <w:color w:val="000000"/>
          <w:sz w:val="28"/>
        </w:rPr>
        <w:t>
               жақ жағалауындағы 400 орындық
</w:t>
      </w:r>
      <w:r>
        <w:br/>
      </w:r>
      <w:r>
        <w:rPr>
          <w:rFonts w:ascii="Times New Roman"/>
          <w:b w:val="false"/>
          <w:i w:val="false"/>
          <w:color w:val="000000"/>
          <w:sz w:val="28"/>
        </w:rPr>
        <w:t>
               бірлескен мәжілістер залымен Қазақстан
</w:t>
      </w:r>
      <w:r>
        <w:br/>
      </w:r>
      <w:r>
        <w:rPr>
          <w:rFonts w:ascii="Times New Roman"/>
          <w:b w:val="false"/>
          <w:i w:val="false"/>
          <w:color w:val="000000"/>
          <w:sz w:val="28"/>
        </w:rPr>
        <w:t>
               Республикасы Парламенті                 455200
</w:t>
      </w:r>
      <w:r>
        <w:br/>
      </w:r>
      <w:r>
        <w:rPr>
          <w:rFonts w:ascii="Times New Roman"/>
          <w:b w:val="false"/>
          <w:i w:val="false"/>
          <w:color w:val="000000"/>
          <w:sz w:val="28"/>
        </w:rPr>
        <w:t>
               Астана қаласында Есіл өзенінің сол жақ
</w:t>
      </w:r>
      <w:r>
        <w:br/>
      </w:r>
      <w:r>
        <w:rPr>
          <w:rFonts w:ascii="Times New Roman"/>
          <w:b w:val="false"/>
          <w:i w:val="false"/>
          <w:color w:val="000000"/>
          <w:sz w:val="28"/>
        </w:rPr>
        <w:t>
               жағалауындағы әкімшілік ғимаратының
</w:t>
      </w:r>
      <w:r>
        <w:br/>
      </w:r>
      <w:r>
        <w:rPr>
          <w:rFonts w:ascii="Times New Roman"/>
          <w:b w:val="false"/>
          <w:i w:val="false"/>
          <w:color w:val="000000"/>
          <w:sz w:val="28"/>
        </w:rPr>
        <w:t>
               (Қазақстан Республикасының Үкімет Үйі)
</w:t>
      </w:r>
      <w:r>
        <w:br/>
      </w:r>
      <w:r>
        <w:rPr>
          <w:rFonts w:ascii="Times New Roman"/>
          <w:b w:val="false"/>
          <w:i w:val="false"/>
          <w:color w:val="000000"/>
          <w:sz w:val="28"/>
        </w:rPr>
        <w:t>
               құрылысын аяқтау                        1015204      
</w:t>
      </w:r>
      <w:r>
        <w:br/>
      </w:r>
      <w:r>
        <w:rPr>
          <w:rFonts w:ascii="Times New Roman"/>
          <w:b w:val="false"/>
          <w:i w:val="false"/>
          <w:color w:val="000000"/>
          <w:sz w:val="28"/>
        </w:rPr>
        <w:t>
               Астана қаласында Қазақстан Республикасы
</w:t>
      </w:r>
      <w:r>
        <w:br/>
      </w:r>
      <w:r>
        <w:rPr>
          <w:rFonts w:ascii="Times New Roman"/>
          <w:b w:val="false"/>
          <w:i w:val="false"/>
          <w:color w:val="000000"/>
          <w:sz w:val="28"/>
        </w:rPr>
        <w:t>
               Президентінің Резиденциясындағы үлкен
</w:t>
      </w:r>
      <w:r>
        <w:br/>
      </w:r>
      <w:r>
        <w:rPr>
          <w:rFonts w:ascii="Times New Roman"/>
          <w:b w:val="false"/>
          <w:i w:val="false"/>
          <w:color w:val="000000"/>
          <w:sz w:val="28"/>
        </w:rPr>
        <w:t>
               фонтан құрылысын аяқтау                  191677
</w:t>
      </w:r>
      <w:r>
        <w:br/>
      </w:r>
      <w:r>
        <w:rPr>
          <w:rFonts w:ascii="Times New Roman"/>
          <w:b w:val="false"/>
          <w:i w:val="false"/>
          <w:color w:val="000000"/>
          <w:sz w:val="28"/>
        </w:rPr>
        <w:t>
               Қазақстан Республикасының Президенті
</w:t>
      </w:r>
      <w:r>
        <w:br/>
      </w:r>
      <w:r>
        <w:rPr>
          <w:rFonts w:ascii="Times New Roman"/>
          <w:b w:val="false"/>
          <w:i w:val="false"/>
          <w:color w:val="000000"/>
          <w:sz w:val="28"/>
        </w:rPr>
        <w:t>
               Резиденциясының инженерлік коммуника-
</w:t>
      </w:r>
      <w:r>
        <w:br/>
      </w:r>
      <w:r>
        <w:rPr>
          <w:rFonts w:ascii="Times New Roman"/>
          <w:b w:val="false"/>
          <w:i w:val="false"/>
          <w:color w:val="000000"/>
          <w:sz w:val="28"/>
        </w:rPr>
        <w:t>
               цияларын салу және оны көркейту        1537861
</w:t>
      </w:r>
      <w:r>
        <w:br/>
      </w:r>
      <w:r>
        <w:rPr>
          <w:rFonts w:ascii="Times New Roman"/>
          <w:b w:val="false"/>
          <w:i w:val="false"/>
          <w:color w:val="000000"/>
          <w:sz w:val="28"/>
        </w:rPr>
        <w:t>
               Астана қаласында 90 орындық жатақха-
</w:t>
      </w:r>
      <w:r>
        <w:br/>
      </w:r>
      <w:r>
        <w:rPr>
          <w:rFonts w:ascii="Times New Roman"/>
          <w:b w:val="false"/>
          <w:i w:val="false"/>
          <w:color w:val="000000"/>
          <w:sz w:val="28"/>
        </w:rPr>
        <w:t>
               наның сыртқы инженерлік желілері мен
</w:t>
      </w:r>
      <w:r>
        <w:br/>
      </w:r>
      <w:r>
        <w:rPr>
          <w:rFonts w:ascii="Times New Roman"/>
          <w:b w:val="false"/>
          <w:i w:val="false"/>
          <w:color w:val="000000"/>
          <w:sz w:val="28"/>
        </w:rPr>
        <w:t>
               орнатылған қазандығын салу               61387
</w:t>
      </w:r>
      <w:r>
        <w:br/>
      </w:r>
      <w:r>
        <w:rPr>
          <w:rFonts w:ascii="Times New Roman"/>
          <w:b w:val="false"/>
          <w:i w:val="false"/>
          <w:color w:val="000000"/>
          <w:sz w:val="28"/>
        </w:rPr>
        <w:t>
               Астана қаласында Қазақ Ұлттық Музыка
</w:t>
      </w:r>
      <w:r>
        <w:br/>
      </w:r>
      <w:r>
        <w:rPr>
          <w:rFonts w:ascii="Times New Roman"/>
          <w:b w:val="false"/>
          <w:i w:val="false"/>
          <w:color w:val="000000"/>
          <w:sz w:val="28"/>
        </w:rPr>
        <w:t>
               академиясының құрылысын аяқтау           40899
</w:t>
      </w:r>
      <w:r>
        <w:br/>
      </w:r>
      <w:r>
        <w:rPr>
          <w:rFonts w:ascii="Times New Roman"/>
          <w:b w:val="false"/>
          <w:i w:val="false"/>
          <w:color w:val="000000"/>
          <w:sz w:val="28"/>
        </w:rPr>
        <w:t>
</w:t>
      </w:r>
      <w:r>
        <w:rPr>
          <w:rFonts w:ascii="Times New Roman"/>
          <w:b/>
          <w:i w:val="false"/>
          <w:color w:val="000000"/>
          <w:sz w:val="28"/>
        </w:rPr>
        <w:t>
              БАРЛЫҒЫ:                          
</w:t>
      </w:r>
      <w:r>
        <w:rPr>
          <w:rFonts w:ascii="Times New Roman"/>
          <w:b w:val="false"/>
          <w:i w:val="false"/>
          <w:color w:val="000000"/>
          <w:sz w:val="28"/>
        </w:rPr>
        <w:t>
256296141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20 мамырдағы 
</w:t>
      </w:r>
      <w:r>
        <w:br/>
      </w:r>
      <w:r>
        <w:rPr>
          <w:rFonts w:ascii="Times New Roman"/>
          <w:b w:val="false"/>
          <w:i w:val="false"/>
          <w:color w:val="000000"/>
          <w:sz w:val="28"/>
        </w:rPr>
        <w:t>
                                           N 484 қаулысына
</w:t>
      </w:r>
      <w:r>
        <w:br/>
      </w:r>
      <w:r>
        <w:rPr>
          <w:rFonts w:ascii="Times New Roman"/>
          <w:b w:val="false"/>
          <w:i w:val="false"/>
          <w:color w:val="000000"/>
          <w:sz w:val="28"/>
        </w:rPr>
        <w:t>
                                                 3-Қосымша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2004 жылғы 8 желтоқсандағы 
</w:t>
      </w:r>
      <w:r>
        <w:br/>
      </w:r>
      <w:r>
        <w:rPr>
          <w:rFonts w:ascii="Times New Roman"/>
          <w:b w:val="false"/>
          <w:i w:val="false"/>
          <w:color w:val="000000"/>
          <w:sz w:val="28"/>
        </w:rPr>
        <w:t>
                                            N 1289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Қалалық телекоммуникация желілерінің абоненттері болып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табылатын, әлеуметтік жағынан қорғалатын азаматтардың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телефон үшін абоненттік төлем тарифінің көтерілуін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өтеуге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берілетін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трансферттердің сомасын бөлу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Р/с                Атауы                       Сомасы,
</w:t>
      </w:r>
      <w:r>
        <w:br/>
      </w:r>
      <w:r>
        <w:rPr>
          <w:rFonts w:ascii="Times New Roman"/>
          <w:b w:val="false"/>
          <w:i w:val="false"/>
          <w:color w:val="000000"/>
          <w:sz w:val="28"/>
        </w:rPr>
        <w:t>
   N                                            мың теңге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Барлығы                                70963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1. Ақмола облысы                                  1111
</w:t>
      </w:r>
      <w:r>
        <w:br/>
      </w:r>
      <w:r>
        <w:rPr>
          <w:rFonts w:ascii="Times New Roman"/>
          <w:b w:val="false"/>
          <w:i w:val="false"/>
          <w:color w:val="000000"/>
          <w:sz w:val="28"/>
        </w:rPr>
        <w:t>
2  Ақтөбе облысы                                  2482
</w:t>
      </w:r>
      <w:r>
        <w:br/>
      </w:r>
      <w:r>
        <w:rPr>
          <w:rFonts w:ascii="Times New Roman"/>
          <w:b w:val="false"/>
          <w:i w:val="false"/>
          <w:color w:val="000000"/>
          <w:sz w:val="28"/>
        </w:rPr>
        <w:t>
3. Алматы облысы                                   805
</w:t>
      </w:r>
      <w:r>
        <w:br/>
      </w:r>
      <w:r>
        <w:rPr>
          <w:rFonts w:ascii="Times New Roman"/>
          <w:b w:val="false"/>
          <w:i w:val="false"/>
          <w:color w:val="000000"/>
          <w:sz w:val="28"/>
        </w:rPr>
        <w:t>
4. Атырау облысы                                   259
</w:t>
      </w:r>
      <w:r>
        <w:br/>
      </w:r>
      <w:r>
        <w:rPr>
          <w:rFonts w:ascii="Times New Roman"/>
          <w:b w:val="false"/>
          <w:i w:val="false"/>
          <w:color w:val="000000"/>
          <w:sz w:val="28"/>
        </w:rPr>
        <w:t>
5. Шығыс Қазақстан облысы                        32211
</w:t>
      </w:r>
      <w:r>
        <w:br/>
      </w:r>
      <w:r>
        <w:rPr>
          <w:rFonts w:ascii="Times New Roman"/>
          <w:b w:val="false"/>
          <w:i w:val="false"/>
          <w:color w:val="000000"/>
          <w:sz w:val="28"/>
        </w:rPr>
        <w:t>
6. Жамбыл облысы                                  4305
</w:t>
      </w:r>
      <w:r>
        <w:br/>
      </w:r>
      <w:r>
        <w:rPr>
          <w:rFonts w:ascii="Times New Roman"/>
          <w:b w:val="false"/>
          <w:i w:val="false"/>
          <w:color w:val="000000"/>
          <w:sz w:val="28"/>
        </w:rPr>
        <w:t>
7. Батыс Қазақстан облысы                         4892
</w:t>
      </w:r>
      <w:r>
        <w:br/>
      </w:r>
      <w:r>
        <w:rPr>
          <w:rFonts w:ascii="Times New Roman"/>
          <w:b w:val="false"/>
          <w:i w:val="false"/>
          <w:color w:val="000000"/>
          <w:sz w:val="28"/>
        </w:rPr>
        <w:t>
8. Қарағанды облысы                                819
</w:t>
      </w:r>
      <w:r>
        <w:br/>
      </w:r>
      <w:r>
        <w:rPr>
          <w:rFonts w:ascii="Times New Roman"/>
          <w:b w:val="false"/>
          <w:i w:val="false"/>
          <w:color w:val="000000"/>
          <w:sz w:val="28"/>
        </w:rPr>
        <w:t>
9. Қостанай облысы                                5275
</w:t>
      </w:r>
      <w:r>
        <w:br/>
      </w:r>
      <w:r>
        <w:rPr>
          <w:rFonts w:ascii="Times New Roman"/>
          <w:b w:val="false"/>
          <w:i w:val="false"/>
          <w:color w:val="000000"/>
          <w:sz w:val="28"/>
        </w:rPr>
        <w:t>
10. Қызылорда облысы                              2377
</w:t>
      </w:r>
      <w:r>
        <w:br/>
      </w:r>
      <w:r>
        <w:rPr>
          <w:rFonts w:ascii="Times New Roman"/>
          <w:b w:val="false"/>
          <w:i w:val="false"/>
          <w:color w:val="000000"/>
          <w:sz w:val="28"/>
        </w:rPr>
        <w:t>
11. Маңғыстау облысы                               231
</w:t>
      </w:r>
      <w:r>
        <w:br/>
      </w:r>
      <w:r>
        <w:rPr>
          <w:rFonts w:ascii="Times New Roman"/>
          <w:b w:val="false"/>
          <w:i w:val="false"/>
          <w:color w:val="000000"/>
          <w:sz w:val="28"/>
        </w:rPr>
        <w:t>
12. Павлодар облысы                               4299
</w:t>
      </w:r>
      <w:r>
        <w:br/>
      </w:r>
      <w:r>
        <w:rPr>
          <w:rFonts w:ascii="Times New Roman"/>
          <w:b w:val="false"/>
          <w:i w:val="false"/>
          <w:color w:val="000000"/>
          <w:sz w:val="28"/>
        </w:rPr>
        <w:t>
13. Солтүстік Қазақстан облысы                    1977
</w:t>
      </w:r>
      <w:r>
        <w:br/>
      </w:r>
      <w:r>
        <w:rPr>
          <w:rFonts w:ascii="Times New Roman"/>
          <w:b w:val="false"/>
          <w:i w:val="false"/>
          <w:color w:val="000000"/>
          <w:sz w:val="28"/>
        </w:rPr>
        <w:t>
14. Оңтүстік Қазақстан облысы                      326
</w:t>
      </w:r>
      <w:r>
        <w:br/>
      </w:r>
      <w:r>
        <w:rPr>
          <w:rFonts w:ascii="Times New Roman"/>
          <w:b w:val="false"/>
          <w:i w:val="false"/>
          <w:color w:val="000000"/>
          <w:sz w:val="28"/>
        </w:rPr>
        <w:t>
15. Алматы қаласы                                 8894
</w:t>
      </w:r>
      <w:r>
        <w:br/>
      </w:r>
      <w:r>
        <w:rPr>
          <w:rFonts w:ascii="Times New Roman"/>
          <w:b w:val="false"/>
          <w:i w:val="false"/>
          <w:color w:val="000000"/>
          <w:sz w:val="28"/>
        </w:rPr>
        <w:t>
16. Астана қаласы                                  700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