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7aa7" w14:textId="32d7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бiлiм беру мәселелерi бойынша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21 мамырдағы N 485 Қаулысы</w:t>
      </w:r>
    </w:p>
    <w:p>
      <w:pPr>
        <w:spacing w:after="0"/>
        <w:ind w:left="0"/>
        <w:jc w:val="both"/>
      </w:pPr>
      <w:bookmarkStart w:name="z7"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бiлiм беру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w:t>
      </w:r>
      <w:r>
        <w:br/>
      </w:r>
      <w:r>
        <w:rPr>
          <w:rFonts w:ascii="Times New Roman"/>
          <w:b/>
          <w:i w:val="false"/>
          <w:color w:val="000000"/>
        </w:rPr>
        <w:t xml:space="preserve">
  Қазақстан Республикасының кейбiр заңнамалық </w:t>
      </w:r>
      <w:r>
        <w:br/>
      </w:r>
      <w:r>
        <w:rPr>
          <w:rFonts w:ascii="Times New Roman"/>
          <w:b/>
          <w:i w:val="false"/>
          <w:color w:val="000000"/>
        </w:rPr>
        <w:t xml:space="preserve">
актілеріне бiлiм беру мәселелерi бойынша </w:t>
      </w:r>
      <w:r>
        <w:br/>
      </w:r>
      <w:r>
        <w:rPr>
          <w:rFonts w:ascii="Times New Roman"/>
          <w:b/>
          <w:i w:val="false"/>
          <w:color w:val="000000"/>
        </w:rPr>
        <w:t xml:space="preserve">
өзгерiстер мен толықтырулар енгiзу туралы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заңнамалық актілерiне өзгерiстер мен толықтырулар енгiзiлсiн: </w:t>
      </w:r>
    </w:p>
    <w:bookmarkEnd w:id="2"/>
    <w:bookmarkStart w:name="z3" w:id="3"/>
    <w:p>
      <w:pPr>
        <w:spacing w:after="0"/>
        <w:ind w:left="0"/>
        <w:jc w:val="both"/>
      </w:pPr>
      <w:r>
        <w:rPr>
          <w:rFonts w:ascii="Times New Roman"/>
          <w:b w:val="false"/>
          <w:i w:val="false"/>
          <w:color w:val="000000"/>
          <w:sz w:val="28"/>
        </w:rPr>
        <w:t>
      1. "Мемлекеттiк кәсiпорын туралы" Қазақстан Республикасының 1995 жылғы 19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Кеңесінің Жаршысы, 1995 ж., N 9-10, 66-құжат; N 24, 164-құжат; Қазақстан Республикасы Парламентінің Жаршысы, 1997 ж., N 12, 183-құжат; N 13-14, 205-құжат; 1998 ж., N 23, 429-құжат; 1999 ж., N 22, 789-құжат; N 23, 916-құжат; 2001 ж., N 10, 126-құжат; 2002 ж., N 10, 102-құжат; 2003 ж. N 11, 71-құжат; 2004 ж., N 11-12, 65-құжат; N 18, 111-құжат): </w:t>
      </w:r>
      <w:r>
        <w:br/>
      </w:r>
      <w:r>
        <w:rPr>
          <w:rFonts w:ascii="Times New Roman"/>
          <w:b w:val="false"/>
          <w:i w:val="false"/>
          <w:color w:val="000000"/>
          <w:sz w:val="28"/>
        </w:rPr>
        <w:t xml:space="preserve">
      9-баптың 1-тармағының 4) тармақшасы "Қазақстан Республикасының Yкiметi" деген сөздердiң алдынан "Қазақстан Республикасының Президентi қызметке тағайындайтын және қызметтен босататын жекелеген мемлекеттiк бiлiм беру саласындағы кәсiпорындарының бiрiншi басшыларын қоспағанда," деген сөздермен толықтырылсын. </w:t>
      </w:r>
    </w:p>
    <w:bookmarkEnd w:id="3"/>
    <w:bookmarkStart w:name="z4" w:id="4"/>
    <w:p>
      <w:pPr>
        <w:spacing w:after="0"/>
        <w:ind w:left="0"/>
        <w:jc w:val="both"/>
      </w:pPr>
      <w:r>
        <w:rPr>
          <w:rFonts w:ascii="Times New Roman"/>
          <w:b w:val="false"/>
          <w:i w:val="false"/>
          <w:color w:val="000000"/>
          <w:sz w:val="28"/>
        </w:rPr>
        <w:t>
      2. "Бiлiм туралы" Қазақстан Республикасының 1999 жылғы 7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13, 429-құжат; N 23, 927-құжат; 2001 ж., N 13-14, 173-құжат; N 24, 338-құжат; 2004 ж., N 18, 111-құжат; N 23, 142-құжат): </w:t>
      </w:r>
    </w:p>
    <w:bookmarkEnd w:id="4"/>
    <w:p>
      <w:pPr>
        <w:spacing w:after="0"/>
        <w:ind w:left="0"/>
        <w:jc w:val="both"/>
      </w:pPr>
      <w:r>
        <w:rPr>
          <w:rFonts w:ascii="Times New Roman"/>
          <w:b w:val="false"/>
          <w:i w:val="false"/>
          <w:color w:val="000000"/>
          <w:sz w:val="28"/>
        </w:rPr>
        <w:t xml:space="preserve">      1) 30-баптың 19) тармақшасы мынадай редакцияда жазылсын: </w:t>
      </w:r>
      <w:r>
        <w:br/>
      </w:r>
      <w:r>
        <w:rPr>
          <w:rFonts w:ascii="Times New Roman"/>
          <w:b w:val="false"/>
          <w:i w:val="false"/>
          <w:color w:val="000000"/>
          <w:sz w:val="28"/>
        </w:rPr>
        <w:t xml:space="preserve">
      "19) Қазақстан Республикасының Президентi қызметке тағайындайтын және қызметтен босататын жекелеген мемлекеттiк жоғары оқу орындарының бiрiншi басшыларын қоспағанда, ведомстволық бағынысты мемлекеттiк білiм беру саласындағы ұйымдарының бiрiншi басшыларын қызметке тағайындайды және қызметтен босатады;"; </w:t>
      </w:r>
    </w:p>
    <w:p>
      <w:pPr>
        <w:spacing w:after="0"/>
        <w:ind w:left="0"/>
        <w:jc w:val="both"/>
      </w:pPr>
      <w:r>
        <w:rPr>
          <w:rFonts w:ascii="Times New Roman"/>
          <w:b w:val="false"/>
          <w:i w:val="false"/>
          <w:color w:val="000000"/>
          <w:sz w:val="28"/>
        </w:rPr>
        <w:t xml:space="preserve">      2) 34-бапта: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Қызметке тағайындау және қызметтен босату тәртiбiн Қазақстан Республикасының Президентi айқындайтын жекелеген мемлекеттiк жоғары оқу орындарының бiрiншi басшыларын қоспағанда, бiлiм беру ұйымының басшысы Қазақстан Республикасының заңнамасында белгiленген тәртiппен қызметке тағайындалады және қызметтен босатылады. </w:t>
      </w:r>
      <w:r>
        <w:br/>
      </w:r>
      <w:r>
        <w:rPr>
          <w:rFonts w:ascii="Times New Roman"/>
          <w:b w:val="false"/>
          <w:i w:val="false"/>
          <w:color w:val="000000"/>
          <w:sz w:val="28"/>
        </w:rPr>
        <w:t xml:space="preserve">
      Бiрiншi басшыларын Қазақстан Республикасының Президентi қызметке тағайындайтын және қызметтен босататын жекелеген мемлекеттiк жоғары оқу орындарының тiзбесiн Қазақстан Республикасының Президентi бекiтеді."; </w:t>
      </w:r>
      <w:r>
        <w:br/>
      </w:r>
      <w:r>
        <w:rPr>
          <w:rFonts w:ascii="Times New Roman"/>
          <w:b w:val="false"/>
          <w:i w:val="false"/>
          <w:color w:val="000000"/>
          <w:sz w:val="28"/>
        </w:rPr>
        <w:t xml:space="preserve">
      5-тармақ мынадай мазмұндағы үшiншi бөлiкпен толықтырылсын: </w:t>
      </w:r>
      <w:r>
        <w:br/>
      </w:r>
      <w:r>
        <w:rPr>
          <w:rFonts w:ascii="Times New Roman"/>
          <w:b w:val="false"/>
          <w:i w:val="false"/>
          <w:color w:val="000000"/>
          <w:sz w:val="28"/>
        </w:rPr>
        <w:t xml:space="preserve">
      "Қазақстан Республикасының Президентi қызметке тағайындайтын және қызметтен босататын жекелеген мемлекеттiк жоғары оқу орындарының бiрiншi басшыларын аттестаттаудан өткiзу тәртiбiн Қазақстан Республикасының Президентi айқындайды.". </w:t>
      </w:r>
    </w:p>
    <w:bookmarkStart w:name="z5" w:id="5"/>
    <w:p>
      <w:pPr>
        <w:spacing w:after="0"/>
        <w:ind w:left="0"/>
        <w:jc w:val="both"/>
      </w:pPr>
      <w:r>
        <w:rPr>
          <w:rFonts w:ascii="Times New Roman"/>
          <w:b w:val="false"/>
          <w:i w:val="false"/>
          <w:color w:val="000000"/>
          <w:sz w:val="28"/>
        </w:rPr>
        <w:t>
      3. "Мемлекеттiк сатып алу туралы" Қазақстан Республикасының 2002 жылғы 16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9, 95-құжат; 2004 ж., N 14, 83-құжат; N 17, 101-құжат; 2005 жылғы 16 сәуiрде "Егемен Қазақстан", "Казахстанская правда" газеттерiнде жарияланған "Мемлекеттiк сатып алу туралы" Қазақстан Республикасының Заңына толықтыру енгiзу туралы" Қазақстан Республикасының 2005 жылғы 12 сәуiрдегi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27-1-баптың 1-тармағының 26) тармақшасы "акциздік маркаларды" деген сөздерден кейiн ", бiлiм туралы мемлекеттiк үлгідегi құжаттарды" деген сөздермен толықтырылсын.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күнiнен бастап қолданысқа енгiзiледi.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