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cc28" w14:textId="c6ec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қаражат алатын бiлiм беру ұйымдарында кәсiптiк орта бiлiмдi, кәсiптiк жоғары бiлiмдi, жоғары оқу орындарында және ғылыми ұйымдарда жоғары оқу орнынан кейiнгi кәсiптiк бiлiмдi мамандар даярлауға 2005/2006 оқу жылына арналған мемлекеттiк бiлiм беру тапсырыстарын бекiту туралы</w:t>
      </w:r>
    </w:p>
    <w:p>
      <w:pPr>
        <w:spacing w:after="0"/>
        <w:ind w:left="0"/>
        <w:jc w:val="both"/>
      </w:pPr>
      <w:r>
        <w:rPr>
          <w:rFonts w:ascii="Times New Roman"/>
          <w:b w:val="false"/>
          <w:i w:val="false"/>
          <w:color w:val="000000"/>
          <w:sz w:val="28"/>
        </w:rPr>
        <w:t>Қазақстан Республикасы Үкіметінің 2005 жылғы 25 мамырдағы N 508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
</w:t>
      </w:r>
      <w:r>
        <w:rPr>
          <w:rFonts w:ascii="Times New Roman"/>
          <w:b w:val="false"/>
          <w:i w:val="false"/>
          <w:color w:val="000000"/>
          <w:sz w:val="28"/>
        </w:rPr>
        <w:t xml:space="preserve"> Бiлiм туралы </w:t>
      </w:r>
      <w:r>
        <w:rPr>
          <w:rFonts w:ascii="Times New Roman"/>
          <w:b w:val="false"/>
          <w:i w:val="false"/>
          <w:color w:val="000000"/>
          <w:sz w:val="28"/>
        </w:rPr>
        <w:t>
" 1999 жылғы 7 маусымдағы және "
</w:t>
      </w:r>
      <w:r>
        <w:rPr>
          <w:rFonts w:ascii="Times New Roman"/>
          <w:b w:val="false"/>
          <w:i w:val="false"/>
          <w:color w:val="000000"/>
          <w:sz w:val="28"/>
        </w:rPr>
        <w:t xml:space="preserve"> 2005 жылға арналған республикалық бюджет туралы </w:t>
      </w:r>
      <w:r>
        <w:rPr>
          <w:rFonts w:ascii="Times New Roman"/>
          <w:b w:val="false"/>
          <w:i w:val="false"/>
          <w:color w:val="000000"/>
          <w:sz w:val="28"/>
        </w:rPr>
        <w:t>
" 2004 жылғы 2 желтоқсандағы Заңдарына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республикалық бюджеттен қаражат алатын бiлiм беру ұйымдарында кәсiптiк орта бiлiмдi мамандар даярлауға 2005/2006 оқу жылына арналған мемлекеттiк бiлiм беру тапсырысы;
</w:t>
      </w:r>
      <w:r>
        <w:br/>
      </w:r>
      <w:r>
        <w:rPr>
          <w:rFonts w:ascii="Times New Roman"/>
          <w:b w:val="false"/>
          <w:i w:val="false"/>
          <w:color w:val="000000"/>
          <w:sz w:val="28"/>
        </w:rPr>
        <w:t>
      2) кәсiптiк жоғары бiлiмдi мамандар даярлауға 2005/2006 оқу жылына арналған мемлекеттік бiлiм беру тапсырысы;
</w:t>
      </w:r>
      <w:r>
        <w:br/>
      </w:r>
      <w:r>
        <w:rPr>
          <w:rFonts w:ascii="Times New Roman"/>
          <w:b w:val="false"/>
          <w:i w:val="false"/>
          <w:color w:val="000000"/>
          <w:sz w:val="28"/>
        </w:rPr>
        <w:t>
      3) жоғары оқу орындарында және ғылыми ұйымдарда жоғары оқу орнынан кейiнгi кәсiптiк бiлiмдi мамандар даярлауға 2005/2006 оқу жылына арналған мемлекеттiк бiлiм беру тапсырысы;
</w:t>
      </w:r>
      <w:r>
        <w:br/>
      </w:r>
      <w:r>
        <w:rPr>
          <w:rFonts w:ascii="Times New Roman"/>
          <w:b w:val="false"/>
          <w:i w:val="false"/>
          <w:color w:val="000000"/>
          <w:sz w:val="28"/>
        </w:rPr>
        <w:t>
      4) құпия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Бiлiм және ғылым министрлiгi республикалық бюджеттен қаражат алатын білім беру ұйымдарында кәсiптiк орта бiлiмдi, кәсiптiк жоғары бiлiмдi, жоғары оқу орындарында және ғылыми ұйымдарда жоғары оқу орнынан кейінгі кәсiптiк бiлiмдi мамандарды даярлауға арналып бекiтiлген мемлекеттік білім беру тапсырыстарын орналастыруды жүргiзсiн.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2005 жылғы 25 мамырдағы
</w:t>
      </w:r>
      <w:r>
        <w:br/>
      </w:r>
      <w:r>
        <w:rPr>
          <w:rFonts w:ascii="Times New Roman"/>
          <w:b w:val="false"/>
          <w:i w:val="false"/>
          <w:color w:val="000000"/>
          <w:sz w:val="28"/>
        </w:rPr>
        <w:t>
                                             N 808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бюджеттен қаражат алатын бiлiм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ұйымдарында кәсiптiк орта бiлiмдi мамандар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даярлауға 2005-2006 оқу жылына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бiлiм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5013"/>
        <w:gridCol w:w="1773"/>
        <w:gridCol w:w="1893"/>
        <w:gridCol w:w="1893"/>
      </w:tblGrid>
      <w:tr>
        <w:trPr>
          <w:trHeight w:val="90" w:hRule="atLeast"/>
        </w:trPr>
        <w:tc>
          <w:tcPr>
            <w:tcW w:w="1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5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Кәсiптiк орта бiлiмдi
</w:t>
            </w:r>
            <w:r>
              <w:br/>
            </w:r>
            <w:r>
              <w:rPr>
                <w:rFonts w:ascii="Times New Roman"/>
                <w:b w:val="false"/>
                <w:i w:val="false"/>
                <w:color w:val="000000"/>
                <w:sz w:val="20"/>
              </w:rPr>
              <w:t>
   мамандар даярлау
</w:t>
            </w:r>
            <w:r>
              <w:br/>
            </w:r>
            <w:r>
              <w:rPr>
                <w:rFonts w:ascii="Times New Roman"/>
                <w:b w:val="false"/>
                <w:i w:val="false"/>
                <w:color w:val="000000"/>
                <w:sz w:val="20"/>
              </w:rPr>
              <w:t>
  бағыттарының атауы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бiлiм беру
</w:t>
            </w:r>
            <w:r>
              <w:br/>
            </w:r>
            <w:r>
              <w:rPr>
                <w:rFonts w:ascii="Times New Roman"/>
                <w:b w:val="false"/>
                <w:i w:val="false"/>
                <w:color w:val="000000"/>
                <w:sz w:val="20"/>
              </w:rPr>
              <w:t>
тапсырысы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w:t>
            </w:r>
            <w:r>
              <w:br/>
            </w:r>
            <w:r>
              <w:rPr>
                <w:rFonts w:ascii="Times New Roman"/>
                <w:b w:val="false"/>
                <w:i w:val="false"/>
                <w:color w:val="000000"/>
                <w:sz w:val="20"/>
              </w:rPr>
              <w:t>
  оқыту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сырттай
</w:t>
            </w:r>
            <w:r>
              <w:br/>
            </w:r>
            <w:r>
              <w:rPr>
                <w:rFonts w:ascii="Times New Roman"/>
                <w:b w:val="false"/>
                <w:i w:val="false"/>
                <w:color w:val="000000"/>
                <w:sz w:val="20"/>
              </w:rPr>
              <w:t>
 оқыту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қазақ
</w:t>
            </w:r>
            <w:r>
              <w:br/>
            </w:r>
            <w:r>
              <w:rPr>
                <w:rFonts w:ascii="Times New Roman"/>
                <w:b w:val="false"/>
                <w:i w:val="false"/>
                <w:color w:val="000000"/>
                <w:sz w:val="20"/>
              </w:rPr>
              <w:t>
тілінде
</w:t>
            </w:r>
            <w:r>
              <w:br/>
            </w:r>
            <w:r>
              <w:rPr>
                <w:rFonts w:ascii="Times New Roman"/>
                <w:b w:val="false"/>
                <w:i w:val="false"/>
                <w:color w:val="000000"/>
                <w:sz w:val="20"/>
              </w:rPr>
              <w:t>
оқыту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885"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ұйымдарының бiлiм беру қызметтерiн сатып алуды бюджеттен төлеу арқылы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және өнер мамандықтары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
</w:t>
            </w:r>
            <w:r>
              <w:rPr>
                <w:rFonts w:ascii="Times New Roman"/>
                <w:b w:val="false"/>
                <w:i w:val="false"/>
                <w:color w:val="000000"/>
                <w:sz w:val="20"/>
              </w:rPr>
              <w:t>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0604002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Аспапта орындаушылық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0606002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Ән салу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0607002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Хорда дирижерлiк ету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0608002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 теориясы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0610002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Эстрада музыкалық өнері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0611002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Хореографиялық өнер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0612002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Актерлік өнер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0613002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Цирк өнері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0614002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Театр-сәндеу өнері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0615002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Кескіндеме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0616002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Мүсін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0619002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Сәндік-қолданбалы және халықтық кәсіпшілік өнер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0622002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Көркем тоқымашылық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0627002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Ағашты көркем өңдеу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0630002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Көркем қыш бұйымдар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0636002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Металды көркем өңдеу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0640002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Дизайн (бейіні бойынша)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 мамандықтары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
</w:t>
            </w:r>
            <w:r>
              <w:rPr>
                <w:rFonts w:ascii="Times New Roman"/>
                <w:b w:val="false"/>
                <w:i w:val="false"/>
                <w:color w:val="000000"/>
                <w:sz w:val="20"/>
              </w:rPr>
              <w:t>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0701002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0703002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(салалар бойынша)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0714002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ісі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65"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0730002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Қазынашылық іс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Техникалық мамандықтар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328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
</w:t>
            </w:r>
            <w:r>
              <w:rPr>
                <w:rFonts w:ascii="Times New Roman"/>
                <w:b w:val="false"/>
                <w:i w:val="false"/>
                <w:color w:val="000000"/>
                <w:sz w:val="20"/>
              </w:rPr>
              <w:t>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1804002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Пайдалы қазбалардың кен орындарын iздеу және барлаудың геофизикалық әдiстерi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1811002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Пайдалы қазбалардың кен орындарын геологиялық түсіру, іздеу және барлау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1813002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Гидрогеология және инженерлік геология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1816002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Пайдалы қазбалардың кен орындарының технологиясы мен барлау техникасы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және газ кен орындарын пайдалану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2708002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 машиналары мен механизмдеріне техникалық қызмет көрсету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3037002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су жолдарында және жаға бойлай кеме жүргiзу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3038002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су жолдарын пайдалану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3201002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Қолданбалы геодезия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3203002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Аэрофотогеодезия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3204002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Картография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4410002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Гидромелиорация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4437002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және орман бақтары шаруашылығы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4440002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және табиғат қорғау қызметі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және табиғи ресурстарды тиiмдi пайдалану (салалар бойынша)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мамандықтары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161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95
</w:t>
            </w:r>
            <w:r>
              <w:rPr>
                <w:rFonts w:ascii="Times New Roman"/>
                <w:b w:val="false"/>
                <w:i w:val="false"/>
                <w:color w:val="000000"/>
                <w:sz w:val="20"/>
              </w:rPr>
              <w:t>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0313002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оқыту (салалар бойынша)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0310002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тәрбиесі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1059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460
</w:t>
            </w:r>
            <w:r>
              <w:rPr>
                <w:rFonts w:ascii="Times New Roman"/>
                <w:b w:val="false"/>
                <w:i w:val="false"/>
                <w:color w:val="000000"/>
                <w:sz w:val="20"/>
              </w:rPr>
              <w:t>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мамандықтар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0401002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Емдеу ісі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0402002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Акушерлік іс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0403002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Гигиена және эпидемиология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0405002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Ортопедиялық стоматология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0406002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Фармация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0407002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Мейіркештік іс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0408002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Зертханалық диагностика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1409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660
</w:t>
            </w:r>
            <w:r>
              <w:rPr>
                <w:rFonts w:ascii="Times New Roman"/>
                <w:b w:val="false"/>
                <w:i w:val="false"/>
                <w:color w:val="000000"/>
                <w:sz w:val="20"/>
              </w:rPr>
              <w:t>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ұйымдарын бюджеттен қаржыландыру арқылы ұстау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 мекемелерiнiң II сатысы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
</w:t>
            </w:r>
            <w:r>
              <w:rPr>
                <w:rFonts w:ascii="Times New Roman"/>
                <w:b w:val="false"/>
                <w:i w:val="false"/>
                <w:color w:val="000000"/>
                <w:sz w:val="20"/>
              </w:rPr>
              <w:t>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0604002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Аспапта орындаушылық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48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0606002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Ән салу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0607002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Хорда дирижерлік ету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0608002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 теориясы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0612002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Актерлік өнер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0616002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Мүсін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0617002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Станокты кескіндеме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0618002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Станокты графика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0622002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Көркем тоқымашылық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0627002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Ағашты көркем өңдеу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0630002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Көркем қыш бұйымдар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0636002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Металды көркем өңдеу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65"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0640002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Дизайн (бейіні бойынша)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Гуманитарлық мамандықтар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315
</w:t>
            </w:r>
            <w:r>
              <w:rPr>
                <w:rFonts w:ascii="Times New Roman"/>
                <w:b w:val="false"/>
                <w:i w:val="false"/>
                <w:color w:val="000000"/>
                <w:sz w:val="20"/>
              </w:rPr>
              <w:t>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0202002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мамандықтары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0310002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тәрбиесi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390
</w:t>
            </w:r>
            <w:r>
              <w:rPr>
                <w:rFonts w:ascii="Times New Roman"/>
                <w:b w:val="false"/>
                <w:i w:val="false"/>
                <w:color w:val="000000"/>
                <w:sz w:val="20"/>
              </w:rPr>
              <w:t>
</w:t>
            </w:r>
          </w:p>
        </w:tc>
      </w:tr>
      <w:tr>
        <w:trPr>
          <w:trHeight w:val="90" w:hRule="atLeast"/>
        </w:trPr>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Жиынтығы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2249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2005 жылғы 25 мамырдағы
</w:t>
      </w:r>
      <w:r>
        <w:br/>
      </w:r>
      <w:r>
        <w:rPr>
          <w:rFonts w:ascii="Times New Roman"/>
          <w:b w:val="false"/>
          <w:i w:val="false"/>
          <w:color w:val="000000"/>
          <w:sz w:val="28"/>
        </w:rPr>
        <w:t>
                                           N 508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Кәсiптiк жоғары бiлiмдi мамандар даярлауға 2005/2006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 жылына арналған мемлекеттiк бiлiм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4913"/>
        <w:gridCol w:w="2253"/>
        <w:gridCol w:w="2193"/>
        <w:gridCol w:w="2193"/>
      </w:tblGrid>
      <w:tr>
        <w:trPr>
          <w:trHeight w:val="705" w:hRule="atLeast"/>
        </w:trPr>
        <w:tc>
          <w:tcPr>
            <w:tcW w:w="1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4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 тобының
</w:t>
            </w:r>
            <w:r>
              <w:br/>
            </w: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бiлiм
</w:t>
            </w:r>
            <w:r>
              <w:br/>
            </w:r>
            <w:r>
              <w:rPr>
                <w:rFonts w:ascii="Times New Roman"/>
                <w:b w:val="false"/>
                <w:i w:val="false"/>
                <w:color w:val="000000"/>
                <w:sz w:val="20"/>
              </w:rPr>
              <w:t>
   беру гранттары
</w:t>
            </w:r>
          </w:p>
        </w:tc>
        <w:tc>
          <w:tcPr>
            <w:tcW w:w="2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ішінде 1 студентті  оқытуға жұмсалатын орташа шығыстар (мың теңге)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w:t>
            </w:r>
            <w:r>
              <w:br/>
            </w:r>
            <w:r>
              <w:rPr>
                <w:rFonts w:ascii="Times New Roman"/>
                <w:b w:val="false"/>
                <w:i w:val="false"/>
                <w:color w:val="000000"/>
                <w:sz w:val="20"/>
              </w:rPr>
              <w:t>
  оқыту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сырттай
</w:t>
            </w:r>
            <w:r>
              <w:br/>
            </w:r>
            <w:r>
              <w:rPr>
                <w:rFonts w:ascii="Times New Roman"/>
                <w:b w:val="false"/>
                <w:i w:val="false"/>
                <w:color w:val="000000"/>
                <w:sz w:val="20"/>
              </w:rPr>
              <w:t>
  оқыту
</w:t>
            </w:r>
          </w:p>
        </w:tc>
        <w:tc>
          <w:tcPr>
            <w:tcW w:w="0" w:type="auto"/>
            <w:vMerge/>
            <w:tcBorders>
              <w:top w:val="nil"/>
              <w:left w:val="single" w:color="cfcfcf" w:sz="5"/>
              <w:bottom w:val="single" w:color="cfcfcf" w:sz="5"/>
              <w:right w:val="single" w:color="cfcfcf" w:sz="5"/>
            </w:tcBorders>
          </w:tcP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30210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050100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147,4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050200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Гуманитарлық ғылымдар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050300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050400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050500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ғылымдар және бизнес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050600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Жаратылыстану ғылымдары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050700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ғылымдар және технологиялар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160,2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050800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ғылымдары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152,6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050900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051100 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және әлеуметтiк қамтамасыз ету (медицина)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2245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191,2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051200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Ветеринария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152,6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 Ахмет Яссауи атындағы Халықаралық Қазақ-Түрiк университетiнде Түрiк Республикасынан, басқа да түркi тiлдес республикалардан студенттердi оқытуға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М.В.Ломоносов атындағы Мәскеу мемлекеттік университетiнiң Қазақстандағы филиалында студенттердi оқытуға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631,9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"Восход" Мәскеу авиациялық институтының
</w:t>
            </w:r>
            <w:r>
              <w:br/>
            </w:r>
            <w:r>
              <w:rPr>
                <w:rFonts w:ascii="Times New Roman"/>
                <w:b w:val="false"/>
                <w:i w:val="false"/>
                <w:color w:val="000000"/>
                <w:sz w:val="20"/>
              </w:rPr>
              <w:t>
филиалында студенттердi
</w:t>
            </w:r>
            <w:r>
              <w:br/>
            </w:r>
            <w:r>
              <w:rPr>
                <w:rFonts w:ascii="Times New Roman"/>
                <w:b w:val="false"/>
                <w:i w:val="false"/>
                <w:color w:val="000000"/>
                <w:sz w:val="20"/>
              </w:rPr>
              <w:t>
оқытуға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177,0
</w:t>
            </w:r>
          </w:p>
        </w:tc>
      </w:tr>
      <w:tr>
        <w:trPr>
          <w:trHeight w:val="735"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Қазақстан-Британ техникалық университетiнде студенттердi оқытуға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474,4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жоғары оқу орындары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орындарының дайындық бөлiмдерiнде тыңдаушыларды оқытуға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1645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Қазақстан Республикасының азаматтары емес ұлты қазақ азаматтарды оқытуға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Экономикалық қылмысқа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сыбайлас жемқорлыққа қарсы күрес агенттiгiнiң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полициясы) оқу орындарында кәсiптiк жоғары бiлiмдi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мамандар даярлауға 2005/2006 оқу жылына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бiлiм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213"/>
        <w:gridCol w:w="2313"/>
        <w:gridCol w:w="2473"/>
        <w:gridCol w:w="2413"/>
      </w:tblGrid>
      <w:tr>
        <w:trPr>
          <w:trHeight w:val="735" w:hRule="atLeast"/>
        </w:trPr>
        <w:tc>
          <w:tcPr>
            <w:tcW w:w="1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3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w:t>
            </w:r>
            <w:r>
              <w:br/>
            </w: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бiлiм
</w:t>
            </w:r>
            <w:r>
              <w:br/>
            </w:r>
            <w:r>
              <w:rPr>
                <w:rFonts w:ascii="Times New Roman"/>
                <w:b w:val="false"/>
                <w:i w:val="false"/>
                <w:color w:val="000000"/>
                <w:sz w:val="20"/>
              </w:rPr>
              <w:t>
    беру тапсырысы
</w:t>
            </w:r>
          </w:p>
        </w:tc>
        <w:tc>
          <w:tcPr>
            <w:tcW w:w="2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iшiнде 1 студенттi оқытуға жұмсалатын орташа шығыстар (мың теңге)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w:t>
            </w:r>
            <w:r>
              <w:br/>
            </w:r>
            <w:r>
              <w:rPr>
                <w:rFonts w:ascii="Times New Roman"/>
                <w:b w:val="false"/>
                <w:i w:val="false"/>
                <w:color w:val="000000"/>
                <w:sz w:val="20"/>
              </w:rPr>
              <w:t>
   оқыту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сырттай
</w:t>
            </w:r>
            <w:r>
              <w:br/>
            </w:r>
            <w:r>
              <w:rPr>
                <w:rFonts w:ascii="Times New Roman"/>
                <w:b w:val="false"/>
                <w:i w:val="false"/>
                <w:color w:val="000000"/>
                <w:sz w:val="20"/>
              </w:rPr>
              <w:t>
   оқыту
</w:t>
            </w:r>
          </w:p>
        </w:tc>
        <w:tc>
          <w:tcPr>
            <w:tcW w:w="0" w:type="auto"/>
            <w:vMerge/>
            <w:tcBorders>
              <w:top w:val="nil"/>
              <w:left w:val="single" w:color="cfcfcf" w:sz="5"/>
              <w:bottom w:val="single" w:color="cfcfcf" w:sz="5"/>
              <w:right w:val="single" w:color="cfcfcf" w:sz="5"/>
            </w:tcBorders>
          </w:tcPr>
          <w:p/>
        </w:tc>
      </w:tr>
      <w:tr>
        <w:trPr>
          <w:trHeight w:val="33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полициясы академиясы
</w:t>
            </w:r>
            <w:r>
              <w:rPr>
                <w:rFonts w:ascii="Times New Roman"/>
                <w:b w:val="false"/>
                <w:i w:val="false"/>
                <w:color w:val="000000"/>
                <w:sz w:val="20"/>
              </w:rPr>
              <w:t>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050300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Төтенше жағдайлар министрлiгiнiң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 орындарында кәсiптік жоғары бiлiмдi мамандар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даярлауға 2005/2006 оқу жылына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бiлiм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3313"/>
        <w:gridCol w:w="2493"/>
        <w:gridCol w:w="2233"/>
        <w:gridCol w:w="2413"/>
      </w:tblGrid>
      <w:tr>
        <w:trPr>
          <w:trHeight w:val="90" w:hRule="atLeast"/>
        </w:trPr>
        <w:tc>
          <w:tcPr>
            <w:tcW w:w="1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33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w:t>
            </w:r>
            <w:r>
              <w:br/>
            </w: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бiлiм
</w:t>
            </w:r>
            <w:r>
              <w:br/>
            </w:r>
            <w:r>
              <w:rPr>
                <w:rFonts w:ascii="Times New Roman"/>
                <w:b w:val="false"/>
                <w:i w:val="false"/>
                <w:color w:val="000000"/>
                <w:sz w:val="20"/>
              </w:rPr>
              <w:t>
   беру тапсырысы
</w:t>
            </w:r>
          </w:p>
        </w:tc>
        <w:tc>
          <w:tcPr>
            <w:tcW w:w="2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iшiнде 1 студенттi оқытуға жұмсалатын орташа шығыстар (мың теңге)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w:t>
            </w:r>
            <w:r>
              <w:br/>
            </w:r>
            <w:r>
              <w:rPr>
                <w:rFonts w:ascii="Times New Roman"/>
                <w:b w:val="false"/>
                <w:i w:val="false"/>
                <w:color w:val="000000"/>
                <w:sz w:val="20"/>
              </w:rPr>
              <w:t>
  оқыту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сырттай
</w:t>
            </w:r>
            <w:r>
              <w:br/>
            </w:r>
            <w:r>
              <w:rPr>
                <w:rFonts w:ascii="Times New Roman"/>
                <w:b w:val="false"/>
                <w:i w:val="false"/>
                <w:color w:val="000000"/>
                <w:sz w:val="20"/>
              </w:rPr>
              <w:t>
  оқыту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Көкшетау техникалық институты
</w:t>
            </w:r>
            <w:r>
              <w:rPr>
                <w:rFonts w:ascii="Times New Roman"/>
                <w:b w:val="false"/>
                <w:i w:val="false"/>
                <w:color w:val="000000"/>
                <w:sz w:val="20"/>
              </w:rPr>
              <w:t>
</w:t>
            </w:r>
          </w:p>
        </w:tc>
      </w:tr>
      <w:tr>
        <w:trPr>
          <w:trHeight w:val="9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051001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Өртқауіпсіздігі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Әдiлет министрлiгi Қылмыстық-атқару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 комитетiнiң оқу орындарында кәсiптiк жоғары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бiлiмдi мамандар даярлауға 2005/2006 оқу жылына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мемлекеттiк бiлiм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3153"/>
        <w:gridCol w:w="2473"/>
        <w:gridCol w:w="2253"/>
        <w:gridCol w:w="2293"/>
      </w:tblGrid>
      <w:tr>
        <w:trPr>
          <w:trHeight w:val="90" w:hRule="atLeast"/>
        </w:trPr>
        <w:tc>
          <w:tcPr>
            <w:tcW w:w="1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3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w:t>
            </w:r>
            <w:r>
              <w:br/>
            </w: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бiлiм
</w:t>
            </w:r>
            <w:r>
              <w:br/>
            </w:r>
            <w:r>
              <w:rPr>
                <w:rFonts w:ascii="Times New Roman"/>
                <w:b w:val="false"/>
                <w:i w:val="false"/>
                <w:color w:val="000000"/>
                <w:sz w:val="20"/>
              </w:rPr>
              <w:t>
беру тапсырысы
</w:t>
            </w:r>
          </w:p>
        </w:tc>
        <w:tc>
          <w:tcPr>
            <w:tcW w:w="2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iшiнде 1 студенттi оқытуға жұмсалатын орташа шығыстар (мың теңге)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w:t>
            </w:r>
            <w:r>
              <w:br/>
            </w:r>
            <w:r>
              <w:rPr>
                <w:rFonts w:ascii="Times New Roman"/>
                <w:b w:val="false"/>
                <w:i w:val="false"/>
                <w:color w:val="000000"/>
                <w:sz w:val="20"/>
              </w:rPr>
              <w:t>
  оқыту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сырттай
</w:t>
            </w:r>
            <w:r>
              <w:br/>
            </w:r>
            <w:r>
              <w:rPr>
                <w:rFonts w:ascii="Times New Roman"/>
                <w:b w:val="false"/>
                <w:i w:val="false"/>
                <w:color w:val="000000"/>
                <w:sz w:val="20"/>
              </w:rPr>
              <w:t>
  оқыту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Әдiлет министрлiгiнiң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Қылмыстық-атқару жүйесi комитетiнiң Қостанай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заң институты
</w:t>
            </w:r>
            <w:r>
              <w:rPr>
                <w:rFonts w:ascii="Times New Roman"/>
                <w:b w:val="false"/>
                <w:i w:val="false"/>
                <w:color w:val="000000"/>
                <w:sz w:val="20"/>
              </w:rPr>
              <w:t>
</w:t>
            </w:r>
          </w:p>
        </w:tc>
      </w:tr>
      <w:tr>
        <w:trPr>
          <w:trHeight w:val="90"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050303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Iшкi iстер министрлігінiң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орындарында кәсiптiк жоғары бiлiмдi мамандар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даярлауға 2005/2006 оқу жылына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бiлiм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3133"/>
        <w:gridCol w:w="2413"/>
        <w:gridCol w:w="2413"/>
        <w:gridCol w:w="2413"/>
      </w:tblGrid>
      <w:tr>
        <w:trPr>
          <w:trHeight w:val="90" w:hRule="atLeast"/>
        </w:trPr>
        <w:tc>
          <w:tcPr>
            <w:tcW w:w="2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3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w:t>
            </w:r>
            <w:r>
              <w:br/>
            </w: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бiлiм
</w:t>
            </w:r>
            <w:r>
              <w:br/>
            </w:r>
            <w:r>
              <w:rPr>
                <w:rFonts w:ascii="Times New Roman"/>
                <w:b w:val="false"/>
                <w:i w:val="false"/>
                <w:color w:val="000000"/>
                <w:sz w:val="20"/>
              </w:rPr>
              <w:t>
   беру тапсырысы
</w:t>
            </w:r>
          </w:p>
        </w:tc>
        <w:tc>
          <w:tcPr>
            <w:tcW w:w="2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iшiнде 1 студенттi оқытуға жұмсалатын орташа шығыстар (мың теңге)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w:t>
            </w:r>
            <w:r>
              <w:br/>
            </w:r>
            <w:r>
              <w:rPr>
                <w:rFonts w:ascii="Times New Roman"/>
                <w:b w:val="false"/>
                <w:i w:val="false"/>
                <w:color w:val="000000"/>
                <w:sz w:val="20"/>
              </w:rPr>
              <w:t>
  оқыту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сырттай
</w:t>
            </w:r>
            <w:r>
              <w:br/>
            </w:r>
            <w:r>
              <w:rPr>
                <w:rFonts w:ascii="Times New Roman"/>
                <w:b w:val="false"/>
                <w:i w:val="false"/>
                <w:color w:val="000000"/>
                <w:sz w:val="20"/>
              </w:rPr>
              <w:t>
  оқыту
</w:t>
            </w:r>
          </w:p>
        </w:tc>
        <w:tc>
          <w:tcPr>
            <w:tcW w:w="0" w:type="auto"/>
            <w:vMerge/>
            <w:tcBorders>
              <w:top w:val="nil"/>
              <w:left w:val="single" w:color="cfcfcf" w:sz="5"/>
              <w:bottom w:val="single" w:color="cfcfcf" w:sz="5"/>
              <w:right w:val="single" w:color="cfcfcf" w:sz="5"/>
            </w:tcBorders>
          </w:tcP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720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Iшкi iстер министрлігі академиясы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050303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494,2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Қарағанды заң институты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050303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451,2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Iшкi әскерлердiң Петропавл жоғары әскери училищесi
</w:t>
            </w:r>
            <w:r>
              <w:rPr>
                <w:rFonts w:ascii="Times New Roman"/>
                <w:b w:val="false"/>
                <w:i w:val="false"/>
                <w:color w:val="000000"/>
                <w:sz w:val="20"/>
              </w:rPr>
              <w:t>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техника және технология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Қорғаныс министрлiгiнiң әскери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 орындарында кәсiптiк жоғары білiмдi мамандар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даярлауға 2005/2006 оқу жылына арналған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573"/>
        <w:gridCol w:w="2393"/>
        <w:gridCol w:w="2953"/>
      </w:tblGrid>
      <w:tr>
        <w:trPr>
          <w:trHeight w:val="780" w:hRule="atLeast"/>
        </w:trPr>
        <w:tc>
          <w:tcPr>
            <w:tcW w:w="5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атауы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бiлiм
</w:t>
            </w:r>
            <w:r>
              <w:br/>
            </w:r>
            <w:r>
              <w:rPr>
                <w:rFonts w:ascii="Times New Roman"/>
                <w:b w:val="false"/>
                <w:i w:val="false"/>
                <w:color w:val="000000"/>
                <w:sz w:val="20"/>
              </w:rPr>
              <w:t>
   беру тапсырысы
</w:t>
            </w:r>
          </w:p>
        </w:tc>
        <w:tc>
          <w:tcPr>
            <w:tcW w:w="2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iшiнде 1 студенттi оқытуға жұмсалатын орташа шығыстар
</w:t>
            </w:r>
            <w:r>
              <w:br/>
            </w:r>
            <w:r>
              <w:rPr>
                <w:rFonts w:ascii="Times New Roman"/>
                <w:b w:val="false"/>
                <w:i w:val="false"/>
                <w:color w:val="000000"/>
                <w:sz w:val="20"/>
              </w:rPr>
              <w:t>
(мың теңге)
</w:t>
            </w:r>
          </w:p>
        </w:tc>
      </w:tr>
      <w:tr>
        <w:trPr>
          <w:trHeight w:val="780" w:hRule="atLeast"/>
        </w:trPr>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w:t>
            </w:r>
            <w:r>
              <w:br/>
            </w:r>
            <w:r>
              <w:rPr>
                <w:rFonts w:ascii="Times New Roman"/>
                <w:b w:val="false"/>
                <w:i w:val="false"/>
                <w:color w:val="000000"/>
                <w:sz w:val="20"/>
              </w:rPr>
              <w:t>
  оқыту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сырттай
</w:t>
            </w:r>
            <w:r>
              <w:br/>
            </w:r>
            <w:r>
              <w:rPr>
                <w:rFonts w:ascii="Times New Roman"/>
                <w:b w:val="false"/>
                <w:i w:val="false"/>
                <w:color w:val="000000"/>
                <w:sz w:val="20"/>
              </w:rPr>
              <w:t>
  оқыту
</w:t>
            </w:r>
          </w:p>
        </w:tc>
        <w:tc>
          <w:tcPr>
            <w:tcW w:w="0" w:type="auto"/>
            <w:vMerge/>
            <w:tcBorders>
              <w:top w:val="nil"/>
              <w:left w:val="single" w:color="cfcfcf" w:sz="5"/>
              <w:bottom w:val="single" w:color="cfcfcf" w:sz="5"/>
              <w:right w:val="single" w:color="cfcfcf" w:sz="5"/>
            </w:tcBorders>
          </w:tcP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598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1801,2
</w:t>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Құрлықтағы әскерлердiң әскери институты
</w:t>
            </w:r>
            <w:r>
              <w:rPr>
                <w:rFonts w:ascii="Times New Roman"/>
                <w:b w:val="false"/>
                <w:i w:val="false"/>
                <w:color w:val="000000"/>
                <w:sz w:val="20"/>
              </w:rPr>
              <w:t>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әскерлерiнiң командалық тактикасы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r>
              <w:br/>
            </w:r>
            <w:r>
              <w:rPr>
                <w:rFonts w:ascii="Times New Roman"/>
                <w:b w:val="false"/>
                <w:i w:val="false"/>
                <w:color w:val="000000"/>
                <w:sz w:val="20"/>
              </w:rPr>
              <w:t>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Мотоатқыштар әскерлерiнiң командалық тактикасы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Танкiлiк әскерлердiң командалық тактикасы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десанты әскерлерiнiң және әскери барлаудың командалық тактикасы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Артиллерияның командалық тактикасы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Инженерлiк әскерлердiң командалық тактикасы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Сауытты танк қару-жарағы және техникасы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Тәрбие құрылымының офицерлерi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Заттық қамтамасыз етудiң командалық тактикасы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 отынмен қамтамасыз етудiң командалық тактикасы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Азық-түлiкпен қамтамасыз етудiң командалық тактикасы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Әуе қорғанысы күштерiнiң әскери институты
</w:t>
            </w:r>
            <w:r>
              <w:rPr>
                <w:rFonts w:ascii="Times New Roman"/>
                <w:b w:val="false"/>
                <w:i w:val="false"/>
                <w:color w:val="000000"/>
                <w:sz w:val="20"/>
              </w:rPr>
              <w:t>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Ұшу аппараттарын пайдалану (майдан авиациясының командалық тактикасы)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1629,0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Ұшу аппараттарын пайдалану (әскери авиацияның командалық тактикасы)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1629,0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басқарудың командалық тактикасы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1629,0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Ұшу аппараттарын және қозғалтқыштарды техникалық пайдалану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915,3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қару-жарақтар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915,3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электрлендiрiлген пилотаж-навигациялық және радиоэлектрондық жабдықты техникалық пайдалану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915,3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радиоэлектрондық жабдық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915,3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Радиоэлектроника мен байланыс әскери-инженерлік институты
</w:t>
            </w:r>
            <w:r>
              <w:rPr>
                <w:rFonts w:ascii="Times New Roman"/>
                <w:b w:val="false"/>
                <w:i w:val="false"/>
                <w:color w:val="000000"/>
                <w:sz w:val="20"/>
              </w:rPr>
              <w:t>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 байланыс және радионавигация (авиацияны радиотехникалық қамтамасыз ету бөлiмшелерiне арналған)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562,4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желiлерi және коммуникациялық жүйелер (байланыс әскерлерiнiң бөлiмшелерiне арналған)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562,4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 (Әуе қорғаныс күштерi зениттiк-зымырандық әскерлерiнiң бөлiмшелерiне арналған)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562,4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 (Әуе қорғаныс күштерi радиотехникалық әскерлерiнiң бөлiмшелерiне арналған)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Әскери-теңіз институты
</w:t>
            </w:r>
            <w:r>
              <w:rPr>
                <w:rFonts w:ascii="Times New Roman"/>
                <w:b w:val="false"/>
                <w:i w:val="false"/>
                <w:color w:val="000000"/>
                <w:sz w:val="20"/>
              </w:rPr>
              <w:t>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Штурмандық кемелер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1198,5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Радиотехникалық құралдарды пайдалану және жөндеу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1198,5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бетiндегi кемелердiң дизельдi энергетикалық қондырғыларын пайдалану және жөндеу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1198,5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Шет тiлдерi әскери институты
</w:t>
            </w:r>
            <w:r>
              <w:rPr>
                <w:rFonts w:ascii="Times New Roman"/>
                <w:b w:val="false"/>
                <w:i w:val="false"/>
                <w:color w:val="000000"/>
                <w:sz w:val="20"/>
              </w:rPr>
              <w:t>
</w:t>
            </w:r>
          </w:p>
        </w:tc>
      </w:tr>
      <w:tr>
        <w:trPr>
          <w:trHeight w:val="90" w:hRule="atLeast"/>
        </w:trPr>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ақпараттық-талдамалық қызметi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Ресей Федерациясының әскери оқу орындарында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 Iшкi iстер министрлiгiнiң iшкi әскерлерi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кәсіптiк жоғары бiлiмдi мамандар даярлауға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2005/2006 оқу жылына арналған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білiм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3853"/>
        <w:gridCol w:w="2313"/>
        <w:gridCol w:w="2473"/>
        <w:gridCol w:w="2653"/>
      </w:tblGrid>
      <w:tr>
        <w:trPr>
          <w:trHeight w:val="90" w:hRule="atLeast"/>
        </w:trPr>
        <w:tc>
          <w:tcPr>
            <w:tcW w:w="18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3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w:t>
            </w:r>
            <w:r>
              <w:br/>
            </w: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бiлiм
</w:t>
            </w:r>
            <w:r>
              <w:br/>
            </w:r>
            <w:r>
              <w:rPr>
                <w:rFonts w:ascii="Times New Roman"/>
                <w:b w:val="false"/>
                <w:i w:val="false"/>
                <w:color w:val="000000"/>
                <w:sz w:val="20"/>
              </w:rPr>
              <w:t>
   беру тапсырысы
</w:t>
            </w:r>
          </w:p>
        </w:tc>
        <w:tc>
          <w:tcPr>
            <w:tcW w:w="2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iшiнде 1 студенттi оқытуға жұмсалатын орташа шығыстар (мың теңге)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w:t>
            </w:r>
            <w:r>
              <w:br/>
            </w:r>
            <w:r>
              <w:rPr>
                <w:rFonts w:ascii="Times New Roman"/>
                <w:b w:val="false"/>
                <w:i w:val="false"/>
                <w:color w:val="000000"/>
                <w:sz w:val="20"/>
              </w:rPr>
              <w:t>
  оқыту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сырттай
</w:t>
            </w:r>
            <w:r>
              <w:br/>
            </w:r>
            <w:r>
              <w:rPr>
                <w:rFonts w:ascii="Times New Roman"/>
                <w:b w:val="false"/>
                <w:i w:val="false"/>
                <w:color w:val="000000"/>
                <w:sz w:val="20"/>
              </w:rPr>
              <w:t>
  оқыту
</w:t>
            </w:r>
          </w:p>
        </w:tc>
        <w:tc>
          <w:tcPr>
            <w:tcW w:w="0" w:type="auto"/>
            <w:vMerge/>
            <w:tcBorders>
              <w:top w:val="nil"/>
              <w:left w:val="single" w:color="cfcfcf" w:sz="5"/>
              <w:bottom w:val="single" w:color="cfcfcf" w:sz="5"/>
              <w:right w:val="single" w:color="cfcfcf" w:sz="5"/>
            </w:tcBorders>
          </w:tcPr>
          <w:p/>
        </w:tc>
      </w:tr>
      <w:tr>
        <w:trPr>
          <w:trHeight w:val="90"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 Қарулы Күштерiнiң жалпы әскери академиясы
</w:t>
            </w:r>
            <w:r>
              <w:rPr>
                <w:rFonts w:ascii="Times New Roman"/>
                <w:b w:val="false"/>
                <w:i w:val="false"/>
                <w:color w:val="000000"/>
                <w:sz w:val="20"/>
              </w:rPr>
              <w:t>
</w:t>
            </w:r>
          </w:p>
        </w:tc>
      </w:tr>
      <w:tr>
        <w:trPr>
          <w:trHeight w:val="90"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012000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Мотоатқыштар (жаяу әскерлер) бөлiмдерi мен құрамаларының ұрыс және күнделiктi әрекеттерін басқару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2059,2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Федерациясының әскери университетi
</w:t>
            </w:r>
            <w:r>
              <w:rPr>
                <w:rFonts w:ascii="Times New Roman"/>
                <w:b w:val="false"/>
                <w:i w:val="false"/>
                <w:color w:val="000000"/>
                <w:sz w:val="20"/>
              </w:rPr>
              <w:t>
</w:t>
            </w:r>
          </w:p>
        </w:tc>
      </w:tr>
      <w:tr>
        <w:trPr>
          <w:trHeight w:val="90"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012000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жұмыс және құқықтық тәрбиенi  ұйымдастыру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2059,2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Федерациясының тыл және көлiк әскери академиясы
</w:t>
            </w:r>
            <w:r>
              <w:rPr>
                <w:rFonts w:ascii="Times New Roman"/>
                <w:b w:val="false"/>
                <w:i w:val="false"/>
                <w:color w:val="000000"/>
                <w:sz w:val="20"/>
              </w:rPr>
              <w:t>
</w:t>
            </w:r>
          </w:p>
        </w:tc>
      </w:tr>
      <w:tr>
        <w:trPr>
          <w:trHeight w:val="90"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012000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Тылды қамтамасыз етудi басқару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2059,2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Федерациясының Радиациялық, химиялық және биологиялық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қорғау әскери университетiнiң филиалы (Кострома қаласы
</w:t>
            </w:r>
            <w:r>
              <w:rPr>
                <w:rFonts w:ascii="Times New Roman"/>
                <w:b w:val="false"/>
                <w:i w:val="false"/>
                <w:color w:val="000000"/>
                <w:sz w:val="20"/>
              </w:rPr>
              <w:t>
)
</w:t>
            </w:r>
          </w:p>
        </w:tc>
      </w:tr>
      <w:tr>
        <w:trPr>
          <w:trHeight w:val="90" w:hRule="atLeast"/>
        </w:trPr>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012000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 химиялық және биологиялық қорғау әскерлерiнiң командалық тактикасы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2059,2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Ресей Федерациясы Қорғаныс министрлiгiнiң әскери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 орындарында кәсiптiк жоғары бiлiмдi мамандар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даярлауға 2005/2006 оқу жылына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бiлiм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gridCol w:w="2813"/>
        <w:gridCol w:w="2813"/>
      </w:tblGrid>
      <w:tr>
        <w:trPr>
          <w:trHeight w:val="1065"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оқу орнының атауы,
</w:t>
            </w:r>
            <w:r>
              <w:br/>
            </w:r>
            <w:r>
              <w:rPr>
                <w:rFonts w:ascii="Times New Roman"/>
                <w:b w:val="false"/>
                <w:i w:val="false"/>
                <w:color w:val="000000"/>
                <w:sz w:val="20"/>
              </w:rPr>
              <w:t>
         мамандық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r>
              <w:br/>
            </w:r>
            <w:r>
              <w:rPr>
                <w:rFonts w:ascii="Times New Roman"/>
                <w:b w:val="false"/>
                <w:i w:val="false"/>
                <w:color w:val="000000"/>
                <w:sz w:val="20"/>
              </w:rPr>
              <w:t>
 алушылардың
</w:t>
            </w:r>
            <w:r>
              <w:br/>
            </w:r>
            <w:r>
              <w:rPr>
                <w:rFonts w:ascii="Times New Roman"/>
                <w:b w:val="false"/>
                <w:i w:val="false"/>
                <w:color w:val="000000"/>
                <w:sz w:val="20"/>
              </w:rPr>
              <w:t>
    саны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iшiнде 1 студенттi оқытуға жұмсалатын орташа шығыстар (мың теңге)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281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Әскери-әуе инженерлiк академиясы (Мәскеу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Қару-жарақ пен әскери техниканы метрологиялық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Ұшақтарды, тiкұшақтарды және авиациялық қозғалтқыштарды пайдалану және жөндеу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қару-жарақты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Ұшақтар мен тiкұшақтардың авиациялық жабдықтарын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Ұшақтар мен тiкұшақтардың радиоэлектрондық жабдықтарын пайдалану және жөндеу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консерваторияның әскери-дирижерлiк факультетi (Мәскеу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Әскери-оркестрлiк қызметті ұйымдастыру, оркестрлерге дирижерлiк ету. Мамандану: ән және би ансамблi (үрмелi музыка жанры)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Рязань әуе-десанты әскерлерi институты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Әуе-десанты әскерлерi бөлiмшелерiн қолдану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университет (Мәскеу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тiлдерi (қытай, ағылшын)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тiлдерi (парсы, ағылшын)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тiлдерi (урду, пушту, араб)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Журналистика және ақпараттық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Психология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жұмыс және құқық бұзушылықтың алдын алу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Череповец әскери инженерлiк радиоэлектроника институты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Радиоқармау және радиоэлектрондық барлау құралдарын пайдалану және қолдану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Пенза артиллериялық инженерлiк институты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Артиллериялық механикалық, оптикалық-механикалық және оптикалық-электрондық аспаптарды пайдалану және жөндеу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Оқ-дәрiлердi, жарғыштарды, жарықтандыру және сигналдық құралдарды пайдалану және жөндеу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Дәрi және жарылғыш заттарды сақтау және оның технологиясы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Зымырандық-артиллериялық қару-жарақтарды пайдалану және жөндеу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Темiр жол әскерлерiнiң әскери-көлiк университетi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(Санкт-Петербург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Темiржол, су және әуе көлiктерiнде әскери қатынастар мен әскери тасымалдарды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радиоэлектроника институты (Воронеж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 мен қаруды басқарудың жер үстi жүйелерiмен радиоэлектрондық күрес құралдарын қолдану және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Басқарудың әуе-ғарыштық жүйелерiмен және көздеу қаруымен радиоэлектрондық күрес құралдарын қолдану және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Кешендi техникалық бақылау құралдарын қолдану және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күрес құралдары мен жүйелерiн қолдану және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Радиациялық, химиялық, биологиялық қорғау әскери университетiнiң филиалы (Кострома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 химиялық, биологиялық қорғау әскерлерiнiң бөлiмшелерiн қолдану және қару-жарақ пен құралдарын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Краснодар әскери авиациялық институты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бөлiмшелердiң әскери және күнделiктi қызметi. Мамандандыру: "майдан авиациясының бөлiмшелерiн қолдану"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бөлiмшелердiң әскери және күнделiктi қызметi. Мамандандыру: "көлiк авиациясының бөлiмшелерiн қолдану"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авиациялық институт (Сызрань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бөлiмшелердiң әскери және күнделiктi қызметi. Мамандандыру: "әскери авиациясының бөлiмшелерiн қолдану"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Әуе шабуылына қарсы қорғаныстың әскери университетi (Тверь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 арналы зениттiк зымыран жүйесiнiң (С-300) бөлiмшелерiн қолдану және көздеу құралдарын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 арналы зениттiк зымыран жүйесiнiң (С-300 зениттiк зымыран жүйесi) бөлiмшелерiн қолдану және бастапқы, технологиялық және энергетикалық жабдықтарын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қашықтықтағы зениттiк зымыран кешендерiнiң (С-200 зениттiк зымыран кешендерi) бөлiмшелерiн қолдану және көздеудiң радиотехникалық құралдарын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қашықтықтағы зениттiк зымыран кешенiнiң (С-200 зениттiк зымыран кешендерi) бөлiмшелерiн қолдану және бастапқы және технологиялық жабдықтарын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авиациялық инженерлiк институты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(Тамбов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Авиацияның ұшуын қамтамасыз ететiн радиолокациялық құралдарды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авиациялық инженерлiк институт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(Воронеж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зақымдау құралдарын сақтау және жинақтау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Бөлiмшелердi қолдану және авиацияның ұшуын инженерлiк-әуеайлақтық қамтамасыз етудi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Тылды қамтамасыз ететiн бөлiмшелердi қолдану және авиацияның ұшуын автотехникалық және электрогаздық қамтамасыз ету құралдарын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Әскери-медициналық академия (Санкт-Петербург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үстi әскерлерiндегi емдеу iсi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Авиациядағы емдеу iсi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Кемелердегi емдеу iсi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артиллерия университетi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(Санкт-Петербург қаласы)
</w:t>
            </w:r>
            <w:r>
              <w:rPr>
                <w:rFonts w:ascii="Times New Roman"/>
                <w:b w:val="false"/>
                <w:i w:val="false"/>
                <w:color w:val="000000"/>
                <w:sz w:val="20"/>
              </w:rPr>
              <w:t>
</w:t>
            </w:r>
          </w:p>
        </w:tc>
      </w:tr>
      <w:tr>
        <w:trPr>
          <w:trHeight w:val="945"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Артиллериялық барлау бөлiмшелерiнiң әскери және күнделiктi қызметi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Жедел-тактикалық және тактикалық зымырандар бөлiмшелерiн қолдану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инженерлiк университет (Мәскеу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Инженерлiк әскерлер бөлiмшелерiнiң әскери және күнделiктi қызметi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Танк инженерлiк институты (Омск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Бөлiмшелер мен бөлiмдердi инженерлiк, техникалық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автомобиль институты (Рязань қаласы)
</w:t>
            </w:r>
            <w:r>
              <w:rPr>
                <w:rFonts w:ascii="Times New Roman"/>
                <w:b w:val="false"/>
                <w:i w:val="false"/>
                <w:color w:val="000000"/>
                <w:sz w:val="20"/>
              </w:rPr>
              <w:t>
</w:t>
            </w:r>
          </w:p>
        </w:tc>
      </w:tr>
      <w:tr>
        <w:trPr>
          <w:trHeight w:val="96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Командалық-инженерлiк, автомобильдер және автомобиль шаруашылығы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техникаларын пайдалану және оны жөндеудi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қаржы-экономикалық институты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(Ярославль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Әскерлердiң әскери және шаруашылық қызметiн қаржылық қамтамасыз ету және оның экономикасы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байланыс университетiнiң филиалы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(Ульяновск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 арналы телекоммуникациялық жүйелердi, құралдар мен кешендердi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Радиобайланыс құралдарымен бiрге белiмшелердi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институт (Новосибирск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барлау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Әскери-теңiз инженерлiк институты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(Санкт-Петербург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Кемелердiң дизельдiк және дизель-электрлiк энергетикалық қондырғылары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Кемелердiң дизельдiк және дизель-электрлiк энергетикалық қондырғыларын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Балтық әскери-теңiз институты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Кемелердiң артиллериялық және зениттік зымырандық қаруы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Кемелердiң байланыс құралдарын пайдалану және қолдану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Радиоэлектроника әскери-теңiз институты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(Петродворец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бетi кемелерiнiң радиотехникалық құралдарын пайдалану және қолдану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бетi кемелерiнiң радиотехникалық құралдары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Әскери-инженерлiк университеттiң филиалы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(Санкт-Петербург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Астрономо-геодезия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Аэрофотогеодезия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Картография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Әскери-теңiз институты (Санкт-Петербург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Гидрография (океанография), навигация және океанография құралдары. Мамандандыру: "гидрометеорология"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Гидрография (океанография), навигация және океанография құралдары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 жүргiзу және навигацияның техникалық құралдарын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 жүргiзу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бетi кемелерiнiң қайықтарға қарсы қару-жарақтарын қолдану және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Краснодар әскери институты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 қорғауды ұйымдастыру және оның технологиясы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Магистратура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93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 Қарулы Күштерiнiң жалпы әскери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академиясы (Мәскеу қаласы)
</w:t>
            </w:r>
            <w:r>
              <w:rPr>
                <w:rFonts w:ascii="Times New Roman"/>
                <w:b w:val="false"/>
                <w:i w:val="false"/>
                <w:color w:val="000000"/>
                <w:sz w:val="20"/>
              </w:rPr>
              <w:t>
</w:t>
            </w:r>
          </w:p>
        </w:tc>
      </w:tr>
      <w:tr>
        <w:trPr>
          <w:trHeight w:val="705"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Әскерлердi техникалық қамтамасыз етудi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әскери бөлiмдер мен құрамаларды техникалық қамтамасыз етудi басқару. Мамандандыру: "әскерлердi зымырандық-техникалық және артиллериялық-техникалық қамтамасыз етудi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әскери бөлiмдер мен құрамаларды техникалық қамтамасыз етудi басқару. Мамандандыру: "әскерлердi танк техникалық қамтамасыз етудi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әскери бөлiмдер мен құрамаларды техникалық қамтамасыз етудi басқару. Мамандандыру: "әскерлердi автотехникалық қамтамасыз етудi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әскери бөлiмдер мен құрамалардың әскери және күнделiктi қызметiн бaсқapу. Мамандандыру: "әскери барлау"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әскери бөлiмдер мен құрамалардың әскери және күнделiктi қызметiн басқару. Мамандандыру: "радиоэлектрондық күрес"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байланыс университетi (Санкт-Петербург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Құрамалар мен бiрлестiктердегi байланысты ұйымдастыру және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 мен байланысты автоматтандырылған басқару жүйелерiн әскери қолдануды ұйымдастыру және оны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 және радиотехникалық барлауды ұйымдастыру және енгiзу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қаржы-экономикалық университетi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(Ярославль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Күштердiң қаржысын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Әскери-әуе академиясы (Мәскеу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бөлiмдер мен құрамаларды басқару. Мамандандыру: "майдан авиациясының бөлiмдерi мен құрамаларын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бөлiмдердi және құрамаларды басқару. Мамандандыру: "әскери авиациясы әскери бөлiмдерi мен құрамаларды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 бөлiмдерi мен тыл мекемелерiн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авиацияны радиотехникалық қамтамасыз ету әскерлерiнiң әскери бөлiмдерi мен мекемелерiн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Әуе шабуылына қарсы қорғаныс әскери университетi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(Тверь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Зениттiк зымыран әскерлерiнiң әскери бөлiмдерi мен әскери әуе күштерiнiң әуе шабуылына қарсы қорғанысы құрамаларын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Радиотехникалық әскерлердiң әскери бөлiмдерi мен әскери әуе күштерiнiң әуе шабуылына қарсы қорғанысы құрамаларын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Әскери-медициналық академия (Санкт-Петербург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Әскерлердi медициналық қамтамасыз етудi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мүлiкпен және техникамен қамтамасыз етудi басқару. Мамандандыру: "ұйымдастырушы-провизор"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артиллерия университетi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(Санкт-Петербург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Зымырандық әскерлер мен артиллерияның әскери бөлiмдерi мен құрамаларын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 Әскери инженерлiк университетi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(Мәскеу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Әскерлердi инженерлiк-техникалық қамтамасыз ету және инженерлiк әскерлердi техникамен қамтамасыз етудi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Әскерлердi картографиялық ақпараттармен қамтамасыз етудi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 Қарулы Күштерi Әуе шабуылына қарсы қорғаныс әскерлерiнiң әскери университетi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(Смоленск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шабуылына қарсы қорғаныс әскерлерiнiң әскери бөлiмдерi мен құрамаларын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шабуылына қарсы қорғаныс әскерлерiнiң бөлiмдерi мен құрамаларын техникамен қамтамасыз етудi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университет (Мәскеу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 мен күштердi моральдық-психологиялық қамтамасыз етудi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Психология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Социология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Әскери-әуе инженерлiк академиясы (Мәскеу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Авиацияның ұйымдастыру-техникалық жүйесiн басқару. Мамандандыру: "авиациялық қару-жарақты өндiру мен жөндеудiң экономикасы және оны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Авиацияның ұйымдастыру-техникалық жүйесiн басқару. Мамандандыру: "ұшақты және қозғалтқыштарды өндiру мен жөндеудiң экономикасы және оны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Радиациялық, химиялық және биологиялық қорғау әскери университетi (Мәскеу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Әскерлердi радиациялық, химиялық және биологиялық қорғауды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Тыл және көлiк әскери академиясы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(Санкт-Петербург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Әскерлердi (күштерді) тылмен қамтамасыз етудi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Әскерлердi затпен қамтамасыз етудi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Әскерлердi азық-түлікпен қамтамасыз етудi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Отынмен және жанар маймен қамтамасыз етудi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Әскери-теңiз академиясы (Санкт-Петербург қаласы)
</w:t>
            </w: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бөлiмдер мен әскери-теңiз күштерi құрамаларын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бөлiмдер мен әскери-теңiз күштерi құрамаларын басқару. Мамандандыру: "су бетi күштерiн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бөлiмдер мен әскери-теңiз күштерi құрамаларын басқару. Мамандандыру: "кеме энергетикалық қондырғыларын пайдалануды басқару"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Магистратураға қабылдау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4813"/>
        <w:gridCol w:w="2733"/>
        <w:gridCol w:w="2793"/>
      </w:tblGrid>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 тобының
</w:t>
            </w:r>
            <w:r>
              <w:br/>
            </w:r>
            <w:r>
              <w:rPr>
                <w:rFonts w:ascii="Times New Roman"/>
                <w:b w:val="false"/>
                <w:i w:val="false"/>
                <w:color w:val="000000"/>
                <w:sz w:val="20"/>
              </w:rPr>
              <w:t>
        атауы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r>
              <w:br/>
            </w:r>
            <w:r>
              <w:rPr>
                <w:rFonts w:ascii="Times New Roman"/>
                <w:b w:val="false"/>
                <w:i w:val="false"/>
                <w:color w:val="000000"/>
                <w:sz w:val="20"/>
              </w:rPr>
              <w:t>
  тапсырыс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iшiнде 1
</w:t>
            </w:r>
            <w:r>
              <w:br/>
            </w:r>
            <w:r>
              <w:rPr>
                <w:rFonts w:ascii="Times New Roman"/>
                <w:b w:val="false"/>
                <w:i w:val="false"/>
                <w:color w:val="000000"/>
                <w:sz w:val="20"/>
              </w:rPr>
              <w:t>
магистрантты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r>
              <w:br/>
            </w:r>
            <w:r>
              <w:rPr>
                <w:rFonts w:ascii="Times New Roman"/>
                <w:b w:val="false"/>
                <w:i w:val="false"/>
                <w:color w:val="000000"/>
                <w:sz w:val="20"/>
              </w:rPr>
              <w:t>
(мың теңге)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334,7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Гуманитарлық ғылымдар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334,7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334,7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334,7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ғылымдар
</w:t>
            </w:r>
            <w:r>
              <w:br/>
            </w:r>
            <w:r>
              <w:rPr>
                <w:rFonts w:ascii="Times New Roman"/>
                <w:b w:val="false"/>
                <w:i w:val="false"/>
                <w:color w:val="000000"/>
                <w:sz w:val="20"/>
              </w:rPr>
              <w:t>
және бизнес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334,7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Жаратылыстану ғылымдары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334,7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ғылымдар
</w:t>
            </w:r>
            <w:r>
              <w:br/>
            </w:r>
            <w:r>
              <w:rPr>
                <w:rFonts w:ascii="Times New Roman"/>
                <w:b w:val="false"/>
                <w:i w:val="false"/>
                <w:color w:val="000000"/>
                <w:sz w:val="20"/>
              </w:rPr>
              <w:t>
және технологиялар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334,7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ғылымдары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334,7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334,7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6N1200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Ветеринария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334,7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2500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6N1100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және
</w:t>
            </w:r>
            <w:r>
              <w:br/>
            </w:r>
            <w:r>
              <w:rPr>
                <w:rFonts w:ascii="Times New Roman"/>
                <w:b w:val="false"/>
                <w:i w:val="false"/>
                <w:color w:val="000000"/>
                <w:sz w:val="20"/>
              </w:rPr>
              <w:t>
әлеуметтік қамтамасыз
</w:t>
            </w:r>
            <w:r>
              <w:br/>
            </w:r>
            <w:r>
              <w:rPr>
                <w:rFonts w:ascii="Times New Roman"/>
                <w:b w:val="false"/>
                <w:i w:val="false"/>
                <w:color w:val="000000"/>
                <w:sz w:val="20"/>
              </w:rPr>
              <w:t>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131,6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2550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министрлігінің академиясы
</w:t>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Қарағанды заң институты
</w:t>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625,1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Ұлттық қорғаныс университеті
</w:t>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6N1020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және әкімшілік басқару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1266,9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6N1030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қамтамасыз етуді басқару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1266,9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6N1040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Тылды қамтамасыз етуді басқару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1266,9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6N1050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Тәрбие және әлеуметтік-құқықтық процестерді басқару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1266,9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6N1021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қауіпсіздік комитетінің әскери және әкімшілік басқармасы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1266,9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6N1022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министрлігінің ішкі әскерлерін әскери және әкімшілік басқару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1266,9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М.В.Ломоносов атындағы Мәскеу мемлекеттік университетінің Қазақстандағы филиалы
</w:t>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521603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755,0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25 мамырдағы
</w:t>
      </w:r>
      <w:r>
        <w:br/>
      </w:r>
      <w:r>
        <w:rPr>
          <w:rFonts w:ascii="Times New Roman"/>
          <w:b w:val="false"/>
          <w:i w:val="false"/>
          <w:color w:val="000000"/>
          <w:sz w:val="28"/>
        </w:rPr>
        <w:t>
                                            N 508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оқу орындарында және ғылыми ұйымдарда жоғары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 орнынан кейiнгi кәсiптiк бiлiмдi мамандар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даярлауға 2005/2006 оқу жылына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бiлiм беру тапсырысы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Докторантураға қабылдау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733"/>
        <w:gridCol w:w="2093"/>
        <w:gridCol w:w="421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орнының атауы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тапсырыс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iшiнде
</w:t>
            </w:r>
            <w:r>
              <w:br/>
            </w:r>
            <w:r>
              <w:rPr>
                <w:rFonts w:ascii="Times New Roman"/>
                <w:b w:val="false"/>
                <w:i w:val="false"/>
                <w:color w:val="000000"/>
                <w:sz w:val="20"/>
              </w:rPr>
              <w:t>
1 докторантқа жұмсалатын орташа шығыстар (мың теңге)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Л.Н.Гумилев атындағы Еуразия ұлттық университетi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1057,2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атындағы Қазақ ұлттық университетi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1057,2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Шифры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 салаларының
</w:t>
            </w:r>
            <w:r>
              <w:br/>
            </w:r>
            <w:r>
              <w:rPr>
                <w:rFonts w:ascii="Times New Roman"/>
                <w:b w:val="false"/>
                <w:i w:val="false"/>
                <w:color w:val="000000"/>
                <w:sz w:val="20"/>
              </w:rPr>
              <w:t>
атауы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тапсырыс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iшiнде
</w:t>
            </w:r>
            <w:r>
              <w:br/>
            </w:r>
            <w:r>
              <w:rPr>
                <w:rFonts w:ascii="Times New Roman"/>
                <w:b w:val="false"/>
                <w:i w:val="false"/>
                <w:color w:val="000000"/>
                <w:sz w:val="20"/>
              </w:rPr>
              <w:t>
1 докторантқа жұмсалатын орташа шығыстар (мың теңге)
</w:t>
            </w:r>
          </w:p>
        </w:tc>
      </w:tr>
      <w:tr>
        <w:trPr>
          <w:trHeight w:val="90"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Фармация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133
</w:t>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Аспирантураға қабылдау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553"/>
        <w:gridCol w:w="2913"/>
        <w:gridCol w:w="2893"/>
      </w:tblGrid>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Шифры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 салаларының
</w:t>
            </w:r>
            <w:r>
              <w:br/>
            </w:r>
            <w:r>
              <w:rPr>
                <w:rFonts w:ascii="Times New Roman"/>
                <w:b w:val="false"/>
                <w:i w:val="false"/>
                <w:color w:val="000000"/>
                <w:sz w:val="20"/>
              </w:rPr>
              <w:t>
атауы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Өндірістен қол үзіп оқуға мемлекеттік тапсырыс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iшiнде 1 аспирантты оқытуға  орташа шығыстар (мың теңге)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математика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Философия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Педагогика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Ветеринария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Өнертану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Психология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Социология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Саясат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Мәдениеттану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туралы ғылымдар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816
</w:t>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Фармация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879
</w:t>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Клиникалық ординатураға қабылдау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7453"/>
      </w:tblGrid>
      <w:tr>
        <w:trPr>
          <w:trHeight w:val="90" w:hRule="atLeast"/>
        </w:trPr>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тапсырыс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iшiнде 1 клиникалық ординаторды оқытуға жұмсалатын орташа шығыстар (мың теңге)
</w:t>
            </w:r>
          </w:p>
        </w:tc>
      </w:tr>
      <w:tr>
        <w:trPr>
          <w:trHeight w:val="90" w:hRule="atLeast"/>
        </w:trPr>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Адъюнктураға қабылдау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3273"/>
        <w:gridCol w:w="3373"/>
      </w:tblGrid>
      <w:tr>
        <w:trPr>
          <w:trHeight w:val="90" w:hRule="atLeast"/>
        </w:trPr>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орындарының атауы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Өндiрiстен қол
</w:t>
            </w:r>
            <w:r>
              <w:br/>
            </w:r>
            <w:r>
              <w:rPr>
                <w:rFonts w:ascii="Times New Roman"/>
                <w:b w:val="false"/>
                <w:i w:val="false"/>
                <w:color w:val="000000"/>
                <w:sz w:val="20"/>
              </w:rPr>
              <w:t>
үзiп оқуға
</w:t>
            </w:r>
            <w:r>
              <w:br/>
            </w:r>
            <w:r>
              <w:rPr>
                <w:rFonts w:ascii="Times New Roman"/>
                <w:b w:val="false"/>
                <w:i w:val="false"/>
                <w:color w:val="000000"/>
                <w:sz w:val="20"/>
              </w:rPr>
              <w:t>
мемлекеттiк
</w:t>
            </w:r>
            <w:r>
              <w:br/>
            </w:r>
            <w:r>
              <w:rPr>
                <w:rFonts w:ascii="Times New Roman"/>
                <w:b w:val="false"/>
                <w:i w:val="false"/>
                <w:color w:val="000000"/>
                <w:sz w:val="20"/>
              </w:rPr>
              <w:t>
тапсырыс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iшiнде
</w:t>
            </w:r>
            <w:r>
              <w:br/>
            </w:r>
            <w:r>
              <w:rPr>
                <w:rFonts w:ascii="Times New Roman"/>
                <w:b w:val="false"/>
                <w:i w:val="false"/>
                <w:color w:val="000000"/>
                <w:sz w:val="20"/>
              </w:rPr>
              <w:t>
1 тыңдаушыны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шығыстар
</w:t>
            </w:r>
            <w:r>
              <w:br/>
            </w:r>
            <w:r>
              <w:rPr>
                <w:rFonts w:ascii="Times New Roman"/>
                <w:b w:val="false"/>
                <w:i w:val="false"/>
                <w:color w:val="000000"/>
                <w:sz w:val="20"/>
              </w:rPr>
              <w:t>
(мың теңге)
</w:t>
            </w:r>
          </w:p>
        </w:tc>
      </w:tr>
      <w:tr>
        <w:trPr>
          <w:trHeight w:val="90" w:hRule="atLeast"/>
        </w:trPr>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заң институты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625,1
</w:t>
            </w:r>
          </w:p>
        </w:tc>
      </w:tr>
      <w:tr>
        <w:trPr>
          <w:trHeight w:val="90" w:hRule="atLeast"/>
        </w:trPr>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iстер министрлiгінiң
</w:t>
            </w:r>
            <w:r>
              <w:br/>
            </w:r>
            <w:r>
              <w:rPr>
                <w:rFonts w:ascii="Times New Roman"/>
                <w:b w:val="false"/>
                <w:i w:val="false"/>
                <w:color w:val="000000"/>
                <w:sz w:val="20"/>
              </w:rPr>
              <w:t>
академиясы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586,5
</w:t>
            </w:r>
          </w:p>
        </w:tc>
      </w:tr>
      <w:tr>
        <w:trPr>
          <w:trHeight w:val="90" w:hRule="atLeast"/>
        </w:trPr>
        <w:tc>
          <w:tcPr>
            <w:tcW w:w="4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