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4dc0" w14:textId="4464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Yқiметiнiң 1999 жылғы 10 желтоқсандағы N 1903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2005 жылғы 26 мамырдағы N 515 Қаулысы. Күші жойылды - Қазақстан Республикасы Үкіметінің 2008 жылғы 7 ақпандағы N 116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2008.02.07.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"Бiлiм беру ұйымдарында оқитындардың жекелеген санаттарына мемлекеттiк стипендияларды тағайындау мен төлеудiң тәртiбi туралы нұсқаулықты бекiту туралы" Қазақстан Республикасы Үкiметiнiң 1999 жылғы 10 желтоқсандағы N 1903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1999 ж., N 54, 538-құжат) мынадай өзгерiстер 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"тәртібi туралы нұсқаулықты" деген сөздер "ережесiн"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"тәртiбi туралы нұсқаулық" деген сөздер "ереже"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Бiлiм беру ұйымдарында оқитындардың жекелеген санаттарына мемлекеттік стипендияларды тағайындау мен төлеудiң тәртiбi туралы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"тәртiбi туралы нұсқаулық" деген сөздер "ережесi"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"тәртібi туралы нұсқаулық", "Нұсқаулық" деген сөздер "ереже"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 "Нұсқаулық" деген сөз "Ереже"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 "тиiстi жылға арналған республикалық бюджет туралы заңмен жыл сайын белгiленетiн айлық есептiк көрсеткiштiң 3 есе мөлшерiнде, интерндерге айлық есептік көрсеткіштiң 5,5 есе мөлшерінде" деген сөздер "6434 теңге мөлшерiнде, интерндерге 11652 теңге мөлшерiнде"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 "Клиникалық ординаторларға" деген сөзден кейiн "және денсаулық сақтау магистранттарына"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15-тармақта "осы нұсқаулыққа" деген сөздер "осы Ережеге"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25-тармақта "осы Нұсқаулықтың" деген сөздер "осы Ереженiң"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Бiлiм беру ұйымдарында оқитындардың жекелеген санаттарына мемлекеттiк стипендияларды тағайындау мен төлеудiң тәртiбi туралы нұсқаулыққа қосымшада "нұсқаулыққа" деген сөз "ережеге"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2005 жылғы 1 шiлдеден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