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e4985" w14:textId="fee49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заңнамалық актілерiне мемлекеттiк монополия мәселелерi бойынша өзгерiстер мен толықтырулар енгiзу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27 мамырдағы N 518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Қазақстан Республикасының Заңының жобасы Қазақстан Республикасының Парламентiнен кері қайтарып алынды - ҚР Үкіметінің 2005.12.20.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1254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кейбiр заңнамалық актiлерiне мемлекеттiк монополия мәселелерi бойынша өзгерiстер мен толықтырулар енгiзу туралы" Қазақстан Республикасы Заңының жобасы Қазақстан Республикасының Парламентi Мәжiлiсiнiң қарауына eнгізілсін.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 Қазақстан Республикасының кейбiр заңнамалық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актілерiне мемлекеттік монополия мәселелері бойынша </w:t>
      </w:r>
      <w:r>
        <w:br/>
      </w:r>
      <w:r>
        <w:rPr>
          <w:rFonts w:ascii="Times New Roman"/>
          <w:b/>
          <w:i w:val="false"/>
          <w:color w:val="000000"/>
        </w:rPr>
        <w:t xml:space="preserve">
өзгерiстер мен толықтырулар енгізу туралы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1-бап.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мынадай заңнамалық актілерiне өзгерістер мен толықтырулар енгізілсiн: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"Заңды тұлғаларды мемлекеттiк тiркеу және филиалдар мен өкілдiктердi есептiк тiркеу туралы" Қазақстан Республикасының 1995 жылғы 17 сәуірдегі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Кеңесiнiң Жаршысы, 1995 ж., N 3-4, 35-құжат; N 15-16, 109-құжат; N 20, 121-құжат; Қазақстан Республикасы Парламентінiң Жаршысы, 1996 ж., N 1, 180-құжат; N 14, 274-құжат; 1997 ж., N 12, 183-құжат; 1998 ж., N 5-6, 50-құжат; N 17-18, 224-құжат; 1999 ж., N 20, 727-құжат; 2000 ж., N 3-4, 63, 64-құжаттар; N 22, 408-құжат; 2001 ж., N 1, 1-құжат; N 8, 52-құжат; N 24, 338-құжат; 2002 ж., N 18, 157-құжат; 2003 ж., N 4, 25-құжат; N 15, 139-құжат; 2004 ж., N 5, 30-құжат):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6-бап мынадай мазмұндағы жетiнші бөлiкпен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монополия субъектілерiн мемлекеттiк тiркеудi тiркеушi орган мемлекеттiк монополия саласына жатқызылған қызметтi реттеу мен бақылауды жүзеге асыратын уәкiлетті органның алдын ала келiсiмiмен жүзеге асырады.";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14-бап мынадай мазмұндағы алтыншы бөлiкпен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монополия субъектілерiн қайта тіркеу үшiн мемлекеттік монополия саласына жатқызылған қызметтi реттеу мен бақылауды жүзеге асыратын уәкiлетті органның келiсiмi талап етiледi.";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16-баптың төртiншi бөлiгі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монополия субъектілерiнiң қызметiн тоқтатуды тiркеудi тіркеуші орган мемлекеттiк монополия саласына жатқызылған қызметті peттeу мен бақылауды жүзеге асыратын уәкiлетті органның алдын ала келісiмiмен жүзеге асырады.".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"Мемлекеттік кәсiпорын туралы" Қазақстан Республикасының 1995 жылғы 19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Жоғарғы Кеңесінің Жаршысы, 1995 ж., N 9-10, 66-құжат; N 24, 164-құжат; Қазақстан Республикасы Парламентінiң Жаршысы, 1997 ж., N 12, 183-құжат; N 13-14, 205-құжат; 1998 ж., N 23, 429-құжат; 1999 ж., N 22, 789-құжат; N 23, 916-құжат; 2001 ж., N 10, 126-құжат; 2002 ж., N 10, 102-құжат; 2003 ж., N 11, 71-құжат; 2004 ж., N 11-12, 65-құжат):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18-баптың бiрiншi бөлiгi мынадай мазмұндағы 14)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мемлекеттiк монополияға жатқызылған салалардағы қызметті жүзеге асыру.".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"Интегралдық микросхемалар топологияларын құқықтық қорғау туралы" Қазақстан Республикасының 2001 жылғы 29 маусымдағы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2001 ж., N 13-14, 181-құжат; 2004 ж., N 17, 100-құжат; N 23, 142-құжат):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1-баптың 9)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уәкілеттi орган - топологияларды құқықтық қорғау саласында мемлекеттік реттеудi жүзеге асыратын мемлекеттік орган.".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"Мемлекеттік сатып алу туралы" Қазақстан Республикасының 2002 жылғы 16 мамырдағы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Парламентiнiң Жаршысы, 2002 ж., N 9, 95-құжат; 2004 ж., N 14, 83-құжат; N 17, 101-құжат; 2005 жылғы 16 сәуiрде "Егемен Қазақстан" және "Казахстанская правда" газеттерiнде жарияланған "Мемлекеттiк сатып алу туралы" Қазақстан Республикасының Заңына толықтыру енгізу туралы" Қазақстан Республикасының 2005 жылғы 12 сәуiрдегi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1-баптың 2-1) тармақшасы алынып тасталсын.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2-бап.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ол ресми жарияланған күнінен бастап қолданысқа енгізіледі.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