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9b25" w14:textId="9919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Азаматтық, эксперименттiк және мемлекеттiк авиацияның авиация персоналы лауазымдарының тiзбелерiн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27 мамырдағы N 524 Қаулысы. Күші жойылды - Қазақстан Республикасы Үкiметiнiң 2013 жылғы 25 желтоқсандағы № 1398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Үкiметiнiң 25.12.2013 </w:t>
      </w:r>
      <w:r>
        <w:rPr>
          <w:rFonts w:ascii="Times New Roman"/>
          <w:b w:val="false"/>
          <w:i w:val="false"/>
          <w:color w:val="ff0000"/>
          <w:sz w:val="28"/>
        </w:rPr>
        <w:t>№ 1398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күнiнен бастап қолданысқа енгiзiледi).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әуе кеңiстiгiн пайдалану және авиация қызметi туралы" Қазақстан Республикасының 1995 жылғы 20 желтоқсандағы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33-бабына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азаматтық және эксперименттiк авиацияның авиация персоналы лауазымдарының тiзбесi;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мемлекеттiк авиацияның авиация персоналы лауазымдарының тiзбесi бекiтiлсiн.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ресми жарияланған күнiнен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27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524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Азаматтығы және эксперименттік авиацияның авиация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персоналы лауазымдарының тізбесі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Тізбеге өзгерту енгізілді - ҚР Үкіметінің 2006.04.17.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291 </w:t>
      </w:r>
      <w:r>
        <w:rPr>
          <w:rFonts w:ascii="Times New Roman"/>
          <w:b w:val="false"/>
          <w:i w:val="false"/>
          <w:color w:val="ff0000"/>
          <w:sz w:val="28"/>
        </w:rPr>
        <w:t xml:space="preserve">(қаулы алғаш рет ресми жарияланған күнiнен бастап қолданысқа енгiзiледi)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Басшылар: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жолаушыларға жерде қызмет көрсету жөніндегі бас менеджер;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инженер (оның орынбасарлары);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метролог (оның орынбасарлары);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механик (оның орынбасарлары);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штурман;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директор;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 звеносының командирi (оның орынбасарлары);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 жасағының командирi (оның орынбасарлары);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 эскадрильясының командирi (оның орынбасарлары);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 кемесiнiң командирi-нұсқаушы;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бөлiмше командирi;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оқу-жаттығу орталығының командирi (оның орынбасарлары);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авиациялық-техникалық база бастығы (оның орынбасарлары);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әуеайлақ-техникалық қамтамасыз ету базасының бастығы (оның орынбасарлары);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жолаушыларға қызмет көрсету жөнiндегi дирекцияның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 қауiпсiздiгi жөнiндегi инспекцияның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қауiпсiздiк жөнiндегi инспекцияның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ұшу-әдiстемелiк кабинеттің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 құрамын оқыту қызметінің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бақылау бөлiмiнің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жолаушыларға қызмет көрсету жөніндегі бөлiмнiң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маркетинг және тұрақты тасымалдар бөлiмiнiң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жоспарлау бөлiмiнiң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сапа кепiлдiгi бөлiмiнiң бастығы (оның орынбасарлары);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тексеру бөлiмшесiнiң бастығы (оның орынбасарлары);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тексеру бөлiмшесiнiң ауысым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күзет және бақылау бөлiмшесiнiң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күзет және тексерудiң инженерлiк-техникалық құралдары бөлiмшесiнiң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қауiпсiздiк бөлiмшесiнiң бастығы (оның орынбасарлары);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қауiпсiздiк бөлiмшесiнiң ауысым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аэровокзал кешенi қызметiнiң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әуеайлақ қызметiнiң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бортсерiктер қызметiнiң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штаб бастығы-әуе кемесінiң командирi;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қауiпсiздiк қызметiнiң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ұшуды жарық-техникалық және электр-техникалық қамтамасыз ету торабының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жолаушыларға жерде қызмет көрсету қызметiн басқарушы.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Мамандар: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 қауiпсiздiгi жөнiндегi дерекқорды талдаушы;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сапа кепілдігі ішкі жүйесiнің аудиторы;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бортмеханик-нұсқаушы;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бортсерiк-нұсқаушы;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 кемелерiн пайдалану жөнiндегi жетекшi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бақылау бөлімiнің жетекшi инженерi;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қызмет көрсету жөніндегi жетекшi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пилот;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 қозғалысына қызмет көрсету қызметiнiң диспетчерi;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тасымалдарды (халықаралық, жолаушылар, почта-жүк) ұйымдастыру жөнiндегi диспетчер;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тасымалдау қызметiнiң диспетчерi;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 инженерi;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инженер-инспектор;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инженер-зертханашы;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инженер-механик;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инженерлiк-авиациялық қызметтiң инженерi;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 инженер (механик)-сынақшы;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ұшатын зертхананың борт инженер-сынақшысы;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 инженер-нұсқаушы;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қызмет көрсетудi қысқа мерзiмдi жоспарлау жөнiндегi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 аппаратының және қозғалтқыштардың инженерi;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және радиоэлектрондық жабдықтың инженерi;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қызмет көрсету бағдарламасы жөнiндегi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қызмет көрсету материалдарын жоспарлау жөнiндегi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қызмет көрсетудi ұзақ мерзiмдi жоспарлау жөнiндегi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жанар-жағармай материалдары жөніндегі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техниканы диагностикалау жөніндегі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ұшу-әдістемелік жұмыстар жөнiндегi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жабдықты жинақтау жөнiндегі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сапа жөніндегі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техниканың сенiмділiгi жөнiндегi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техникамен қамтамасыз етудi ұйымдастыру жөніндегі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тасымалдауды ұйымдастыру жөнiндегi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қозғалыс қауiпсiздiгi жөніндегi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авиацияны арнайы қолдану жөніндегi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техникаға техникалық қызмет көрсету, оны жөндеу және диагностикалау жөніндегi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көлiк жөнiндегi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объективтi бақылаудың авиациялық жабдығын пайдалану жөнiндегi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әуеайлақтарды пайдалану жөнiндегi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аэрофототүсiру (фотозертхана) жабдығын пайдалану жөніндегі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 кемелерiн (әуе кемелерi жүйелерiн) пайдалану жөнiндегi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тренажерларды пайдалану жөнiндегi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ұшуды электр-техникалық қамтамасыз ету жөнiндегi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инженер-электроник;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 қауiпсiздiгi жөнiндегi инспектор;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қауiпсiздiк жөніндегі инспектор;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ұшу-өндiрiстiк қызметтің инспекторы;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бақылау-өткiзу пунктінiң инспекторы;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қызметтік иттердің жетекшiсi-инспектор (патрульдiк-iздестiру итiн алып жүрушi);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нұсқаушы-дельтапланершы;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 нұсқаушысы-жолсерiк;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тренажер нұсқаушысы;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 кемесiнiң командирi;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желілік пилот;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бортта тамақтандыруды ұйымдастыру жөнiндегi менеджер;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жолаушыларға жерде қызмет көрсету жөнiндегi менеджер;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сапа кепiлдiгi менеджерi;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 қауiпсiздiгi жөнiндегi менеджер;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оқыту жөнiндегi менеджер;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ұшуды қамтамасыз ету жөнiндегi менеджер;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сапа кепiлдiгi және техникалық сервис менеджерi;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қамтамасыз ету жөнiндегi менеджер;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жедел техникалық қызмет көрсету жөнiндегi менеджер;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ұшу-штурмандық бөлiмнiң әдiскер-нұсқаушысы;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кiшi инспектор;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коммерциялық авиация пилоты;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пилот-нұсқаушы;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әуесқой пилот;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теңiз қондырғыларының радиооператоры;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үстi радиооператоры;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борт жолсерiгi;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борт инженерi;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борт механигi;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борт операторы;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борт радистi;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инспектор;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пилот-нұсқаушы;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 стандарттары жөнiндегi aғa менеджер;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штурман;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 технигі;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 ақпаратын өңдеу жөніндегі техник;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теңiз қондырғыларына тiкұшақты қондыру жөнiндегi техник;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тренажерларды пайдалану жөнiндегi техник;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объективті бақылаудың авиациялық жабдығын пайдалану жөнiндегi авиация технигi (механик);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 кемелерiн (әуе кемелерi жүйелерiн) пайдалану жөнiндегi авиация технигi (механик);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шеф-пилот;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штурман;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штурман-нұсқаушы;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штурман-оператор.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Қызметкерлер: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тексеру агенті;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авиатасымалына қызмет көрсетудi ұйымдастыру жөніндегі агент;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почта-жүк авиатасымалына қызмет көрсетудi ұйымдастыру жөніндегі агент;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жолаушыларға жерде қызмет көрсету агентi;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жоспарлау жөнiндегi әкiмшi;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өндiрiс жөніндегі әкiмшi;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сапа жөнiндегi әкiмшi;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 қауiпсiздігі жөніндегі әкiмшi;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жедел басқару орталығы маманының ассистенті;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 құрамын оқыту жөнiндегi үйлестірушінің ассистентi;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диспетчердiң ассистентi;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ұшуды қамтамасыз ету жөнiндегi менеджердiң ассистентi;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жолаушыларға қызмет көрсету жөнiндегi үйлестіруші;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теңдестіру жөнiндегi үйлестiрушi;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бортсерiктер қызметiн үйлестірушi;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экипаждарды үйлестірушi;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 құрамын оқыту жөнiндегi үйлестірушi;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базалық техникалық қызмет көрсету жөніндегі үйлестiрушi;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тренинг-үйлестiруші.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Жұмысшылар: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планер және қозғалтқыштар жөнiндегi авиация механигi (техник);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аспаптар және электржабдығы жөнiндегi авиация механигi (техник);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 жабдығы жөнiндегi авиация механигі (техник);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жанар-жағармай материалдарының авиатехнигi;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бортмеханик;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жүк ұшақтарының бортоператоры;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бортсерік;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бортрадист;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бортштурман.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27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524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Мемлекеттік авиацияның авиация персоналы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лауазымдарының тiзбесi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Авиация механигi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 технигi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 диспетчерi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Аккумуляторшы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Асфальт төсеуші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Әуеайлақ жұмысшысы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 авиация технигі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 инженерi (нұсқаушы)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 механигi-сынақшы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 механигi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 операторы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 операторы-бортсерiк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 атқыш-радисті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 технигi-сынақшы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 технигi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автомобиль жүргiзушісi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Жүргiзушi-краншы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Жүргiзуші-оператор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Жүргізушi-электрик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 радисті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 атқышы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 атқыш-радисті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Дәрiгер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пилот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Вулканизаторшы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Eceптеуші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 өндіруші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Гидрометеобақылаушы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қолбасшы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инженер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инженер-нұсқаушы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маман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штурман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Кезекшi әкiмшi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Байланысты басқару пункті бойынша кезекшi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жөнiндегi кезекшi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және радиотехникалық қамтамасыз ету жөнiндегi кезекшi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Іс жүргiзушi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Шифр ашушы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Дизелшi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Диспетчер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Үйдiң (жауынгерлiк кезекшiлiктiң, ұшу алды дайындығының) меңгерушiсi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Ұшу-әдiстемелiк кабинетiнiң меңгерушiсi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штурманның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қолбасшының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 базасы командирінің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техниканы пайдалану және жөндеу жөнiндегi база командирінің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Әуеайлақ-техникалық қамтамасыз ету батальоны командирінің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және радиотехникалық қамтамасыз ету бригадасы командирiнің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Әуеайлақ-пайдалану взводы командирiнің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Инженерлiк-әуеайлақ взводы командирінің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взводы командирінің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Жанармай құю взводы командирінің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Электр-газ взводы командирiнің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полк командирiнің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Әуеайлақ-пайдалану ротасы командирiнің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рота командирiнiң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эскадрилья командирiнiң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Тiкұшақ эскадрильясы командирінің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Командирдiң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Авиациялық-техникалық бөлiмше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 қорғанысы күштерi әскери институты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орталық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штаб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Кафедра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Командалық пункт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комендатура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Позиция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Техникалық-пайдалану бөлiмшесi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және радиотехникалық қамтамасыз ету торабы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Штаб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Жедел кезекшінiң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Май құюшы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Еңбектi қорғау және қауiпсiздiк техникасы жөнiндегi инженер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Инженер-әдiскер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Ұшқыш-нұсқаушы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Ұшқыш-нұсқаушы-әдiскер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Парашюттiк-десанттық дайындық нұсқаушысы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Нұсқаушы-штурман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Сынақшы (парашюттi)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Қоймашы-аспапшы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Кодтаушы-планшетшi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Кодтаушы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база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Әуеайлақ-техникалық қамтамасыз ету батальонының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және радиотехникалық қамтамасыз ету бригадасының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Тiкұшақ командирi-сынақшы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Тiкұшақ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взводының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Әуеайлақ пайдалану взводының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Инженерлiк-әуеайлақ взводының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Жанармай құю взводының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Электр-газ взводының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 звеносының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Тікұшақ звеносының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Кеме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Бөлiмше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жасақ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жасақ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Тiкұшақ жасағы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полк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Әуеайлақ-пайдалану ротасының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ротаның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оқу-жаттықтыру полкiнiң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Экипаж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 эскадрильясының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авиация эскадрильясының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Аралас авиация эскадрильясының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Тiкұшақ эскадрильясының командирi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Әуеайлақ коменданты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Ұшып өтетін экипаждардың демалыс және дайындалу ғимаратының коменданты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Компрессоршы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Зертханашы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Зертханашы-фотограф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Ұшқыш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Ұшқыш-әдiскер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Ұшқыш-оператор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Ұшқыш-штурман (сынақшы)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Ұшқыш-штурман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Желілiк қадағалаушы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Бояушы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Кран машинисi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Метеобақылаушы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Метеоролог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Әдістемеші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Механик-радиотелеграфшы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Механик-телеграфшы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Моторшы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Авиациялық-техникалық бөлiм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 қызметiнің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 қауiпсiздiгi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Бюро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 қорғанысы күштерi әскери институтының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 атысы және тактикалық дайындық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Газ-зарядтық станциясының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орталықтың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штабтың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 тобының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Регламенттік жұмыс тобының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Кезекшілiк ауысымның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Іс жүргiзу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Диспетчерлiк пункттiң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Диспетчерлiк қызметтің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Ұшу-әдiстемелiк кабинетiнің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Инспекция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Кафедра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Командалық пункттiң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Өрттен қорғау және құтқару жұмыстары командасының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комендатураның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Курс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Зертхана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Ұшатын зертхананың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Шеберхананың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Метеорологиялық қызметтің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Бөлiм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Бөлiмше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Беру радиоорталығының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Позиция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Полигон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Жетек радиостанциясының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 радиоорталығының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Өндiрiс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Дайындық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Радиоқашықтық өлшеу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Радиолокациялық жүйенiң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Радиолокациялық станцияның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Радиомаяктың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Радиопеленгатордың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Радиостанция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Жақын навигация радиотехникалық станциясының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Радиоторап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Барлау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Есептеу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 түрiнiң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Жарықпен жабдықтау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және радиотехникалық қамтамасыз ету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Құпия бөлiмшенің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Қойма бастығы-нұсқаушы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Қойма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 қауiпсiздiгi қызметiнің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Ауысым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бастығы-сынақшы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Ұшақтарды қондыру станциясының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бөлiмнің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Техникалық-пайдалану бөлімiнің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Тренажер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Торап бастығы-аға оператор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және радиотехникалық қамтамасыз ету торабының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 бөлімiнің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 бөлiмшесiнiң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 тәрбиесi дайындығы және спорт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Цех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Штаб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Экспедиция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Электрлiк-күш құрылғылары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станциясы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Жедел кезекшi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орындаушы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Парашютшi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Ұшқыш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Планшетшi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Өрттен құтқарушы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Өрт сөндiрушi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қолбасшының көмекшiсi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база командирінің көмекшiсi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және радиотехникалық қамтамасыз ету бригадасы командирiнің көмекшiсi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Тiкұшақ командирінің көмекшiсi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Кеме командирінiң көмекшiсi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полк командирiнің көмекшiсi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Командалық пункт бастығының көмекшiсi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комендатура бастығының көмекшiсi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Бақылау-техникалық пункт бастығының көмекшiсi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Бөлiм бастығының көмекшiсi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Бөлiмше бастығының көмекшiсi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бастығының көмекшiсi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Цех бастығының көмекшiсi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 басшысының көмекшiсi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Штурманның көмекшiсi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Дәрiгерлiк-ұшу комиссиясының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 жақ ұшқыш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төрағасы (білiктілiк)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Оқытушы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Прожекторшы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Радиозондшы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Радиомеханик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Радиотелеграфшы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Радиотелефоншы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Санитарлық нұсқаушы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Дәнекерлеушi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Слесарь-механик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авиация механигi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авиация технигi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автопилотшы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борт авиациялық техник-нұсқаушы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борт инженерi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борт механигі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борт операторы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жүргiзушi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әуе радисi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әуе атқышы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гидрометеоқадағалаушы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грейдершi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жөнiндегі аға кезекшi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диспетчер (ұшып өту және қону жөнiндегi)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инженер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инженер-инспектор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инженер-ұшқыш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нұсқаушы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ұшқыш-нұсқаушы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компрессоршы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зертханашы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ұшқыш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ұшқыш-инспектор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ұшқыш-нұсқаушы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жүргiзушi-шебер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метеоқадағалаушы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метеоролог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механик-телеграфшы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механик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моторшы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қадағалаушы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нысаналаушы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оператор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офицер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ұшқыш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хатшы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планшетшi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өрттен құтқарушы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Ауысым бастығының аға көмекшiсi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Ұшу басшысының аға көмекшiсi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оқытушы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пулеметші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радиотелеграфшы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радист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радист-кодтаушы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маман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атқыш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техник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Топтың аға технигі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фотограмметршi-шифр ашушы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сызбашы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штурман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штурман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Телеграфшы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Техник-нұсқаушы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Токарь-қоймашы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Тракторшы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Парашютті жинаушы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Фельдшер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Фельдшер-құтқарушы (борттық)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Фотограмметршi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Фрезерші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Планшетті сызушы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Сызушы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Көздеушi штурман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Штурман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Ұшқыш штурман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Әдіскер-штурман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Бағдарламашы штурман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Экспедитор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Электромонтер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Қолмен дәнекерлеу электр дәнекерлеушiсi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