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ac33" w14:textId="aa5a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29 желтоқсандағы N 1894 және 1999 жылғы 10 мамырдағы N 556 қаулыларына өзгерiстер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27 мамырдағы N 525 Қаулысы. Күші жойылды - Қазақстан Республикасы Үкіметінің 2012 жылғы 7 маусымдағы № 753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2012.06.07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"Лицензиялау туралы" Қазақстан Республикасының 1995 жылғы 17 сәуiрдегi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"Лицензиялау туралы" Қазақстан Республикасының Заңын iске асыру туралы" Қазақстан Республикасы Үкiметiнің 1995 жылғы 29 желтоқсандағы N 1894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1995 ж., N 41, 515-құжат):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Лицензиялауға жататын қызметтің түрлеріне, лицензиялар беруге өкiлеттiк берiлген мемлекеттiк органдардың (лицензиарлардың)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5-жолдың екiншi абзацындағы "пайдалану" деген сөз "жобалау (технологиялық) және пайдалану"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нөмiрі 6-жолдың бiрiншi абзацы "жобалау" деген сөзден кейiн "(құрылысқа арналған жобалау жұмыстары)"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Қазақстан Республикасы Үкіметінің 2007.12.28.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1311 </w:t>
      </w:r>
      <w:r>
        <w:rPr>
          <w:rFonts w:ascii="Times New Roman"/>
          <w:b w:val="false"/>
          <w:i w:val="false"/>
          <w:color w:val="ff0000"/>
          <w:sz w:val="28"/>
        </w:rPr>
        <w:t xml:space="preserve">(ресми жарияланғаннан кейін жиырма бір күн мерзім өткен соң қолданысқа енгізіледі) Қаулысымен.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ресми жарияланғаннан кейiн он күнтiзбелiк күн өткен соң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Премьер-Mинистрі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