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4d7" w14:textId="489b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қызметi туралы" Қазақстан Республикасының Заңына өзгерiс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мамырдағы N 532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Қазақстан Республикасы Заңының жобасы Қазақстан Республикасының Парламентiнен қайтарып алынды - ҚР Үкіметінің 2007.03.28.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"Күзет қызметi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 енгiзу туралы" Қазақстан Республикасы Заңының жобасы Қазақстан Республикасының Парламентi Мәжiлісінің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"Күзет қызметi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Заңына өзгерiс енгiзу туралы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>"Күзет қызметі туралы" Қазақстан Республикасының 2000 жылғы 19 қазандағы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Парламентiнің Жаршысы, 2000 ж., N 14-15, 281-құжат; 2002 ж., N 4, 34-құжат; N 17, 155-құжат; 2004 ж., N 23, 142-құжат)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14-баптың 3) тармақшасы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алғаш ресми жарияланған күнiнен бастап қолданысқа енгiзіледi.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