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c2f4" w14:textId="446c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денсаулық сақтау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31 мамырдағы N 534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денсаулық сақтау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кейбiр заңнамалық </w:t>
      </w:r>
      <w:r>
        <w:br/>
      </w:r>
      <w:r>
        <w:rPr>
          <w:rFonts w:ascii="Times New Roman"/>
          <w:b/>
          <w:i w:val="false"/>
          <w:color w:val="000000"/>
        </w:rPr>
        <w:t xml:space="preserve">
актілерiне денсаулық сақтау мәселелерi бойынша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Қазақстан Республикасының Заңы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актілерiне өзгерiстер мен толықтырулар енгiзілсiн: </w:t>
      </w:r>
    </w:p>
    <w:bookmarkEnd w:id="2"/>
    <w:bookmarkStart w:name="z4" w:id="3"/>
    <w:p>
      <w:pPr>
        <w:spacing w:after="0"/>
        <w:ind w:left="0"/>
        <w:jc w:val="both"/>
      </w:pPr>
      <w:r>
        <w:rPr>
          <w:rFonts w:ascii="Times New Roman"/>
          <w:b w:val="false"/>
          <w:i w:val="false"/>
          <w:color w:val="000000"/>
          <w:sz w:val="28"/>
        </w:rPr>
        <w:t>
      1. 1997 жылғы 16 шілдедегi Қазақстан Республикасының Қылмыстық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w:t>
      </w:r>
      <w:r>
        <w:br/>
      </w:r>
      <w:r>
        <w:rPr>
          <w:rFonts w:ascii="Times New Roman"/>
          <w:b w:val="false"/>
          <w:i w:val="false"/>
          <w:color w:val="000000"/>
          <w:sz w:val="28"/>
        </w:rPr>
        <w:t xml:space="preserve">
      266-бапта: </w:t>
      </w:r>
      <w:r>
        <w:br/>
      </w:r>
      <w:r>
        <w:rPr>
          <w:rFonts w:ascii="Times New Roman"/>
          <w:b w:val="false"/>
          <w:i w:val="false"/>
          <w:color w:val="000000"/>
          <w:sz w:val="28"/>
        </w:rPr>
        <w:t xml:space="preserve">
      тақырып "қызметпен," деген сөзден кейiн "халықтық медицинамен (емшілiкпен)" деген сөздермен толықтырылсын; </w:t>
      </w:r>
      <w:r>
        <w:br/>
      </w:r>
      <w:r>
        <w:rPr>
          <w:rFonts w:ascii="Times New Roman"/>
          <w:b w:val="false"/>
          <w:i w:val="false"/>
          <w:color w:val="000000"/>
          <w:sz w:val="28"/>
        </w:rPr>
        <w:t xml:space="preserve">
      бiрiншi бөлiмнiң бiрiншi абзацы мынадай редакцияда жазылсын: </w:t>
      </w:r>
      <w:r>
        <w:br/>
      </w:r>
      <w:r>
        <w:rPr>
          <w:rFonts w:ascii="Times New Roman"/>
          <w:b w:val="false"/>
          <w:i w:val="false"/>
          <w:color w:val="000000"/>
          <w:sz w:val="28"/>
        </w:rPr>
        <w:t xml:space="preserve">
      "Қызметтiң таңдап алынған түрiне лицензиясы жоқ адамның жекеше медициналық практикамен, халықтық медицинамен (емшілiкпен) немесе заңда белгiленген тәртiппен берілген тиiстi құжатсыз жекеше фармацевтикалық қызметпен заңсыз айналысуы, егер бұл абайсызда адамның денсаулығына зиян келтiруге әкеп соқса,-". </w:t>
      </w:r>
    </w:p>
    <w:bookmarkEnd w:id="3"/>
    <w:bookmarkStart w:name="z5" w:id="4"/>
    <w:p>
      <w:pPr>
        <w:spacing w:after="0"/>
        <w:ind w:left="0"/>
        <w:jc w:val="both"/>
      </w:pP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139-құжат; N 24, 153-құжат; 2005 ж., N 5, 5-құжат; "Егемен Қазақстан" газетiнде 2005 жылғы 28 сәуiрде және "Казахстанская правда" газетiнде 2005 жылғы 21 сәуiрде жарияланған "Қазақстан Республикасының кейбiр заңнамалық актілеріне мүгедектердi әлеуметтік қорғау мәселелерi бойынша өзгерiстер мен толықтырулар енгiзу туралы" Қазақстан Республикасының 2005 жылғы 13 сәуiрдегi  </w:t>
      </w:r>
      <w:r>
        <w:rPr>
          <w:rFonts w:ascii="Times New Roman"/>
          <w:b w:val="false"/>
          <w:i w:val="false"/>
          <w:color w:val="000000"/>
          <w:sz w:val="28"/>
        </w:rPr>
        <w:t xml:space="preserve">Заңы </w:t>
      </w:r>
      <w:r>
        <w:rPr>
          <w:rFonts w:ascii="Times New Roman"/>
          <w:b w:val="false"/>
          <w:i w:val="false"/>
          <w:color w:val="000000"/>
          <w:sz w:val="28"/>
        </w:rPr>
        <w:t>; "Егемен Қазақстан" газетiнде 2005 жылғы 28 сәуiрде және "Казахстанская правда" газетiнде 2005 жылғы 23 сәуiрде жарияланған "Қазақстан Республикасының кейбiр заңнамалық актілерiне лицензиялау мәселелерi бойынша өзгерiстер мен толықтырулар енгiзу туралы" Қазақстан Республикасының 2005 жылғы 15 сәуiрдегi  </w:t>
      </w:r>
      <w:r>
        <w:rPr>
          <w:rFonts w:ascii="Times New Roman"/>
          <w:b w:val="false"/>
          <w:i w:val="false"/>
          <w:color w:val="000000"/>
          <w:sz w:val="28"/>
        </w:rPr>
        <w:t xml:space="preserve">Заңы </w:t>
      </w:r>
      <w:r>
        <w:rPr>
          <w:rFonts w:ascii="Times New Roman"/>
          <w:b w:val="false"/>
          <w:i w:val="false"/>
          <w:color w:val="000000"/>
          <w:sz w:val="28"/>
        </w:rPr>
        <w:t>; "Егемен Қазақстан" газетінде 2005 жылғы 18 мамырда және "Казахстанская правда" газетiнде 2005 жылғы 11 мамырда жарияланған "Қазақстан Республикасының кейбiр заңнамалық актілерiне инвестиция мәселелерi бойынша өзгерiстер мен толықтырулар енгізу туралы" Қазақстан Республикасының 2005 жылғы 4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85-бап мынадай редакцияда жазылсын: </w:t>
      </w:r>
    </w:p>
    <w:p>
      <w:pPr>
        <w:spacing w:after="0"/>
        <w:ind w:left="0"/>
        <w:jc w:val="both"/>
      </w:pPr>
      <w:r>
        <w:rPr>
          <w:rFonts w:ascii="Times New Roman"/>
          <w:b w:val="false"/>
          <w:i w:val="false"/>
          <w:color w:val="000000"/>
          <w:sz w:val="28"/>
        </w:rPr>
        <w:t xml:space="preserve">      "85-бап. Тәртiпті сақтамау және медициналық көмектi </w:t>
      </w:r>
      <w:r>
        <w:br/>
      </w:r>
      <w:r>
        <w:rPr>
          <w:rFonts w:ascii="Times New Roman"/>
          <w:b w:val="false"/>
          <w:i w:val="false"/>
          <w:color w:val="000000"/>
          <w:sz w:val="28"/>
        </w:rPr>
        <w:t xml:space="preserve">
               сапасыз көрсету </w:t>
      </w:r>
    </w:p>
    <w:p>
      <w:pPr>
        <w:spacing w:after="0"/>
        <w:ind w:left="0"/>
        <w:jc w:val="both"/>
      </w:pPr>
      <w:r>
        <w:rPr>
          <w:rFonts w:ascii="Times New Roman"/>
          <w:b w:val="false"/>
          <w:i w:val="false"/>
          <w:color w:val="000000"/>
          <w:sz w:val="28"/>
        </w:rPr>
        <w:t xml:space="preserve">      1. Медицина қызметкерi кәсiптiк мiндеттерiн орындамаса немесе тиiстi деңгейде орындамаса, тәртiпті сақтамау және медициналық көмектi сапасыз көрсету, егер мұндай iстерде қылмыстық-жазалау қылмыс белгiлерi болмаса, онда - жеке тұлғаларға - айлық есептік көрсеткiштің беске дейінгі мөлшерiнде, лауазымды тұлғаларға - он беске дейінгі мөлшерiнде айыппұл салуға әкеп соғады. </w:t>
      </w:r>
      <w:r>
        <w:br/>
      </w:r>
      <w:r>
        <w:rPr>
          <w:rFonts w:ascii="Times New Roman"/>
          <w:b w:val="false"/>
          <w:i w:val="false"/>
          <w:color w:val="000000"/>
          <w:sz w:val="28"/>
        </w:rPr>
        <w:t xml:space="preserve">
      2. Медициналық көмек көрсету тәртiп бұзылса, егер ол денсаулыққа орта дәрежеде немесе зиян келтiретiн деп қалуы мүмкiн болса, онда- </w:t>
      </w:r>
      <w:r>
        <w:br/>
      </w:r>
      <w:r>
        <w:rPr>
          <w:rFonts w:ascii="Times New Roman"/>
          <w:b w:val="false"/>
          <w:i w:val="false"/>
          <w:color w:val="000000"/>
          <w:sz w:val="28"/>
        </w:rPr>
        <w:t xml:space="preserve">
       жеке тұлғаларға онға дейінгі, шағын және орта кәсiпкерлiк субъектілерi болып табылатын лауазымды тұлғаларға, заңды тұлғаларға жиырмаға дейiнгi, iрi бизнес субъектілерi болып табылатын заңды тұлғаларға жетпiске дейiнгi айлық есептік көрсеткiш мөлшерiнде айыппұл салуға әкеп соғады. </w:t>
      </w:r>
      <w:r>
        <w:br/>
      </w:r>
      <w:r>
        <w:rPr>
          <w:rFonts w:ascii="Times New Roman"/>
          <w:b w:val="false"/>
          <w:i w:val="false"/>
          <w:color w:val="000000"/>
          <w:sz w:val="28"/>
        </w:rPr>
        <w:t xml:space="preserve">
      3. Уәкілеттi орган бекiткен медициналық көмек көрсетудiң стандарттарын сақтамаған жағдайда, егер мұндай әрекеттердiң қылмыстық-жазалау белгiлерi болмаса, онда- </w:t>
      </w:r>
      <w:r>
        <w:br/>
      </w:r>
      <w:r>
        <w:rPr>
          <w:rFonts w:ascii="Times New Roman"/>
          <w:b w:val="false"/>
          <w:i w:val="false"/>
          <w:color w:val="000000"/>
          <w:sz w:val="28"/>
        </w:rPr>
        <w:t xml:space="preserve">
      жеке тұлғаларға онға дейiнгi, шағын және орта кәсіпкерлік субъектiлерi болып табылатын лауазымды тұлғаларға, заңды тұлғаларға отызға дейiнгi, ірі бизнес субъектілерi болып табылатын заңды тұлғаларға жетпiске дейiнгі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xml:space="preserve">      2) 322-бап мынадай редакцияда жазылсын: </w:t>
      </w:r>
    </w:p>
    <w:p>
      <w:pPr>
        <w:spacing w:after="0"/>
        <w:ind w:left="0"/>
        <w:jc w:val="both"/>
      </w:pPr>
      <w:r>
        <w:rPr>
          <w:rFonts w:ascii="Times New Roman"/>
          <w:b w:val="false"/>
          <w:i w:val="false"/>
          <w:color w:val="000000"/>
          <w:sz w:val="28"/>
        </w:rPr>
        <w:t xml:space="preserve">      "322-бап. Заңсыз медициналық және фармацевтикалық қызмет </w:t>
      </w:r>
    </w:p>
    <w:p>
      <w:pPr>
        <w:spacing w:after="0"/>
        <w:ind w:left="0"/>
        <w:jc w:val="both"/>
      </w:pPr>
      <w:r>
        <w:rPr>
          <w:rFonts w:ascii="Times New Roman"/>
          <w:b w:val="false"/>
          <w:i w:val="false"/>
          <w:color w:val="000000"/>
          <w:sz w:val="28"/>
        </w:rPr>
        <w:t xml:space="preserve">      1. Қызметтің осы түріне сертификаты, лицензиясы жоқ адамның жекеше медициналық практикамен немесе жеке фармацевтикалық қызметпен айналысуы, - </w:t>
      </w:r>
      <w:r>
        <w:br/>
      </w:r>
      <w:r>
        <w:rPr>
          <w:rFonts w:ascii="Times New Roman"/>
          <w:b w:val="false"/>
          <w:i w:val="false"/>
          <w:color w:val="000000"/>
          <w:sz w:val="28"/>
        </w:rPr>
        <w:t xml:space="preserve">
      жеке тұлғаларға айлық есептік көрсеткiштiң беске дейiнгi мөлшерiнде, шағын және орта кәсіпкерлiк субъектілерi болып табылатын лауазымды тұлғаларға, заңды тұлғаларға он беске дейiнгі мөлшерiнде, ірі бизнес субъектілерi болып табылатын заңды тұлғаларға жетпiске дейінгі мөлшерiнде айыппұл салуға әкеп соғады.". </w:t>
      </w:r>
      <w:r>
        <w:br/>
      </w:r>
      <w:r>
        <w:rPr>
          <w:rFonts w:ascii="Times New Roman"/>
          <w:b w:val="false"/>
          <w:i w:val="false"/>
          <w:color w:val="000000"/>
          <w:sz w:val="28"/>
        </w:rPr>
        <w:t xml:space="preserve">
      2. Тегiн медициналық көмектiң кепiлдiк берілген көлемін көрсететiн денсаулық сақтау ұйымдарында оны медицина қызметкерiнiң ақылы негiзде көрсетуi, - </w:t>
      </w:r>
      <w:r>
        <w:br/>
      </w:r>
      <w:r>
        <w:rPr>
          <w:rFonts w:ascii="Times New Roman"/>
          <w:b w:val="false"/>
          <w:i w:val="false"/>
          <w:color w:val="000000"/>
          <w:sz w:val="28"/>
        </w:rPr>
        <w:t xml:space="preserve">
      жеке тұлғаларға - айлық есептік көрсеткіштің онға дейінгі мөлшерiнде, шағын және орта кәсiпкерлiк субъектілерi болып табылатын лауазымды тұлғаларға, заңды тұлғаларға - отызға дейiнгі мөлшерiнде, ірі бизнес субъектілерi болып табылатын заңды тұлғаларға - төрт жүзге дейiнгi мөлшерiнде айыппұл салуға әкеп соғады. </w:t>
      </w:r>
      <w:r>
        <w:br/>
      </w:r>
      <w:r>
        <w:rPr>
          <w:rFonts w:ascii="Times New Roman"/>
          <w:b w:val="false"/>
          <w:i w:val="false"/>
          <w:color w:val="000000"/>
          <w:sz w:val="28"/>
        </w:rPr>
        <w:t xml:space="preserve">
      3. Әкiмшiлiк жаза қолданғаннан кейiнгi бiр жылдың ішінде осы баптың бiрiншi және екiншi тармақтарында көзделген әрекеттердi қайталап жасау, - </w:t>
      </w:r>
      <w:r>
        <w:br/>
      </w:r>
      <w:r>
        <w:rPr>
          <w:rFonts w:ascii="Times New Roman"/>
          <w:b w:val="false"/>
          <w:i w:val="false"/>
          <w:color w:val="000000"/>
          <w:sz w:val="28"/>
        </w:rPr>
        <w:t xml:space="preserve">
      маман сертификатынан айыра отырып, жеке тұлғаларға айлық есептік көрсеткiштiң отызға дейiнгi мөлшерiнде, шағын және орта кәсiпкерлiк субъектілерi болып табылатын лауазымды тұлғаларға, заңды тұлғаларға - жетпiске дейiнгі мөлшерiнде, iрi бизнес субъектілерi болып табылатын заңды тұлғаларға - әкiмшiлiк құқық бұзушылық жасау арқылы алынған кiрiстерi тәркілене отырып, айлық есептiк көрсеткiштің жетi жүзге дейiнгi мөлшерiнде айыппұл салуға әкеп соғады. </w:t>
      </w:r>
      <w:r>
        <w:br/>
      </w:r>
      <w:r>
        <w:rPr>
          <w:rFonts w:ascii="Times New Roman"/>
          <w:b w:val="false"/>
          <w:i w:val="false"/>
          <w:color w:val="000000"/>
          <w:sz w:val="28"/>
        </w:rPr>
        <w:t xml:space="preserve">
      4. Емшiнiң тиістi дипломы немесе заңда белгіленген тәртiппен берiлген арнайы рұқсаты бар адамның бұқаралық емдеу сеанстарын, оның iшiнде - бұқаралық ақпарат құралдарын пайдалана отырып өткiзуi, - </w:t>
      </w:r>
      <w:r>
        <w:br/>
      </w:r>
      <w:r>
        <w:rPr>
          <w:rFonts w:ascii="Times New Roman"/>
          <w:b w:val="false"/>
          <w:i w:val="false"/>
          <w:color w:val="000000"/>
          <w:sz w:val="28"/>
        </w:rPr>
        <w:t xml:space="preserve">
      емшiнiң тиiсті дипломын немесе заңда белгiленген тәртiппен берiлген арнайы рұқсатты қайтарып ала отырып, айлық есептiк көрсеткіштiң бiр жүз елуге дейiнгi мөлшерiнде айыппұл салуға әкеп соғады."; </w:t>
      </w:r>
    </w:p>
    <w:p>
      <w:pPr>
        <w:spacing w:after="0"/>
        <w:ind w:left="0"/>
        <w:jc w:val="both"/>
      </w:pPr>
      <w:r>
        <w:rPr>
          <w:rFonts w:ascii="Times New Roman"/>
          <w:b w:val="false"/>
          <w:i w:val="false"/>
          <w:color w:val="000000"/>
          <w:sz w:val="28"/>
        </w:rPr>
        <w:t xml:space="preserve">      3) 324-бапта: </w:t>
      </w:r>
      <w:r>
        <w:br/>
      </w:r>
      <w:r>
        <w:rPr>
          <w:rFonts w:ascii="Times New Roman"/>
          <w:b w:val="false"/>
          <w:i w:val="false"/>
          <w:color w:val="000000"/>
          <w:sz w:val="28"/>
        </w:rPr>
        <w:t xml:space="preserve">
      бiрiншi бөлiмнiң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көрсеткiштің жетпiске дейiнгі мөлшерiнде, шағын және орта кәсiпкерлік субъектiсi болып табылатын лауазымды тұлғаларға, жеке кәсiпкерлерге, заңды тұлғаларға - бiр жүзге дейiнгi мөлшерiнде, iрi бизнес субъектісi болып табылатын заңды тұлғаларға oның қызметiн тоқтата тұрып, бiр мыңға дейінгі мөлшерiнде айыппұл салуға әкеп соғады."; </w:t>
      </w:r>
      <w:r>
        <w:br/>
      </w:r>
      <w:r>
        <w:rPr>
          <w:rFonts w:ascii="Times New Roman"/>
          <w:b w:val="false"/>
          <w:i w:val="false"/>
          <w:color w:val="000000"/>
          <w:sz w:val="28"/>
        </w:rPr>
        <w:t xml:space="preserve">
      екiншi бөлiмнiң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бiр жүзге дейiнгi мөлшерiнде, шағын және орта кәсiпкерлік субъектiсi болып табылатын лауазымды тұлғаларға, жеке кәсiпкерлерге, заңды тұлғаларға - екi жүзге дейiнгі мөлшерiнде, iрi бизнес субъектiсi болып табылатын заңды тұлғаларға оның қызметiн тоқтата тұрып, құқық бұзушылықтың тiкелей объектілерiн және әкiмшiлiк құқық бұзушылық жасау нәтижесiнде алынған кiрiстердi тәркілей отырып, бiр мың бес жүзге дейінгі мөлшерiнде айыппұл салуға әкеп соғады."; </w:t>
      </w:r>
      <w:r>
        <w:br/>
      </w:r>
      <w:r>
        <w:rPr>
          <w:rFonts w:ascii="Times New Roman"/>
          <w:b w:val="false"/>
          <w:i w:val="false"/>
          <w:color w:val="000000"/>
          <w:sz w:val="28"/>
        </w:rPr>
        <w:t xml:space="preserve">
      үшiншi бөлiмнiң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екi жүзге дейiнгi мөлшерiнде, шағын және орта кәсiпкерлiк субъектiсi болып табылатын лауазымды тұлғаларға, жеке кәсіпкерлерге, заңды тұлғаларға - төрт жүзге дейiнгi мөлшерiнде, iрi бизнес субъектiсi болып табылатын заңды тұлғаларға, құқық бұзушылықтың тiкелей объектiлерiн және әкiмшiлiк құқық бұзушылық жасау нәтижесiнде алынған кiрiстердi тәркілей отырып, сондай-ақ оның қызметiне тыйым сала отырып, екi мыңға дейінгі мөлшерiнде айыппұл салуға әкеп соғады."; </w:t>
      </w:r>
    </w:p>
    <w:p>
      <w:pPr>
        <w:spacing w:after="0"/>
        <w:ind w:left="0"/>
        <w:jc w:val="both"/>
      </w:pPr>
      <w:r>
        <w:rPr>
          <w:rFonts w:ascii="Times New Roman"/>
          <w:b w:val="false"/>
          <w:i w:val="false"/>
          <w:color w:val="000000"/>
          <w:sz w:val="28"/>
        </w:rPr>
        <w:t xml:space="preserve">      4) 541-баптың бiрiншi бөлiмiнде: </w:t>
      </w:r>
      <w:r>
        <w:br/>
      </w:r>
      <w:r>
        <w:rPr>
          <w:rFonts w:ascii="Times New Roman"/>
          <w:b w:val="false"/>
          <w:i w:val="false"/>
          <w:color w:val="000000"/>
          <w:sz w:val="28"/>
        </w:rPr>
        <w:t xml:space="preserve">
      "80-86" деген сандар "80-84, 86" деген сандармен толықтырылсын; </w:t>
      </w:r>
      <w:r>
        <w:br/>
      </w:r>
      <w:r>
        <w:rPr>
          <w:rFonts w:ascii="Times New Roman"/>
          <w:b w:val="false"/>
          <w:i w:val="false"/>
          <w:color w:val="000000"/>
          <w:sz w:val="28"/>
        </w:rPr>
        <w:t xml:space="preserve">
      "318-322" деген сандар "318-321, 322 (үшіншi және төртiншi бөлiмдермен)" деген сөздермен ауыстырылсын; </w:t>
      </w:r>
    </w:p>
    <w:p>
      <w:pPr>
        <w:spacing w:after="0"/>
        <w:ind w:left="0"/>
        <w:jc w:val="both"/>
      </w:pPr>
      <w:r>
        <w:rPr>
          <w:rFonts w:ascii="Times New Roman"/>
          <w:b w:val="false"/>
          <w:i w:val="false"/>
          <w:color w:val="000000"/>
          <w:sz w:val="28"/>
        </w:rPr>
        <w:t xml:space="preserve">      5) мынадай мазмұндағы 557-2-баппен толықтырылсын: </w:t>
      </w:r>
    </w:p>
    <w:p>
      <w:pPr>
        <w:spacing w:after="0"/>
        <w:ind w:left="0"/>
        <w:jc w:val="both"/>
      </w:pPr>
      <w:r>
        <w:rPr>
          <w:rFonts w:ascii="Times New Roman"/>
          <w:b w:val="false"/>
          <w:i w:val="false"/>
          <w:color w:val="000000"/>
          <w:sz w:val="28"/>
        </w:rPr>
        <w:t xml:space="preserve">      "557-2-бап. Медициналық қызметтiң сапасын бақылау </w:t>
      </w:r>
      <w:r>
        <w:br/>
      </w:r>
      <w:r>
        <w:rPr>
          <w:rFonts w:ascii="Times New Roman"/>
          <w:b w:val="false"/>
          <w:i w:val="false"/>
          <w:color w:val="000000"/>
          <w:sz w:val="28"/>
        </w:rPr>
        <w:t xml:space="preserve">
                  жөнiндегі мемлекеттік орган </w:t>
      </w:r>
    </w:p>
    <w:p>
      <w:pPr>
        <w:spacing w:after="0"/>
        <w:ind w:left="0"/>
        <w:jc w:val="both"/>
      </w:pPr>
      <w:r>
        <w:rPr>
          <w:rFonts w:ascii="Times New Roman"/>
          <w:b w:val="false"/>
          <w:i w:val="false"/>
          <w:color w:val="000000"/>
          <w:sz w:val="28"/>
        </w:rPr>
        <w:t xml:space="preserve">      1. Медициналық қызметтің сапасын бақылау жөнiндегi мемлекеттік орган және оның аумақтық бөлiмшелерi өзiнiң құзыреті шегiнде осы Кодекстің 85, 322 (бiрiншi және екiншi тармақтар) баптарында көзделген әкiмшілік құқық бұзушылықтар туралы iстердi қарайды. </w:t>
      </w:r>
      <w:r>
        <w:br/>
      </w:r>
      <w:r>
        <w:rPr>
          <w:rFonts w:ascii="Times New Roman"/>
          <w:b w:val="false"/>
          <w:i w:val="false"/>
          <w:color w:val="000000"/>
          <w:sz w:val="28"/>
        </w:rPr>
        <w:t xml:space="preserve">
      2. Әкiмшiлiк құқық бұзушылықтар туралы iстердi қарауға және әкiмшілік жазалар қолдануға медициналық қызмет көрсету саласында бақылау функциясын жүзеге асыратын мемлекеттік орган басшысының және оның орынбасарларының, аумақтық бөлiмшелер басшыларының және олардың орынбасарларының құқығы бар.". </w:t>
      </w:r>
    </w:p>
    <w:p>
      <w:pPr>
        <w:spacing w:after="0"/>
        <w:ind w:left="0"/>
        <w:jc w:val="both"/>
      </w:pPr>
      <w:r>
        <w:rPr>
          <w:rFonts w:ascii="Times New Roman"/>
          <w:b w:val="false"/>
          <w:i w:val="false"/>
          <w:color w:val="000000"/>
          <w:sz w:val="28"/>
        </w:rPr>
        <w:t xml:space="preserve">      6) 636-баптың бiрiншi тарауының 1) тармақшасының оныншы абзацында: </w:t>
      </w:r>
      <w:r>
        <w:br/>
      </w:r>
      <w:r>
        <w:rPr>
          <w:rFonts w:ascii="Times New Roman"/>
          <w:b w:val="false"/>
          <w:i w:val="false"/>
          <w:color w:val="000000"/>
          <w:sz w:val="28"/>
        </w:rPr>
        <w:t xml:space="preserve">
      "85" деген сан алынып тасталсын; </w:t>
      </w:r>
      <w:r>
        <w:br/>
      </w:r>
      <w:r>
        <w:rPr>
          <w:rFonts w:ascii="Times New Roman"/>
          <w:b w:val="false"/>
          <w:i w:val="false"/>
          <w:color w:val="000000"/>
          <w:sz w:val="28"/>
        </w:rPr>
        <w:t xml:space="preserve">
      "322" деген саннан кейiн "(үшiншi және төртiншi тармақтармен)" деген сөздермен толықтырылсын. </w:t>
      </w:r>
    </w:p>
    <w:bookmarkStart w:name="z6" w:id="5"/>
    <w:p>
      <w:pPr>
        <w:spacing w:after="0"/>
        <w:ind w:left="0"/>
        <w:jc w:val="both"/>
      </w:pPr>
      <w:r>
        <w:rPr>
          <w:rFonts w:ascii="Times New Roman"/>
          <w:b w:val="false"/>
          <w:i w:val="false"/>
          <w:color w:val="000000"/>
          <w:sz w:val="28"/>
        </w:rPr>
        <w:t>
      3.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N 4, 25-құжат; N 6, 34-құжат; N 10, 50, 51-құжаттар; N 11, 69-құжат; N 14, 107-құжат; N 15, 124, 128, 139-құжаттар; 2004 ж., N 2, 9-құжат; N 10, 54-құжат; N 14, 82-құжат; N 15, 86-құжат; N 16, 91-құжат; N 17, 98-құжат): </w:t>
      </w:r>
      <w:r>
        <w:br/>
      </w:r>
      <w:r>
        <w:rPr>
          <w:rFonts w:ascii="Times New Roman"/>
          <w:b w:val="false"/>
          <w:i w:val="false"/>
          <w:color w:val="000000"/>
          <w:sz w:val="28"/>
        </w:rPr>
        <w:t xml:space="preserve">
      9-бапта: </w:t>
      </w:r>
      <w:r>
        <w:br/>
      </w:r>
      <w:r>
        <w:rPr>
          <w:rFonts w:ascii="Times New Roman"/>
          <w:b w:val="false"/>
          <w:i w:val="false"/>
          <w:color w:val="000000"/>
          <w:sz w:val="28"/>
        </w:rPr>
        <w:t xml:space="preserve">
      1-тармақтың 28) тармақшасында "дайындау" сөзi алынып тасталсын; </w:t>
      </w:r>
      <w:r>
        <w:br/>
      </w:r>
      <w:r>
        <w:rPr>
          <w:rFonts w:ascii="Times New Roman"/>
          <w:b w:val="false"/>
          <w:i w:val="false"/>
          <w:color w:val="000000"/>
          <w:sz w:val="28"/>
        </w:rPr>
        <w:t xml:space="preserve">
      25-бап мынадай мазмұндағы үшінші бөлiммен толықтырылсын: </w:t>
      </w:r>
      <w:r>
        <w:br/>
      </w:r>
      <w:r>
        <w:rPr>
          <w:rFonts w:ascii="Times New Roman"/>
          <w:b w:val="false"/>
          <w:i w:val="false"/>
          <w:color w:val="000000"/>
          <w:sz w:val="28"/>
        </w:rPr>
        <w:t xml:space="preserve">
      "Медициналық және фармацевтикалық қызмет саласындағы лицензиялау ережелерінің сақталуын бақылауды денсаулық сақтау саласындағы уәкілеттi орган жүзеге асырады.". </w:t>
      </w:r>
    </w:p>
    <w:bookmarkEnd w:id="5"/>
    <w:bookmarkStart w:name="z7" w:id="6"/>
    <w:p>
      <w:pPr>
        <w:spacing w:after="0"/>
        <w:ind w:left="0"/>
        <w:jc w:val="both"/>
      </w:pPr>
      <w:r>
        <w:rPr>
          <w:rFonts w:ascii="Times New Roman"/>
          <w:b w:val="false"/>
          <w:i w:val="false"/>
          <w:color w:val="000000"/>
          <w:sz w:val="28"/>
        </w:rPr>
        <w:t>
      4. "Бiлім туралы" Қазақстан Республикасының 1999 жылғы 7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13, 429-құжат; N 23, 927-құжат; 2001 ж., N 13-14, 173-құжат; N 24, 338-құжат; 2004 ж., N 18, 111-құжат; N 23, 140-құжат): </w:t>
      </w:r>
    </w:p>
    <w:bookmarkEnd w:id="6"/>
    <w:p>
      <w:pPr>
        <w:spacing w:after="0"/>
        <w:ind w:left="0"/>
        <w:jc w:val="both"/>
      </w:pPr>
      <w:r>
        <w:rPr>
          <w:rFonts w:ascii="Times New Roman"/>
          <w:b w:val="false"/>
          <w:i w:val="false"/>
          <w:color w:val="000000"/>
          <w:sz w:val="28"/>
        </w:rPr>
        <w:t xml:space="preserve">      1) 29-бап мынадай мазмұндағы 3-1-тармақшамен толықтырылсын: </w:t>
      </w:r>
      <w:r>
        <w:br/>
      </w:r>
      <w:r>
        <w:rPr>
          <w:rFonts w:ascii="Times New Roman"/>
          <w:b w:val="false"/>
          <w:i w:val="false"/>
          <w:color w:val="000000"/>
          <w:sz w:val="28"/>
        </w:rPr>
        <w:t xml:space="preserve">
      "3-1) ауылдық жерлерде үш жыл бойы жұмыс iстеу шартымен мамандарды даярлау үшiн мемлекеттік бiлiм беру гранттарының шеңберiнде квота белгілейдi;"; </w:t>
      </w:r>
    </w:p>
    <w:p>
      <w:pPr>
        <w:spacing w:after="0"/>
        <w:ind w:left="0"/>
        <w:jc w:val="both"/>
      </w:pPr>
      <w:r>
        <w:rPr>
          <w:rFonts w:ascii="Times New Roman"/>
          <w:b w:val="false"/>
          <w:i w:val="false"/>
          <w:color w:val="000000"/>
          <w:sz w:val="28"/>
        </w:rPr>
        <w:t xml:space="preserve">      2) 30-бапта: </w:t>
      </w:r>
      <w:r>
        <w:br/>
      </w:r>
      <w:r>
        <w:rPr>
          <w:rFonts w:ascii="Times New Roman"/>
          <w:b w:val="false"/>
          <w:i w:val="false"/>
          <w:color w:val="000000"/>
          <w:sz w:val="28"/>
        </w:rPr>
        <w:t xml:space="preserve">
      3-3) тармақша мынадай мазмұндағы сөздермен толықтырылсын: ", медициналық және фармацевтикалық білiм берудiң типтік (базистік) оқу бағдарламалары және оқу жоспарларын қоспағанда"; </w:t>
      </w:r>
      <w:r>
        <w:br/>
      </w:r>
      <w:r>
        <w:rPr>
          <w:rFonts w:ascii="Times New Roman"/>
          <w:b w:val="false"/>
          <w:i w:val="false"/>
          <w:color w:val="000000"/>
          <w:sz w:val="28"/>
        </w:rPr>
        <w:t xml:space="preserve">
      4) тармақша мынадай мазмұндағы сөздермен толықтырылсын: "медициналық және фармацевтикалық бiлiм берудi қоспағанда,";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денсаулық сақтау кадрларының білiктілігін арттыру және қайта даярлауға арналған мемлекеттiк тапсырысты қоспағанда, бюджеттiк қаражаттар есебiнен конкурстық негiзде мемлекеттік бiлiм беру тапсырысын орналастырады;"; </w:t>
      </w:r>
      <w:r>
        <w:br/>
      </w:r>
      <w:r>
        <w:rPr>
          <w:rFonts w:ascii="Times New Roman"/>
          <w:b w:val="false"/>
          <w:i w:val="false"/>
          <w:color w:val="000000"/>
          <w:sz w:val="28"/>
        </w:rPr>
        <w:t xml:space="preserve">
      19) тармақша мынадай мазмұндағы сөздермен толықтырылсын: ", денсаулық сақтаудың медициналық және фармацевтикалық ұйымдарын қоспағанда". </w:t>
      </w:r>
    </w:p>
    <w:bookmarkStart w:name="z8" w:id="7"/>
    <w:p>
      <w:pPr>
        <w:spacing w:after="0"/>
        <w:ind w:left="0"/>
        <w:jc w:val="both"/>
      </w:pPr>
      <w:r>
        <w:rPr>
          <w:rFonts w:ascii="Times New Roman"/>
          <w:b w:val="false"/>
          <w:i w:val="false"/>
          <w:color w:val="000000"/>
          <w:sz w:val="28"/>
        </w:rPr>
        <w:t>
      5.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24, 1068-құжат; 2001 ж., N 23, 309-құжат; 2003 ж., N 18, 142-құжат; 2004 ж., N 24, 149-құжат): </w:t>
      </w:r>
      <w:r>
        <w:br/>
      </w:r>
      <w:r>
        <w:rPr>
          <w:rFonts w:ascii="Times New Roman"/>
          <w:b w:val="false"/>
          <w:i w:val="false"/>
          <w:color w:val="000000"/>
          <w:sz w:val="28"/>
        </w:rPr>
        <w:t xml:space="preserve">
      8-баптың 2-тармағы мынадай мазмұндағы 16) тармақшамен толықтырылсын: </w:t>
      </w:r>
      <w:r>
        <w:br/>
      </w:r>
      <w:r>
        <w:rPr>
          <w:rFonts w:ascii="Times New Roman"/>
          <w:b w:val="false"/>
          <w:i w:val="false"/>
          <w:color w:val="000000"/>
          <w:sz w:val="28"/>
        </w:rPr>
        <w:t xml:space="preserve">
      "16) Қазақстан Республикасының Yкiметi белгiлеген тәртiппен және мерзiмдерде алдын алу және мiндеттi медициналық тексерулерден өтуге тиiсті адамдардың осы тексерулерден уақтылы өтуiн қамтамасыз ету.". </w:t>
      </w:r>
    </w:p>
    <w:bookmarkEnd w:id="7"/>
    <w:bookmarkStart w:name="z9" w:id="8"/>
    <w:p>
      <w:pPr>
        <w:spacing w:after="0"/>
        <w:ind w:left="0"/>
        <w:jc w:val="both"/>
      </w:pPr>
      <w:r>
        <w:rPr>
          <w:rFonts w:ascii="Times New Roman"/>
          <w:b w:val="false"/>
          <w:i w:val="false"/>
          <w:color w:val="000000"/>
          <w:sz w:val="28"/>
        </w:rPr>
        <w:t>
      6. "Туберкулездiң жұқпалы түрiмен ауыратын азаматтарды мәжбүрлеп емдеу туралы" Қазақстан Республикасының 1999 жылғы 10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24, 1071-құжат): </w:t>
      </w:r>
      <w:r>
        <w:br/>
      </w:r>
      <w:r>
        <w:rPr>
          <w:rFonts w:ascii="Times New Roman"/>
          <w:b w:val="false"/>
          <w:i w:val="false"/>
          <w:color w:val="000000"/>
          <w:sz w:val="28"/>
        </w:rPr>
        <w:t xml:space="preserve">
      3-баптың 1-тармағы мынадай мазмұндағы үшінші бөлiммен толықтырылсын: </w:t>
      </w:r>
      <w:r>
        <w:br/>
      </w:r>
      <w:r>
        <w:rPr>
          <w:rFonts w:ascii="Times New Roman"/>
          <w:b w:val="false"/>
          <w:i w:val="false"/>
          <w:color w:val="000000"/>
          <w:sz w:val="28"/>
        </w:rPr>
        <w:t xml:space="preserve">
      "Қылмыстық-атқару жүйесінің түзету мекемелерiнен босатылған, туберкулездің жұқпалы түрiмен ауыратын, емдеуден epiкті түрде жазбаша бас тартқан азаматтарға соттың шешiмiмен мәжбүрлеп емдеу тағайындалады, ол үшiн түзету мекемесiнiң әкімшілігі босатқанға дейiн бір ай бұрын материалды сотқа жолдайды.". </w:t>
      </w:r>
    </w:p>
    <w:bookmarkEnd w:id="8"/>
    <w:bookmarkStart w:name="z10" w:id="9"/>
    <w:p>
      <w:pPr>
        <w:spacing w:after="0"/>
        <w:ind w:left="0"/>
        <w:jc w:val="both"/>
      </w:pPr>
      <w:r>
        <w:rPr>
          <w:rFonts w:ascii="Times New Roman"/>
          <w:b w:val="false"/>
          <w:i w:val="false"/>
          <w:color w:val="000000"/>
          <w:sz w:val="28"/>
        </w:rPr>
        <w:t>
      7. "Қазақстан Республикасында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17-құжат; N 9, 86-құжат; N 24, 338-құжат; 2002 ж., N 10, 103-құжат; 2004 ж., N 10, 56-құжат; N 17, 97-құжат; N 24, 144-құжат): </w:t>
      </w:r>
    </w:p>
    <w:bookmarkEnd w:id="9"/>
    <w:p>
      <w:pPr>
        <w:spacing w:after="0"/>
        <w:ind w:left="0"/>
        <w:jc w:val="both"/>
      </w:pPr>
      <w:r>
        <w:rPr>
          <w:rFonts w:ascii="Times New Roman"/>
          <w:b w:val="false"/>
          <w:i w:val="false"/>
          <w:color w:val="000000"/>
          <w:sz w:val="28"/>
        </w:rPr>
        <w:t xml:space="preserve">      1) 6-баптың 2-тармағы: "және ауылдық жерлерге жұмыс iстеу үшiн жiберiлген медицина қызметкерлерiн әлеуметтiк қолдау шараларының жүйесiн, сондай-ақ әлеуметтiк қолдау көрсетудiң тәртiбi мен мөлшерлерiн айқындау." деген сөздермен толықтырылсын; </w:t>
      </w:r>
    </w:p>
    <w:p>
      <w:pPr>
        <w:spacing w:after="0"/>
        <w:ind w:left="0"/>
        <w:jc w:val="both"/>
      </w:pPr>
      <w:r>
        <w:rPr>
          <w:rFonts w:ascii="Times New Roman"/>
          <w:b w:val="false"/>
          <w:i w:val="false"/>
          <w:color w:val="000000"/>
          <w:sz w:val="28"/>
        </w:rPr>
        <w:t xml:space="preserve">      2) 27-баптың 1-тармағы мынадай мазмұндағы 14-2) тармақшамен толықтырылсын: </w:t>
      </w:r>
      <w:r>
        <w:br/>
      </w:r>
      <w:r>
        <w:rPr>
          <w:rFonts w:ascii="Times New Roman"/>
          <w:b w:val="false"/>
          <w:i w:val="false"/>
          <w:color w:val="000000"/>
          <w:sz w:val="28"/>
        </w:rPr>
        <w:t xml:space="preserve">
      "14-2) мемлекеттiк меншiк нысанындағы денсаулық сақтау ұйымдарының кадрмен қамтамасыз етiлуiн бақылауды жүзеге асырады;"; </w:t>
      </w:r>
    </w:p>
    <w:p>
      <w:pPr>
        <w:spacing w:after="0"/>
        <w:ind w:left="0"/>
        <w:jc w:val="both"/>
      </w:pPr>
      <w:r>
        <w:rPr>
          <w:rFonts w:ascii="Times New Roman"/>
          <w:b w:val="false"/>
          <w:i w:val="false"/>
          <w:color w:val="000000"/>
          <w:sz w:val="28"/>
        </w:rPr>
        <w:t xml:space="preserve">      3) 31-баптың 1-тармағының 14) тармақшасы: "және ауылдық денсаулық сақтау ұйымдарын кадрмен қамтамасыз етуге ықпал етедi.". </w:t>
      </w:r>
    </w:p>
    <w:bookmarkStart w:name="z11" w:id="10"/>
    <w:p>
      <w:pPr>
        <w:spacing w:after="0"/>
        <w:ind w:left="0"/>
        <w:jc w:val="both"/>
      </w:pPr>
      <w:r>
        <w:rPr>
          <w:rFonts w:ascii="Times New Roman"/>
          <w:b w:val="false"/>
          <w:i w:val="false"/>
          <w:color w:val="000000"/>
          <w:sz w:val="28"/>
        </w:rPr>
        <w:t>
      8. "Ғылым туралы" Қазақстан Республикасының 2001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15-16, 226-құжат; 2004 ж., N 23, 142-құжат): </w:t>
      </w:r>
      <w:r>
        <w:br/>
      </w:r>
      <w:r>
        <w:rPr>
          <w:rFonts w:ascii="Times New Roman"/>
          <w:b w:val="false"/>
          <w:i w:val="false"/>
          <w:color w:val="000000"/>
          <w:sz w:val="28"/>
        </w:rPr>
        <w:t xml:space="preserve">
      18-баптың 1-тармағының 4-1) және 8) тармақшалары ", денсаулық сақтау саласындағы ғылыми ұйымдарды қоспағанда" деген сөздермен толықтырылсын. </w:t>
      </w:r>
    </w:p>
    <w:bookmarkEnd w:id="10"/>
    <w:bookmarkStart w:name="z12" w:id="11"/>
    <w:p>
      <w:pPr>
        <w:spacing w:after="0"/>
        <w:ind w:left="0"/>
        <w:jc w:val="both"/>
      </w:pPr>
      <w:r>
        <w:rPr>
          <w:rFonts w:ascii="Times New Roman"/>
          <w:b w:val="false"/>
          <w:i w:val="false"/>
          <w:color w:val="000000"/>
          <w:sz w:val="28"/>
        </w:rPr>
        <w:t>
      9. "Мемлекеттiк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9, 95-құжат; 2004 ж., N 14, 83-құжат; N 17, 101-құжат): </w:t>
      </w:r>
      <w:r>
        <w:br/>
      </w:r>
      <w:r>
        <w:rPr>
          <w:rFonts w:ascii="Times New Roman"/>
          <w:b w:val="false"/>
          <w:i w:val="false"/>
          <w:color w:val="000000"/>
          <w:sz w:val="28"/>
        </w:rPr>
        <w:t xml:space="preserve">
      10-баптың 3-тармағы 3-бөлiмнен кейiн мынадай мазмұндағы бөлiммен толықтырылсын: </w:t>
      </w:r>
      <w:r>
        <w:br/>
      </w:r>
      <w:r>
        <w:rPr>
          <w:rFonts w:ascii="Times New Roman"/>
          <w:b w:val="false"/>
          <w:i w:val="false"/>
          <w:color w:val="000000"/>
          <w:sz w:val="28"/>
        </w:rPr>
        <w:t xml:space="preserve">
      "Дәрілік заттарды жергiлiктi бюджеттердiң қаражаты есебiнен бір орталық арқылы сатып алған жағдайда конкурсты ұйымдастырушылар болып денсаулық сақтаудың жергiлiктi мемлекеттік басқару органдары (республикалық маңызы бар қалалар, астаналар) белгiленедi. Вакциналар мен басқа да иммундық биологиялық препараттарды жергiлiктi бюджеттердiң қаражаты есебінен бip орталық арқылы сатып алу кезiнде конкурсты ұйымдастырушылар болып жергiлiктi мемлекеттік санитарлық-эпидемиологиялық қадағалау органдары белгiленедi.". </w:t>
      </w:r>
    </w:p>
    <w:bookmarkEnd w:id="11"/>
    <w:bookmarkStart w:name="z13" w:id="12"/>
    <w:p>
      <w:pPr>
        <w:spacing w:after="0"/>
        <w:ind w:left="0"/>
        <w:jc w:val="both"/>
      </w:pPr>
      <w:r>
        <w:rPr>
          <w:rFonts w:ascii="Times New Roman"/>
          <w:b w:val="false"/>
          <w:i w:val="false"/>
          <w:color w:val="000000"/>
          <w:sz w:val="28"/>
        </w:rPr>
        <w:t>
      10.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21, 176-құжат; 2004 ж., N 23, 142-құжат; "Егемен Қазақстан" газетiнде 2005 жылғы 28 сәуiрде және "Казахстанская правда" газетiнде 2005 жылғы 23 сәуiрде жарияланған "Қазақстан Республикасының кейбiр заңнамалық актілерiне лицензиялау мәселелерi бойынша өзгерiстер мен толықтырулар енгізу туралы" Қазақстан Республикасының 2005 жылғы 15 сәуiрдегі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 бүкiл мәтiн бойынша: </w:t>
      </w:r>
      <w:r>
        <w:br/>
      </w:r>
      <w:r>
        <w:rPr>
          <w:rFonts w:ascii="Times New Roman"/>
          <w:b w:val="false"/>
          <w:i w:val="false"/>
          <w:color w:val="000000"/>
          <w:sz w:val="28"/>
        </w:rPr>
        <w:t xml:space="preserve">
      "қадағалау" және "қадағалауды" деген сөздер "бақылау" және "бақылауды" деген сөздермен ауыстырылсын; </w:t>
      </w:r>
      <w:r>
        <w:br/>
      </w:r>
      <w:r>
        <w:rPr>
          <w:rFonts w:ascii="Times New Roman"/>
          <w:b w:val="false"/>
          <w:i w:val="false"/>
          <w:color w:val="000000"/>
          <w:sz w:val="28"/>
        </w:rPr>
        <w:t xml:space="preserve">
      "халықтың санитарлық-эпидемиологиялық салауаттылығы саласындағы уәкiлетті орган", "халықтың санитарлық-эпидемиологиялық салауаттылығы саласындағы уәкiлетті органның" және "халықтың санитарлық-эпидемиологиялық салауаттылығы саласындағы уәкiлеттi органды" деген сөздер "денсаулық сақтау саласындағы уәкілетті орган", "денсаулық сақтау саласындағы уәкілетті органның" және "денсаулық сақтау саласындағы уәкiлеттi органды" деген сөздермен ауыстырылсын; </w:t>
      </w:r>
    </w:p>
    <w:p>
      <w:pPr>
        <w:spacing w:after="0"/>
        <w:ind w:left="0"/>
        <w:jc w:val="both"/>
      </w:pPr>
      <w:r>
        <w:rPr>
          <w:rFonts w:ascii="Times New Roman"/>
          <w:b w:val="false"/>
          <w:i w:val="false"/>
          <w:color w:val="000000"/>
          <w:sz w:val="28"/>
        </w:rPr>
        <w:t xml:space="preserve">      2) 1-баптың 32) тармақшасы мынадай редакцияда жазылсын: </w:t>
      </w:r>
      <w:r>
        <w:br/>
      </w:r>
      <w:r>
        <w:rPr>
          <w:rFonts w:ascii="Times New Roman"/>
          <w:b w:val="false"/>
          <w:i w:val="false"/>
          <w:color w:val="000000"/>
          <w:sz w:val="28"/>
        </w:rPr>
        <w:t xml:space="preserve">
      "32) денсаулық сақтау саласындағы уәкiлетті орган - Қазақстан Республикасы Үкiметiнiң шешiмiмен белгiленетiн, азаматтардың денсаулығын сақтау, санитарлық-эпидемиологиялық салауаттылық, дәрілік заттар айналымы, медициналық қызмет, медициналық және фармацевтикалық ғылым және бiлiм сапасын бақылау жөнiндегi саланы мемлекеттiк реттеуді жүзеге асыратын мемлекеттік орган;"; </w:t>
      </w:r>
    </w:p>
    <w:p>
      <w:pPr>
        <w:spacing w:after="0"/>
        <w:ind w:left="0"/>
        <w:jc w:val="both"/>
      </w:pPr>
      <w:r>
        <w:rPr>
          <w:rFonts w:ascii="Times New Roman"/>
          <w:b w:val="false"/>
          <w:i w:val="false"/>
          <w:color w:val="000000"/>
          <w:sz w:val="28"/>
        </w:rPr>
        <w:t xml:space="preserve">      3) 6-бапта: </w:t>
      </w:r>
      <w:r>
        <w:br/>
      </w:r>
      <w:r>
        <w:rPr>
          <w:rFonts w:ascii="Times New Roman"/>
          <w:b w:val="false"/>
          <w:i w:val="false"/>
          <w:color w:val="000000"/>
          <w:sz w:val="28"/>
        </w:rPr>
        <w:t xml:space="preserve">
      1) тармақшада "әзiрлейдi" деген сөз "айқындайды" деген сөзбен ауыстырылсын: </w:t>
      </w:r>
      <w:r>
        <w:br/>
      </w:r>
      <w:r>
        <w:rPr>
          <w:rFonts w:ascii="Times New Roman"/>
          <w:b w:val="false"/>
          <w:i w:val="false"/>
          <w:color w:val="000000"/>
          <w:sz w:val="28"/>
        </w:rPr>
        <w:t xml:space="preserve">
      мынадай мазмұндағы 8), 9), 10), 11) және 12) тармақшалармен толықтырылсын: </w:t>
      </w:r>
      <w:r>
        <w:br/>
      </w:r>
      <w:r>
        <w:rPr>
          <w:rFonts w:ascii="Times New Roman"/>
          <w:b w:val="false"/>
          <w:i w:val="false"/>
          <w:color w:val="000000"/>
          <w:sz w:val="28"/>
        </w:rPr>
        <w:t xml:space="preserve">
      "8) денсаулық сақтау саласындағы уәкiлеттi орган басшысының ұсынуы бойынша Қазақстан Республикасының Бас мемлекеттік санитарлық дәрiгерiн қызметке тағайындайды және қызметтен босатады; </w:t>
      </w:r>
      <w:r>
        <w:br/>
      </w:r>
      <w:r>
        <w:rPr>
          <w:rFonts w:ascii="Times New Roman"/>
          <w:b w:val="false"/>
          <w:i w:val="false"/>
          <w:color w:val="000000"/>
          <w:sz w:val="28"/>
        </w:rPr>
        <w:t xml:space="preserve">
      9) халықтың пайдалануына және қолдануына, сондай-ақ шаруашылық қызметке арналған өнiмдердi Қазақстан Республикасының аумағына әкелуге, сондай-ақ өндiруге, қолдануға және сатуға тыйым салу тәртiбiн айқындайды; </w:t>
      </w:r>
      <w:r>
        <w:br/>
      </w:r>
      <w:r>
        <w:rPr>
          <w:rFonts w:ascii="Times New Roman"/>
          <w:b w:val="false"/>
          <w:i w:val="false"/>
          <w:color w:val="000000"/>
          <w:sz w:val="28"/>
        </w:rPr>
        <w:t xml:space="preserve">
      10) алдын алу егулерi жүргiзiлетiн аурулардың тiзбесiн, оларды жүргiзудiң тәртiбiн, мерзiмдерiн және жоспарлы егiлуге жататын халықтың топтарын айқындайды; </w:t>
      </w:r>
      <w:r>
        <w:br/>
      </w:r>
      <w:r>
        <w:rPr>
          <w:rFonts w:ascii="Times New Roman"/>
          <w:b w:val="false"/>
          <w:i w:val="false"/>
          <w:color w:val="000000"/>
          <w:sz w:val="28"/>
        </w:rPr>
        <w:t xml:space="preserve">
      11) шектеу іс-шараларын, оның iшiнде карантиндi жүзеге асыру тәртiбiн белгiлейдi; </w:t>
      </w:r>
      <w:r>
        <w:br/>
      </w:r>
      <w:r>
        <w:rPr>
          <w:rFonts w:ascii="Times New Roman"/>
          <w:b w:val="false"/>
          <w:i w:val="false"/>
          <w:color w:val="000000"/>
          <w:sz w:val="28"/>
        </w:rPr>
        <w:t xml:space="preserve">
      12) пайда болу және таралу қаупi туындаған кезде шектеу iс-шаралары, оның iшiнде карантин енгiзiлетін жұқпалы аурулардың тiзбесiн белгiлейдi."; </w:t>
      </w:r>
    </w:p>
    <w:p>
      <w:pPr>
        <w:spacing w:after="0"/>
        <w:ind w:left="0"/>
        <w:jc w:val="both"/>
      </w:pPr>
      <w:r>
        <w:rPr>
          <w:rFonts w:ascii="Times New Roman"/>
          <w:b w:val="false"/>
          <w:i w:val="false"/>
          <w:color w:val="000000"/>
          <w:sz w:val="28"/>
        </w:rPr>
        <w:t xml:space="preserve">      4) 7-бапта: </w:t>
      </w:r>
      <w:r>
        <w:br/>
      </w:r>
      <w:r>
        <w:rPr>
          <w:rFonts w:ascii="Times New Roman"/>
          <w:b w:val="false"/>
          <w:i w:val="false"/>
          <w:color w:val="000000"/>
          <w:sz w:val="28"/>
        </w:rPr>
        <w:t xml:space="preserve">
      1) тармақшада "жүргiзедi" деген сөз "әзiрлейдi және iске асырады" деген сөздермен ауыстырылсын; </w:t>
      </w:r>
      <w:r>
        <w:br/>
      </w:r>
      <w:r>
        <w:rPr>
          <w:rFonts w:ascii="Times New Roman"/>
          <w:b w:val="false"/>
          <w:i w:val="false"/>
          <w:color w:val="000000"/>
          <w:sz w:val="28"/>
        </w:rPr>
        <w:t xml:space="preserve">
      32), 33), 34), 35), 36), 37), 38), 39), 40) тармақшалармен толықтырылсын: </w:t>
      </w:r>
      <w:r>
        <w:br/>
      </w:r>
      <w:r>
        <w:rPr>
          <w:rFonts w:ascii="Times New Roman"/>
          <w:b w:val="false"/>
          <w:i w:val="false"/>
          <w:color w:val="000000"/>
          <w:sz w:val="28"/>
        </w:rPr>
        <w:t xml:space="preserve">
      "32) санитарлық-эпидемиологиялық қадағалау объектілерiн аралаудың еселілігін белгілейдi; </w:t>
      </w:r>
      <w:r>
        <w:br/>
      </w:r>
      <w:r>
        <w:rPr>
          <w:rFonts w:ascii="Times New Roman"/>
          <w:b w:val="false"/>
          <w:i w:val="false"/>
          <w:color w:val="000000"/>
          <w:sz w:val="28"/>
        </w:rPr>
        <w:t xml:space="preserve">
      33) актілердiң, хаттамалардың, қаулылардың, ұйғарымдардың нысандарын, оларды жасау мен бекiтудің тәртiбiн бекiтедi; </w:t>
      </w:r>
      <w:r>
        <w:br/>
      </w:r>
      <w:r>
        <w:rPr>
          <w:rFonts w:ascii="Times New Roman"/>
          <w:b w:val="false"/>
          <w:i w:val="false"/>
          <w:color w:val="000000"/>
          <w:sz w:val="28"/>
        </w:rPr>
        <w:t xml:space="preserve">
      34) халықтың санитарлық-эпидемиологиялық салауаттылығы мәселелерiне қатысты нормативтiк құқықтық кесiмдердi келiседi; </w:t>
      </w:r>
      <w:r>
        <w:br/>
      </w:r>
      <w:r>
        <w:rPr>
          <w:rFonts w:ascii="Times New Roman"/>
          <w:b w:val="false"/>
          <w:i w:val="false"/>
          <w:color w:val="000000"/>
          <w:sz w:val="28"/>
        </w:rPr>
        <w:t xml:space="preserve">
      35) адамның денсаулығына зиянын тигiзетiн заттардың жекелеген өнiмдерiн мемлекеттік тiркеу тәртiбiн белгілейдi; </w:t>
      </w:r>
      <w:r>
        <w:br/>
      </w:r>
      <w:r>
        <w:rPr>
          <w:rFonts w:ascii="Times New Roman"/>
          <w:b w:val="false"/>
          <w:i w:val="false"/>
          <w:color w:val="000000"/>
          <w:sz w:val="28"/>
        </w:rPr>
        <w:t xml:space="preserve">
      36) халықтың декреттелген топтарын мiндетті медициналық тексеруден өткiзудiң және оларға жұмыс iстеуге рұқсат берудiң тәртiбi мен мерзiмдiлiгін белгілейдi; </w:t>
      </w:r>
      <w:r>
        <w:br/>
      </w:r>
      <w:r>
        <w:rPr>
          <w:rFonts w:ascii="Times New Roman"/>
          <w:b w:val="false"/>
          <w:i w:val="false"/>
          <w:color w:val="000000"/>
          <w:sz w:val="28"/>
        </w:rPr>
        <w:t xml:space="preserve">
      37) зиянды өндiрiстік факторлардың, алдын ала және мерзiмдiк медициналық тексерулер мiндетті болатын кәсiптердiң тiзбесiн белгiлейдi; </w:t>
      </w:r>
      <w:r>
        <w:br/>
      </w:r>
      <w:r>
        <w:rPr>
          <w:rFonts w:ascii="Times New Roman"/>
          <w:b w:val="false"/>
          <w:i w:val="false"/>
          <w:color w:val="000000"/>
          <w:sz w:val="28"/>
        </w:rPr>
        <w:t xml:space="preserve">
      38) медициналық құжаттарды берудiң, есепке алудың және жүргізудiң тәртiбiн айқындайды; </w:t>
      </w:r>
      <w:r>
        <w:br/>
      </w:r>
      <w:r>
        <w:rPr>
          <w:rFonts w:ascii="Times New Roman"/>
          <w:b w:val="false"/>
          <w:i w:val="false"/>
          <w:color w:val="000000"/>
          <w:sz w:val="28"/>
        </w:rPr>
        <w:t xml:space="preserve">
      39) аурулар мен уланудың көрсетілген жағдайларын мемлекеттiк есепке алуды жүргiзудiң, сондай-ақ олар бойынша есеп жүргiзудiң тәртібiн белгілейдi; </w:t>
      </w:r>
      <w:r>
        <w:br/>
      </w:r>
      <w:r>
        <w:rPr>
          <w:rFonts w:ascii="Times New Roman"/>
          <w:b w:val="false"/>
          <w:i w:val="false"/>
          <w:color w:val="000000"/>
          <w:sz w:val="28"/>
        </w:rPr>
        <w:t xml:space="preserve">
      40) адамдардың жұқпалы, паразитарлық, кәсiби аурулары мен улану жағдайларын санитарлық-эпидемиологиялық қызмет мамандарының тергеу тәртiбiн белгілейді."; </w:t>
      </w:r>
    </w:p>
    <w:p>
      <w:pPr>
        <w:spacing w:after="0"/>
        <w:ind w:left="0"/>
        <w:jc w:val="both"/>
      </w:pPr>
      <w:r>
        <w:rPr>
          <w:rFonts w:ascii="Times New Roman"/>
          <w:b w:val="false"/>
          <w:i w:val="false"/>
          <w:color w:val="000000"/>
          <w:sz w:val="28"/>
        </w:rPr>
        <w:t xml:space="preserve">      5) 7-1-баптың тақырыбында және бiрiншi абзацында "халықтың санитарлық-эпидемиологиялық салауаттылығы" деген сөздер "денсаулық сақтау" деген сөздермен ауыстырылсын; </w:t>
      </w:r>
    </w:p>
    <w:p>
      <w:pPr>
        <w:spacing w:after="0"/>
        <w:ind w:left="0"/>
        <w:jc w:val="both"/>
      </w:pPr>
      <w:r>
        <w:rPr>
          <w:rFonts w:ascii="Times New Roman"/>
          <w:b w:val="false"/>
          <w:i w:val="false"/>
          <w:color w:val="000000"/>
          <w:sz w:val="28"/>
        </w:rPr>
        <w:t xml:space="preserve">      6) 8-бапта: </w:t>
      </w:r>
      <w:r>
        <w:br/>
      </w:r>
      <w:r>
        <w:rPr>
          <w:rFonts w:ascii="Times New Roman"/>
          <w:b w:val="false"/>
          <w:i w:val="false"/>
          <w:color w:val="000000"/>
          <w:sz w:val="28"/>
        </w:rPr>
        <w:t xml:space="preserve">
      11) тармақшада "қатысады" деген сөз "бойынша ұсыныстар енгiзедi" деген сөздермен ауыстырылсын; </w:t>
      </w:r>
      <w:r>
        <w:br/>
      </w:r>
      <w:r>
        <w:rPr>
          <w:rFonts w:ascii="Times New Roman"/>
          <w:b w:val="false"/>
          <w:i w:val="false"/>
          <w:color w:val="000000"/>
          <w:sz w:val="28"/>
        </w:rPr>
        <w:t xml:space="preserve">
      13) тармақшада "бағдарламаларды iске асыруға қатысады" деген сөздер "өңірлік бағдарламаларды iске асырады" деген сөздермен ауыстырылсын; </w:t>
      </w:r>
      <w:r>
        <w:br/>
      </w:r>
      <w:r>
        <w:rPr>
          <w:rFonts w:ascii="Times New Roman"/>
          <w:b w:val="false"/>
          <w:i w:val="false"/>
          <w:color w:val="000000"/>
          <w:sz w:val="28"/>
        </w:rPr>
        <w:t xml:space="preserve">
      19) тармақшада "жүргізуге қатысады" деген сөздер "жүргiзудi ұйымдастырады" деген сөздермен ауыстырылсын; </w:t>
      </w:r>
      <w:r>
        <w:br/>
      </w:r>
      <w:r>
        <w:rPr>
          <w:rFonts w:ascii="Times New Roman"/>
          <w:b w:val="false"/>
          <w:i w:val="false"/>
          <w:color w:val="000000"/>
          <w:sz w:val="28"/>
        </w:rPr>
        <w:t xml:space="preserve">
      23) тармақша мынадай редакцияда жазылсын: </w:t>
      </w:r>
      <w:r>
        <w:br/>
      </w:r>
      <w:r>
        <w:rPr>
          <w:rFonts w:ascii="Times New Roman"/>
          <w:b w:val="false"/>
          <w:i w:val="false"/>
          <w:color w:val="000000"/>
          <w:sz w:val="28"/>
        </w:rPr>
        <w:t xml:space="preserve">
      "23) жобалардың санитарлық-эпидемиологиялық сараптамасын жүргізедi"; </w:t>
      </w:r>
    </w:p>
    <w:p>
      <w:pPr>
        <w:spacing w:after="0"/>
        <w:ind w:left="0"/>
        <w:jc w:val="both"/>
      </w:pPr>
      <w:r>
        <w:rPr>
          <w:rFonts w:ascii="Times New Roman"/>
          <w:b w:val="false"/>
          <w:i w:val="false"/>
          <w:color w:val="000000"/>
          <w:sz w:val="28"/>
        </w:rPr>
        <w:t xml:space="preserve">      7) 16-баптың 4-тармағында "өнiмдер," деген сөзден кейiн "тiркелген және" деген сөздермен толықтырылсын. </w:t>
      </w:r>
    </w:p>
    <w:bookmarkStart w:name="z14" w:id="13"/>
    <w:p>
      <w:pPr>
        <w:spacing w:after="0"/>
        <w:ind w:left="0"/>
        <w:jc w:val="both"/>
      </w:pPr>
      <w:r>
        <w:rPr>
          <w:rFonts w:ascii="Times New Roman"/>
          <w:b w:val="false"/>
          <w:i w:val="false"/>
          <w:color w:val="000000"/>
          <w:sz w:val="28"/>
        </w:rPr>
        <w:t>
      11.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11, 70-құжат; 2004 ж., N 23, 142-құжат): </w:t>
      </w:r>
    </w:p>
    <w:bookmarkEnd w:id="13"/>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мынадай мазмұндағы 1-1), 1-2) және 2-1) тармақшалармен толықтырылсын: </w:t>
      </w:r>
      <w:r>
        <w:br/>
      </w:r>
      <w:r>
        <w:rPr>
          <w:rFonts w:ascii="Times New Roman"/>
          <w:b w:val="false"/>
          <w:i w:val="false"/>
          <w:color w:val="000000"/>
          <w:sz w:val="28"/>
        </w:rPr>
        <w:t xml:space="preserve">
      "1-1) дәрiгерлiк қызмет - тиiстi сертификаты, жоғары медициналық бiлiмi бар мамандар жүзеге асыратын жеке немесе заңды тұлғалардың азаматтардың денсаулығын сақтауға бағытталған кәсiби қызметі; </w:t>
      </w:r>
      <w:r>
        <w:br/>
      </w:r>
      <w:r>
        <w:rPr>
          <w:rFonts w:ascii="Times New Roman"/>
          <w:b w:val="false"/>
          <w:i w:val="false"/>
          <w:color w:val="000000"/>
          <w:sz w:val="28"/>
        </w:rPr>
        <w:t xml:space="preserve">
      1-2) тегін медициналық көмектiң кепiлдi көлемi - Қазақстан Республикасының заңымен белгіленген, Қазақстан Республикасының азаматтарына көрсетілетін медициналық қызметтiң тiзбесi бойынша бiрыңғай медициналық көмектiң көлемi;"; </w:t>
      </w:r>
      <w:r>
        <w:br/>
      </w:r>
      <w:r>
        <w:rPr>
          <w:rFonts w:ascii="Times New Roman"/>
          <w:b w:val="false"/>
          <w:i w:val="false"/>
          <w:color w:val="000000"/>
          <w:sz w:val="28"/>
        </w:rPr>
        <w:t xml:space="preserve">
      "2-1) медициналық көмектiң сапасы - көрсетiлетiн медициналық көмектiң уәкiлетті орган бекiткен және қолданыстағы денсаулық сақтау жүйесi мен нақты медициналық ұйымның нақты жағдайларында медициналық ғылым мен технологияның дамуының қазiргі заманғы деңгейiнiң негiзінде белгiленген стандарттарға сәйкестiк мөлшерi;"; </w:t>
      </w:r>
      <w:r>
        <w:br/>
      </w:r>
      <w:r>
        <w:rPr>
          <w:rFonts w:ascii="Times New Roman"/>
          <w:b w:val="false"/>
          <w:i w:val="false"/>
          <w:color w:val="000000"/>
          <w:sz w:val="28"/>
        </w:rPr>
        <w:t xml:space="preserve">
      4) және 6) тармақшалар мынадай мазмұнда жазылсын: </w:t>
      </w:r>
      <w:r>
        <w:br/>
      </w:r>
      <w:r>
        <w:rPr>
          <w:rFonts w:ascii="Times New Roman"/>
          <w:b w:val="false"/>
          <w:i w:val="false"/>
          <w:color w:val="000000"/>
          <w:sz w:val="28"/>
        </w:rPr>
        <w:t xml:space="preserve">
      "4) медициналық көмек - халықтың денсаулығын сақтау мен қалпына келтiруге бағытталған медициналық қызмет кешенi;"; </w:t>
      </w:r>
      <w:r>
        <w:br/>
      </w:r>
      <w:r>
        <w:rPr>
          <w:rFonts w:ascii="Times New Roman"/>
          <w:b w:val="false"/>
          <w:i w:val="false"/>
          <w:color w:val="000000"/>
          <w:sz w:val="28"/>
        </w:rPr>
        <w:t xml:space="preserve">
      "6) медициналық қызмет - бұл медицина қызметкерлерінің нақты адамға қатысты алдын алуға, диагностикалауға, емдеуге немесе оңалтуға бағытталған iс-қимылы;"; </w:t>
      </w:r>
      <w:r>
        <w:br/>
      </w:r>
      <w:r>
        <w:rPr>
          <w:rFonts w:ascii="Times New Roman"/>
          <w:b w:val="false"/>
          <w:i w:val="false"/>
          <w:color w:val="000000"/>
          <w:sz w:val="28"/>
        </w:rPr>
        <w:t xml:space="preserve">
      мынадай мазмұндағы 6-1), 6-2), 6-3), 6-4), 6-5) тармақшалармен толықтырылсын: </w:t>
      </w:r>
      <w:r>
        <w:br/>
      </w:r>
      <w:r>
        <w:rPr>
          <w:rFonts w:ascii="Times New Roman"/>
          <w:b w:val="false"/>
          <w:i w:val="false"/>
          <w:color w:val="000000"/>
          <w:sz w:val="28"/>
        </w:rPr>
        <w:t xml:space="preserve">
      "6-1) бейiн маманы - клиникалық бейiндегі белгілі мамандығы бойынша сертификаты, жоғары медициналық бiлiмi бар медицина қызметкерi; </w:t>
      </w:r>
      <w:r>
        <w:br/>
      </w:r>
      <w:r>
        <w:rPr>
          <w:rFonts w:ascii="Times New Roman"/>
          <w:b w:val="false"/>
          <w:i w:val="false"/>
          <w:color w:val="000000"/>
          <w:sz w:val="28"/>
        </w:rPr>
        <w:t xml:space="preserve">
      6-2) алдын алу - салауатты өмiр салтын қалыптастыруға, аурулардың туындауын (және олардың күшеюiн) болдырмауға бағытталған медициналық қызмет кешенi; </w:t>
      </w:r>
      <w:r>
        <w:br/>
      </w:r>
      <w:r>
        <w:rPr>
          <w:rFonts w:ascii="Times New Roman"/>
          <w:b w:val="false"/>
          <w:i w:val="false"/>
          <w:color w:val="000000"/>
          <w:sz w:val="28"/>
        </w:rPr>
        <w:t xml:space="preserve">
      6-3) диагностика - аурудың диагнозын қоюға бағытталған медициналық қызмет кешенi; </w:t>
      </w:r>
      <w:r>
        <w:br/>
      </w:r>
      <w:r>
        <w:rPr>
          <w:rFonts w:ascii="Times New Roman"/>
          <w:b w:val="false"/>
          <w:i w:val="false"/>
          <w:color w:val="000000"/>
          <w:sz w:val="28"/>
        </w:rPr>
        <w:t xml:space="preserve">
      6-4) емдеу - ауруларды жоюға және уақытша тоқтатуға, сондай-ақ олардың күшеюiн болдырмауға бағытталған медициналық қызмет кешенi; </w:t>
      </w:r>
      <w:r>
        <w:br/>
      </w:r>
      <w:r>
        <w:rPr>
          <w:rFonts w:ascii="Times New Roman"/>
          <w:b w:val="false"/>
          <w:i w:val="false"/>
          <w:color w:val="000000"/>
          <w:sz w:val="28"/>
        </w:rPr>
        <w:t xml:space="preserve">
      6-5) медициналық оңалту - организмдi сақтауға, айырылған функциясын ішінара немесе толық қалпына келтiруге бағытталған медициналық қызмет кешенi.";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денсаулық сақтау саласындағы уәкiлетті орган - Қазақстан Республикасы Үкiметiнiң шешiмiмен белгiленетiн, азаматтардың денсаулығын сақтау, санитарлық-эпидемиологиялық салауаттылық, дәрiлік заттар айналымы, медициналық қызмет, медициналық және фармацевтикалық ғылым және бiлiм сапасын бақылау жөнiндегi саланы мемлекеттік реттеудi жүзеге асыратын мемлекеттiк орган;"; </w:t>
      </w:r>
      <w:r>
        <w:br/>
      </w:r>
      <w:r>
        <w:rPr>
          <w:rFonts w:ascii="Times New Roman"/>
          <w:b w:val="false"/>
          <w:i w:val="false"/>
          <w:color w:val="000000"/>
          <w:sz w:val="28"/>
        </w:rPr>
        <w:t xml:space="preserve">
      мынадай мазмұндағы 13) тармақшамен толықтырылсын: </w:t>
      </w:r>
      <w:r>
        <w:br/>
      </w:r>
      <w:r>
        <w:rPr>
          <w:rFonts w:ascii="Times New Roman"/>
          <w:b w:val="false"/>
          <w:i w:val="false"/>
          <w:color w:val="000000"/>
          <w:sz w:val="28"/>
        </w:rPr>
        <w:t xml:space="preserve">
      "13) денсаулық сақтау субъектiлерiн аккредиттеу - жұмыс берушiнiң қаражаты есебiнен тегін медициналық көмектің кепiлдік берiлген көлемiн көрсетуге мемлекеттік тапсырыс алу үшiн денсаулық сақтау субъектiлерiнің мәртебесi мен құқықтарын айқындау және медициналық сақтандыру жүйесiнде медициналық қызметті ұсыну рәсiмі."; </w:t>
      </w:r>
    </w:p>
    <w:p>
      <w:pPr>
        <w:spacing w:after="0"/>
        <w:ind w:left="0"/>
        <w:jc w:val="both"/>
      </w:pPr>
      <w:r>
        <w:rPr>
          <w:rFonts w:ascii="Times New Roman"/>
          <w:b w:val="false"/>
          <w:i w:val="false"/>
          <w:color w:val="000000"/>
          <w:sz w:val="28"/>
        </w:rPr>
        <w:t xml:space="preserve">      2) 3-баптың 2-тармағында: </w:t>
      </w:r>
      <w:r>
        <w:br/>
      </w:r>
      <w:r>
        <w:rPr>
          <w:rFonts w:ascii="Times New Roman"/>
          <w:b w:val="false"/>
          <w:i w:val="false"/>
          <w:color w:val="000000"/>
          <w:sz w:val="28"/>
        </w:rPr>
        <w:t xml:space="preserve">
      2-тармақша мынадай редакцияда жазылсын: </w:t>
      </w:r>
      <w:r>
        <w:br/>
      </w:r>
      <w:r>
        <w:rPr>
          <w:rFonts w:ascii="Times New Roman"/>
          <w:b w:val="false"/>
          <w:i w:val="false"/>
          <w:color w:val="000000"/>
          <w:sz w:val="28"/>
        </w:rPr>
        <w:t xml:space="preserve">
      "2) дәрілік заттардың тиiмдiлiгiн, қауiпсiздiгi мен сапасын қамтамасыз ету;"; </w:t>
      </w:r>
      <w:r>
        <w:br/>
      </w:r>
      <w:r>
        <w:rPr>
          <w:rFonts w:ascii="Times New Roman"/>
          <w:b w:val="false"/>
          <w:i w:val="false"/>
          <w:color w:val="000000"/>
          <w:sz w:val="28"/>
        </w:rPr>
        <w:t xml:space="preserve">
      4) тармақша "медициналық" деген сөзден кейiн "және фармацевтикалық" деген сөздермен толықтырылсын; </w:t>
      </w:r>
    </w:p>
    <w:p>
      <w:pPr>
        <w:spacing w:after="0"/>
        <w:ind w:left="0"/>
        <w:jc w:val="both"/>
      </w:pPr>
      <w:r>
        <w:rPr>
          <w:rFonts w:ascii="Times New Roman"/>
          <w:b w:val="false"/>
          <w:i w:val="false"/>
          <w:color w:val="000000"/>
          <w:sz w:val="28"/>
        </w:rPr>
        <w:t xml:space="preserve">      3) 4-баптың 2-тармағы мынадай мазмұндағы үшінші абзацпен толықтырылсын: </w:t>
      </w:r>
      <w:r>
        <w:br/>
      </w:r>
      <w:r>
        <w:rPr>
          <w:rFonts w:ascii="Times New Roman"/>
          <w:b w:val="false"/>
          <w:i w:val="false"/>
          <w:color w:val="000000"/>
          <w:sz w:val="28"/>
        </w:rPr>
        <w:t xml:space="preserve">
      "Жеке меншiк нысанындағы денсаулық сақтау субъектiлерiнiң мемлекеттiк медициналық ұйымдардағы қызметiне тыйым салынады."; </w:t>
      </w:r>
    </w:p>
    <w:p>
      <w:pPr>
        <w:spacing w:after="0"/>
        <w:ind w:left="0"/>
        <w:jc w:val="both"/>
      </w:pPr>
      <w:r>
        <w:rPr>
          <w:rFonts w:ascii="Times New Roman"/>
          <w:b w:val="false"/>
          <w:i w:val="false"/>
          <w:color w:val="000000"/>
          <w:sz w:val="28"/>
        </w:rPr>
        <w:t xml:space="preserve">      4) 5-баптың 5) тармақшасы алынып тасталсын; </w:t>
      </w:r>
    </w:p>
    <w:p>
      <w:pPr>
        <w:spacing w:after="0"/>
        <w:ind w:left="0"/>
        <w:jc w:val="both"/>
      </w:pPr>
      <w:r>
        <w:rPr>
          <w:rFonts w:ascii="Times New Roman"/>
          <w:b w:val="false"/>
          <w:i w:val="false"/>
          <w:color w:val="000000"/>
          <w:sz w:val="28"/>
        </w:rPr>
        <w:t xml:space="preserve">      5) 6-бапта: </w:t>
      </w:r>
      <w:r>
        <w:br/>
      </w:r>
      <w:r>
        <w:rPr>
          <w:rFonts w:ascii="Times New Roman"/>
          <w:b w:val="false"/>
          <w:i w:val="false"/>
          <w:color w:val="000000"/>
          <w:sz w:val="28"/>
        </w:rPr>
        <w:t xml:space="preserve">
      мынадай мазмұндағы 3-1) және 3-2) тармақшалармен толықтырылсын: </w:t>
      </w:r>
      <w:r>
        <w:br/>
      </w:r>
      <w:r>
        <w:rPr>
          <w:rFonts w:ascii="Times New Roman"/>
          <w:b w:val="false"/>
          <w:i w:val="false"/>
          <w:color w:val="000000"/>
          <w:sz w:val="28"/>
        </w:rPr>
        <w:t xml:space="preserve">
      "3-1) тегiн медициналық көмектiң кепiлдi көлемiнiң тiзбесiн бекiтедi; </w:t>
      </w:r>
      <w:r>
        <w:br/>
      </w:r>
      <w:r>
        <w:rPr>
          <w:rFonts w:ascii="Times New Roman"/>
          <w:b w:val="false"/>
          <w:i w:val="false"/>
          <w:color w:val="000000"/>
          <w:sz w:val="28"/>
        </w:rPr>
        <w:t xml:space="preserve">
      3-2) медициналық көмектiң сапасын бақылау тәртiбiн бекiтедi;"; </w:t>
      </w:r>
      <w:r>
        <w:br/>
      </w:r>
      <w:r>
        <w:rPr>
          <w:rFonts w:ascii="Times New Roman"/>
          <w:b w:val="false"/>
          <w:i w:val="false"/>
          <w:color w:val="000000"/>
          <w:sz w:val="28"/>
        </w:rPr>
        <w:t xml:space="preserve">
      8) тармақша алынып тасталсын; </w:t>
      </w:r>
    </w:p>
    <w:p>
      <w:pPr>
        <w:spacing w:after="0"/>
        <w:ind w:left="0"/>
        <w:jc w:val="both"/>
      </w:pPr>
      <w:r>
        <w:rPr>
          <w:rFonts w:ascii="Times New Roman"/>
          <w:b w:val="false"/>
          <w:i w:val="false"/>
          <w:color w:val="000000"/>
          <w:sz w:val="28"/>
        </w:rPr>
        <w:t xml:space="preserve">      6) 7-бапта: </w:t>
      </w:r>
      <w:r>
        <w:br/>
      </w:r>
      <w:r>
        <w:rPr>
          <w:rFonts w:ascii="Times New Roman"/>
          <w:b w:val="false"/>
          <w:i w:val="false"/>
          <w:color w:val="000000"/>
          <w:sz w:val="28"/>
        </w:rPr>
        <w:t xml:space="preserve">
      мынадай мазмұндағы 2-1), 2-2) және 2-3) тармақшалармен толықтырылсын: </w:t>
      </w:r>
      <w:r>
        <w:br/>
      </w:r>
      <w:r>
        <w:rPr>
          <w:rFonts w:ascii="Times New Roman"/>
          <w:b w:val="false"/>
          <w:i w:val="false"/>
          <w:color w:val="000000"/>
          <w:sz w:val="28"/>
        </w:rPr>
        <w:t xml:space="preserve">
      "2-1) ведомстволық бағыныстағы ұйымдардың, оның iшiнде бiлiм беру және ғылым ұйымдарының басшыларын лауазымға тағайындайды және одан босатады; </w:t>
      </w:r>
      <w:r>
        <w:br/>
      </w:r>
      <w:r>
        <w:rPr>
          <w:rFonts w:ascii="Times New Roman"/>
          <w:b w:val="false"/>
          <w:i w:val="false"/>
          <w:color w:val="000000"/>
          <w:sz w:val="28"/>
        </w:rPr>
        <w:t xml:space="preserve">
      2-2) медициналық және фармацевтикалық білiм берудiң үлгілiк (базистiк) оқу бағдарламаларын және оқу жоспарларын әзiрлеудi ұйымдастырады және бекiтедi; </w:t>
      </w:r>
      <w:r>
        <w:br/>
      </w:r>
      <w:r>
        <w:rPr>
          <w:rFonts w:ascii="Times New Roman"/>
          <w:b w:val="false"/>
          <w:i w:val="false"/>
          <w:color w:val="000000"/>
          <w:sz w:val="28"/>
        </w:rPr>
        <w:t xml:space="preserve">
      2-3) медициналық және фармацевтикалық білiм берудiң мемлекеттiк жалпыға мiндетті стандарттарын бекiтедi;"; </w:t>
      </w:r>
      <w:r>
        <w:br/>
      </w:r>
      <w:r>
        <w:rPr>
          <w:rFonts w:ascii="Times New Roman"/>
          <w:b w:val="false"/>
          <w:i w:val="false"/>
          <w:color w:val="000000"/>
          <w:sz w:val="28"/>
        </w:rPr>
        <w:t xml:space="preserve">
      6) тармақша "құжаттар" деген сөзден кейiн "мен есепке алу-есеп беру құжаттамаларының нысандарын" деген сөздермен толықтырылсын; </w:t>
      </w:r>
      <w:r>
        <w:br/>
      </w:r>
      <w:r>
        <w:rPr>
          <w:rFonts w:ascii="Times New Roman"/>
          <w:b w:val="false"/>
          <w:i w:val="false"/>
          <w:color w:val="000000"/>
          <w:sz w:val="28"/>
        </w:rPr>
        <w:t xml:space="preserve">
      мынадай мазмұндағы 8-1) және 11-1) тармақшалармен толықтырылсын: </w:t>
      </w:r>
      <w:r>
        <w:br/>
      </w:r>
      <w:r>
        <w:rPr>
          <w:rFonts w:ascii="Times New Roman"/>
          <w:b w:val="false"/>
          <w:i w:val="false"/>
          <w:color w:val="000000"/>
          <w:sz w:val="28"/>
        </w:rPr>
        <w:t xml:space="preserve">
      "8-1) фармацевтикалық қызмет объектiлерi басшыларының кәсiби құзыретiне арналған кезеңдiк аттестаттауды жүргiзедi;"; </w:t>
      </w:r>
      <w:r>
        <w:br/>
      </w:r>
      <w:r>
        <w:rPr>
          <w:rFonts w:ascii="Times New Roman"/>
          <w:b w:val="false"/>
          <w:i w:val="false"/>
          <w:color w:val="000000"/>
          <w:sz w:val="28"/>
        </w:rPr>
        <w:t xml:space="preserve">
      "11-1) медициналық қызмет жарнамаларының ережесiн әзiрлейдi;";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"денсаулық сақтау жүйесiндегі есiрткi құралдарының, психотроптық заттар мен прекурсорлардың айналымына байланысты өндiру, тасымалдау, сатып алу, сақтау, тарату, iске асыру, пайдалану, жою қызметтерiн лицензиялауды;"; </w:t>
      </w:r>
      <w:r>
        <w:br/>
      </w:r>
      <w:r>
        <w:rPr>
          <w:rFonts w:ascii="Times New Roman"/>
          <w:b w:val="false"/>
          <w:i w:val="false"/>
          <w:color w:val="000000"/>
          <w:sz w:val="28"/>
        </w:rPr>
        <w:t xml:space="preserve">
      мынадай мазмұндағы 14-1) және 14-2) тармақшалармен толықтырылсын: </w:t>
      </w:r>
      <w:r>
        <w:br/>
      </w:r>
      <w:r>
        <w:rPr>
          <w:rFonts w:ascii="Times New Roman"/>
          <w:b w:val="false"/>
          <w:i w:val="false"/>
          <w:color w:val="000000"/>
          <w:sz w:val="28"/>
        </w:rPr>
        <w:t xml:space="preserve">
      "14-1) меншiк нысанына қарамастан жоғары және жоғары оқу орнынан кейiнгi медициналық және фармацевтикалық бiлiм беретiн білiм беру ұйымдарын, сондай-ақ орта медициналық және фармацевтикалық бiлiмнiң білiм беру бағдарламаларын iске асыратын ведомстволық бағыныстағы бiлiм беру ұйымдарын мемлекеттiк аттестаттауды ұйымдастырады және жүргiзедi; </w:t>
      </w:r>
      <w:r>
        <w:br/>
      </w:r>
      <w:r>
        <w:rPr>
          <w:rFonts w:ascii="Times New Roman"/>
          <w:b w:val="false"/>
          <w:i w:val="false"/>
          <w:color w:val="000000"/>
          <w:sz w:val="28"/>
        </w:rPr>
        <w:t xml:space="preserve">
      14-2) меншiк нысанына қарамастан, денсаулық сақтау саласындағы ғылыми ұйымдарды мемлекеттiк аттестаттауды ұйымдастырады және жүргізедi; </w:t>
      </w:r>
      <w:r>
        <w:br/>
      </w:r>
      <w:r>
        <w:rPr>
          <w:rFonts w:ascii="Times New Roman"/>
          <w:b w:val="false"/>
          <w:i w:val="false"/>
          <w:color w:val="000000"/>
          <w:sz w:val="28"/>
        </w:rPr>
        <w:t xml:space="preserve">
      15) тармақшадағы "емдік препараттарды (малдың, құрамында есiрткi және психотроптық заттар жоқ өсiмдiктер мен шөптердiң емдiк өнiмдерін өcipу, жинау және сатудан басқа) дайындау мен сату" деген сөздер алынып тасталсын; </w:t>
      </w:r>
      <w:r>
        <w:br/>
      </w:r>
      <w:r>
        <w:rPr>
          <w:rFonts w:ascii="Times New Roman"/>
          <w:b w:val="false"/>
          <w:i w:val="false"/>
          <w:color w:val="000000"/>
          <w:sz w:val="28"/>
        </w:rPr>
        <w:t xml:space="preserve">
      16) тармақша алынып тасталсын; </w:t>
      </w:r>
      <w:r>
        <w:br/>
      </w:r>
      <w:r>
        <w:rPr>
          <w:rFonts w:ascii="Times New Roman"/>
          <w:b w:val="false"/>
          <w:i w:val="false"/>
          <w:color w:val="000000"/>
          <w:sz w:val="28"/>
        </w:rPr>
        <w:t xml:space="preserve">
      мынадай мазмұндағы 17-1) тармақшамен толықтырылсын: </w:t>
      </w:r>
      <w:r>
        <w:br/>
      </w:r>
      <w:r>
        <w:rPr>
          <w:rFonts w:ascii="Times New Roman"/>
          <w:b w:val="false"/>
          <w:i w:val="false"/>
          <w:color w:val="000000"/>
          <w:sz w:val="28"/>
        </w:rPr>
        <w:t xml:space="preserve">
      "17-1) тегiн медициналық көмектiң кепiлдi көлемiн көрсету бойынша мемлекеттік сатып алу тәртiбiн белгілейдi;"; </w:t>
      </w:r>
      <w:r>
        <w:br/>
      </w:r>
      <w:r>
        <w:rPr>
          <w:rFonts w:ascii="Times New Roman"/>
          <w:b w:val="false"/>
          <w:i w:val="false"/>
          <w:color w:val="000000"/>
          <w:sz w:val="28"/>
        </w:rPr>
        <w:t xml:space="preserve">
      18) тармақша алынып тасталсын; </w:t>
      </w:r>
      <w:r>
        <w:br/>
      </w:r>
      <w:r>
        <w:rPr>
          <w:rFonts w:ascii="Times New Roman"/>
          <w:b w:val="false"/>
          <w:i w:val="false"/>
          <w:color w:val="000000"/>
          <w:sz w:val="28"/>
        </w:rPr>
        <w:t xml:space="preserve">
      19) тармақшада "дәрiгерлiк лауазымдар және" деген сөздер "және медициналық және фармацевтикалық білiктілiк сипаттамаларын" деген сөздермен ауыстырылсын; </w:t>
      </w:r>
      <w:r>
        <w:br/>
      </w:r>
      <w:r>
        <w:rPr>
          <w:rFonts w:ascii="Times New Roman"/>
          <w:b w:val="false"/>
          <w:i w:val="false"/>
          <w:color w:val="000000"/>
          <w:sz w:val="28"/>
        </w:rPr>
        <w:t xml:space="preserve">
      21-1) тармақша мынадай редакцияда жазылсын: </w:t>
      </w:r>
      <w:r>
        <w:br/>
      </w:r>
      <w:r>
        <w:rPr>
          <w:rFonts w:ascii="Times New Roman"/>
          <w:b w:val="false"/>
          <w:i w:val="false"/>
          <w:color w:val="000000"/>
          <w:sz w:val="28"/>
        </w:rPr>
        <w:t xml:space="preserve">
      "21-1) медицина кадрлары үшiн бiрiншi және жоғары бiлiктiлiк санатын, фармацевтика кадрлары үшiн барлық бiлiктiлiк санаттарын беру емтихандарын өткізеді;"; </w:t>
      </w:r>
      <w:r>
        <w:br/>
      </w:r>
      <w:r>
        <w:rPr>
          <w:rFonts w:ascii="Times New Roman"/>
          <w:b w:val="false"/>
          <w:i w:val="false"/>
          <w:color w:val="000000"/>
          <w:sz w:val="28"/>
        </w:rPr>
        <w:t xml:space="preserve">
      мынадай мазмұндағы 21-2) және 21-3) тармақшалармен толықтырылсын: </w:t>
      </w:r>
      <w:r>
        <w:br/>
      </w:r>
      <w:r>
        <w:rPr>
          <w:rFonts w:ascii="Times New Roman"/>
          <w:b w:val="false"/>
          <w:i w:val="false"/>
          <w:color w:val="000000"/>
          <w:sz w:val="28"/>
        </w:rPr>
        <w:t xml:space="preserve">
      "21-2) медицина және фармацевтика кадрлардың білiктiлiгі арттыру және қайта даярлау тәртiбiн, сондай-ақ оларды осы мақсатта шетелге жiберу тәртiбiн белгілейдi; </w:t>
      </w:r>
      <w:r>
        <w:br/>
      </w:r>
      <w:r>
        <w:rPr>
          <w:rFonts w:ascii="Times New Roman"/>
          <w:b w:val="false"/>
          <w:i w:val="false"/>
          <w:color w:val="000000"/>
          <w:sz w:val="28"/>
        </w:rPr>
        <w:t xml:space="preserve">
      21-3) жоғары оқу орнынан кейiнгi медициналық және фармацевтикалық бiлiмi бар мамандарды даярлау, медициналық және фармацевтикалық бiлiмi бар мамандарды кәсiби құзыреттiлiкке аттестаттау тәртібін белгілейдi;"; </w:t>
      </w:r>
      <w:r>
        <w:br/>
      </w:r>
      <w:r>
        <w:rPr>
          <w:rFonts w:ascii="Times New Roman"/>
          <w:b w:val="false"/>
          <w:i w:val="false"/>
          <w:color w:val="000000"/>
          <w:sz w:val="28"/>
        </w:rPr>
        <w:t xml:space="preserve">
      мынадай мазмұндағы 26-1), 26-2), 26-3), 26-4), 29) тармақшалармен толықтырылсын: </w:t>
      </w:r>
      <w:r>
        <w:br/>
      </w:r>
      <w:r>
        <w:rPr>
          <w:rFonts w:ascii="Times New Roman"/>
          <w:b w:val="false"/>
          <w:i w:val="false"/>
          <w:color w:val="000000"/>
          <w:sz w:val="28"/>
        </w:rPr>
        <w:t xml:space="preserve">
      26-1) тәуелсіз сараптама жүргiзу тәртiбiн белгiлейдi және әртүрлі бейін мамандарының санынан тәуелсiз сарапшылардың деректер жинақтамасын қалыптастырады; </w:t>
      </w:r>
      <w:r>
        <w:br/>
      </w:r>
      <w:r>
        <w:rPr>
          <w:rFonts w:ascii="Times New Roman"/>
          <w:b w:val="false"/>
          <w:i w:val="false"/>
          <w:color w:val="000000"/>
          <w:sz w:val="28"/>
        </w:rPr>
        <w:t xml:space="preserve">
      26-2) медициналық қызметті қолдануды есепке алуды дербестендiру жөнiндегi шараларды әзiрлейдi; </w:t>
      </w:r>
      <w:r>
        <w:br/>
      </w:r>
      <w:r>
        <w:rPr>
          <w:rFonts w:ascii="Times New Roman"/>
          <w:b w:val="false"/>
          <w:i w:val="false"/>
          <w:color w:val="000000"/>
          <w:sz w:val="28"/>
        </w:rPr>
        <w:t xml:space="preserve">
      26-3) конкурстық негiзде бюджеттік қаражаттар есебiнен медициналық және фармацевтикалық мамандықтар бойынша мемлекеттiк білiм беру тапсырысын орналастырады; </w:t>
      </w:r>
      <w:r>
        <w:br/>
      </w:r>
      <w:r>
        <w:rPr>
          <w:rFonts w:ascii="Times New Roman"/>
          <w:b w:val="false"/>
          <w:i w:val="false"/>
          <w:color w:val="000000"/>
          <w:sz w:val="28"/>
        </w:rPr>
        <w:t xml:space="preserve">
      26-4) конкурстық негізде денсаулық сақтау кадрларының бiлiктiлiгiн арттыру мен қайта даярлауға мемлекеттік тапсырысты орналастырады; </w:t>
      </w:r>
      <w:r>
        <w:br/>
      </w:r>
      <w:r>
        <w:rPr>
          <w:rFonts w:ascii="Times New Roman"/>
          <w:b w:val="false"/>
          <w:i w:val="false"/>
          <w:color w:val="000000"/>
          <w:sz w:val="28"/>
        </w:rPr>
        <w:t xml:space="preserve">
      "29) денсаулық сақтау субъектілерiн аккредиттеудi жүргiзедi және аккредиттеу критерийлерін әзiрлейдi;"; </w:t>
      </w:r>
    </w:p>
    <w:p>
      <w:pPr>
        <w:spacing w:after="0"/>
        <w:ind w:left="0"/>
        <w:jc w:val="both"/>
      </w:pPr>
      <w:r>
        <w:rPr>
          <w:rFonts w:ascii="Times New Roman"/>
          <w:b w:val="false"/>
          <w:i w:val="false"/>
          <w:color w:val="000000"/>
          <w:sz w:val="28"/>
        </w:rPr>
        <w:t xml:space="preserve">      7) 8-баптың 2-тармағы: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мемлекеттiк меншiк нысанындағы денсаулық сақтау ұйымдарын кадрмен қамтамсыз етудi ұйымдастырады;";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денсаулық сақтаудың мемлекеттік және мемлекеттік емес секторлары қызметiн үйлестіредi;"; </w:t>
      </w:r>
      <w:r>
        <w:br/>
      </w:r>
      <w:r>
        <w:rPr>
          <w:rFonts w:ascii="Times New Roman"/>
          <w:b w:val="false"/>
          <w:i w:val="false"/>
          <w:color w:val="000000"/>
          <w:sz w:val="28"/>
        </w:rPr>
        <w:t xml:space="preserve">
      11-1) тармақтың үшінші абзацы мынадай редакцияда жазылсын: </w:t>
      </w:r>
      <w:r>
        <w:br/>
      </w:r>
      <w:r>
        <w:rPr>
          <w:rFonts w:ascii="Times New Roman"/>
          <w:b w:val="false"/>
          <w:i w:val="false"/>
          <w:color w:val="000000"/>
          <w:sz w:val="28"/>
        </w:rPr>
        <w:t xml:space="preserve">
      "дәрілік заттарды бөлшек саудамен сату;"; </w:t>
      </w:r>
    </w:p>
    <w:p>
      <w:pPr>
        <w:spacing w:after="0"/>
        <w:ind w:left="0"/>
        <w:jc w:val="both"/>
      </w:pPr>
      <w:r>
        <w:rPr>
          <w:rFonts w:ascii="Times New Roman"/>
          <w:b w:val="false"/>
          <w:i w:val="false"/>
          <w:color w:val="000000"/>
          <w:sz w:val="28"/>
        </w:rPr>
        <w:t xml:space="preserve">      8) 9-баптың 8) тармақшасы мынадай редакцияда жазылсын: </w:t>
      </w:r>
      <w:r>
        <w:br/>
      </w:r>
      <w:r>
        <w:rPr>
          <w:rFonts w:ascii="Times New Roman"/>
          <w:b w:val="false"/>
          <w:i w:val="false"/>
          <w:color w:val="000000"/>
          <w:sz w:val="28"/>
        </w:rPr>
        <w:t xml:space="preserve">
      "8) фармацевтикалық қызмет объектілерi басшыларын қоспағанда, медициналық қызметтi жүзеге асыратын мамандарды кәсiби құзыреттілігіне аттестаттаудан өткізу;"; </w:t>
      </w:r>
    </w:p>
    <w:p>
      <w:pPr>
        <w:spacing w:after="0"/>
        <w:ind w:left="0"/>
        <w:jc w:val="both"/>
      </w:pPr>
      <w:r>
        <w:rPr>
          <w:rFonts w:ascii="Times New Roman"/>
          <w:b w:val="false"/>
          <w:i w:val="false"/>
          <w:color w:val="000000"/>
          <w:sz w:val="28"/>
        </w:rPr>
        <w:t xml:space="preserve">      9) 11-бап мынадай редакцияда жазылсын: </w:t>
      </w:r>
    </w:p>
    <w:p>
      <w:pPr>
        <w:spacing w:after="0"/>
        <w:ind w:left="0"/>
        <w:jc w:val="both"/>
      </w:pPr>
      <w:r>
        <w:rPr>
          <w:rFonts w:ascii="Times New Roman"/>
          <w:b w:val="false"/>
          <w:i w:val="false"/>
          <w:color w:val="000000"/>
          <w:sz w:val="28"/>
        </w:rPr>
        <w:t xml:space="preserve">      "11-бап. Денсаулық сақтау субъектiлерiн аккредиттеу </w:t>
      </w:r>
    </w:p>
    <w:p>
      <w:pPr>
        <w:spacing w:after="0"/>
        <w:ind w:left="0"/>
        <w:jc w:val="both"/>
      </w:pPr>
      <w:r>
        <w:rPr>
          <w:rFonts w:ascii="Times New Roman"/>
          <w:b w:val="false"/>
          <w:i w:val="false"/>
          <w:color w:val="000000"/>
          <w:sz w:val="28"/>
        </w:rPr>
        <w:t xml:space="preserve">      Тегiн медициналық көмектiң кепiлдi көлемiн көрсетуге мемлекеттік тапсырыс алу үшін денсаулық сақтау субъектiлерiн аккредиттеудi Қазақстан Республикасының Үкiметi белгілеген тәртiппен денсаулық сақтау саласындағы уәкілеттi орган жүргiзеді."; </w:t>
      </w:r>
    </w:p>
    <w:p>
      <w:pPr>
        <w:spacing w:after="0"/>
        <w:ind w:left="0"/>
        <w:jc w:val="both"/>
      </w:pPr>
      <w:r>
        <w:rPr>
          <w:rFonts w:ascii="Times New Roman"/>
          <w:b w:val="false"/>
          <w:i w:val="false"/>
          <w:color w:val="000000"/>
          <w:sz w:val="28"/>
        </w:rPr>
        <w:t xml:space="preserve">      10) мынадай мазмұндағы 11-1) тармақшамен толықтырылсын: </w:t>
      </w:r>
    </w:p>
    <w:p>
      <w:pPr>
        <w:spacing w:after="0"/>
        <w:ind w:left="0"/>
        <w:jc w:val="both"/>
      </w:pPr>
      <w:r>
        <w:rPr>
          <w:rFonts w:ascii="Times New Roman"/>
          <w:b w:val="false"/>
          <w:i w:val="false"/>
          <w:color w:val="000000"/>
          <w:sz w:val="28"/>
        </w:rPr>
        <w:t xml:space="preserve">      "11-1-бап. Медицина сарапшыларын аккредиттеу </w:t>
      </w:r>
    </w:p>
    <w:p>
      <w:pPr>
        <w:spacing w:after="0"/>
        <w:ind w:left="0"/>
        <w:jc w:val="both"/>
      </w:pPr>
      <w:r>
        <w:rPr>
          <w:rFonts w:ascii="Times New Roman"/>
          <w:b w:val="false"/>
          <w:i w:val="false"/>
          <w:color w:val="000000"/>
          <w:sz w:val="28"/>
        </w:rPr>
        <w:t xml:space="preserve">      Медицина сарапшыларын аккредиттеуді тәуелсiз сарапшылардың деректер жиынтығын қалыптастыру және кейiннен оларды белгiленген тәртiппен тәуелсiз сараптама жүргiзуге тарту мақсатында денсаулық сақтау саласындағы уәкілеттi орган өткiзедi. </w:t>
      </w:r>
      <w:r>
        <w:br/>
      </w:r>
      <w:r>
        <w:rPr>
          <w:rFonts w:ascii="Times New Roman"/>
          <w:b w:val="false"/>
          <w:i w:val="false"/>
          <w:color w:val="000000"/>
          <w:sz w:val="28"/>
        </w:rPr>
        <w:t xml:space="preserve">
      Тәуелсіз сарапшылардың деректер жиынтығы - тәуелсiз сараптамаға оларды тарту үшiн тиiстi мәртебесi мен құқықтылығы бар медицина қызметкерлерiнің тiзiлiмi."; </w:t>
      </w:r>
    </w:p>
    <w:p>
      <w:pPr>
        <w:spacing w:after="0"/>
        <w:ind w:left="0"/>
        <w:jc w:val="both"/>
      </w:pPr>
      <w:r>
        <w:rPr>
          <w:rFonts w:ascii="Times New Roman"/>
          <w:b w:val="false"/>
          <w:i w:val="false"/>
          <w:color w:val="000000"/>
          <w:sz w:val="28"/>
        </w:rPr>
        <w:t xml:space="preserve">      11) 14-бап мынадай мазмұндағы 8-1) тармақшамен толықтырылсын: </w:t>
      </w:r>
      <w:r>
        <w:br/>
      </w:r>
      <w:r>
        <w:rPr>
          <w:rFonts w:ascii="Times New Roman"/>
          <w:b w:val="false"/>
          <w:i w:val="false"/>
          <w:color w:val="000000"/>
          <w:sz w:val="28"/>
        </w:rPr>
        <w:t xml:space="preserve">
      "8-1) салауатты өмiр салтын қалыптастыру саласындағы қызметті жүзеге асыратын денсаулық сақтау ұйымдары;"; </w:t>
      </w:r>
    </w:p>
    <w:p>
      <w:pPr>
        <w:spacing w:after="0"/>
        <w:ind w:left="0"/>
        <w:jc w:val="both"/>
      </w:pPr>
      <w:r>
        <w:rPr>
          <w:rFonts w:ascii="Times New Roman"/>
          <w:b w:val="false"/>
          <w:i w:val="false"/>
          <w:color w:val="000000"/>
          <w:sz w:val="28"/>
        </w:rPr>
        <w:t xml:space="preserve">      12) 17-бап мынадай редакцияда жазылсын: </w:t>
      </w:r>
    </w:p>
    <w:p>
      <w:pPr>
        <w:spacing w:after="0"/>
        <w:ind w:left="0"/>
        <w:jc w:val="both"/>
      </w:pPr>
      <w:r>
        <w:rPr>
          <w:rFonts w:ascii="Times New Roman"/>
          <w:b w:val="false"/>
          <w:i w:val="false"/>
          <w:color w:val="000000"/>
          <w:sz w:val="28"/>
        </w:rPr>
        <w:t xml:space="preserve">      "17-бап. Тегiн медициналық көмектiң кепілдендiрiлген </w:t>
      </w:r>
      <w:r>
        <w:br/>
      </w:r>
      <w:r>
        <w:rPr>
          <w:rFonts w:ascii="Times New Roman"/>
          <w:b w:val="false"/>
          <w:i w:val="false"/>
          <w:color w:val="000000"/>
          <w:sz w:val="28"/>
        </w:rPr>
        <w:t xml:space="preserve">
               көлемiн көрсететiн денсаулық сақтау ұйымдарын </w:t>
      </w:r>
      <w:r>
        <w:br/>
      </w:r>
      <w:r>
        <w:rPr>
          <w:rFonts w:ascii="Times New Roman"/>
          <w:b w:val="false"/>
          <w:i w:val="false"/>
          <w:color w:val="000000"/>
          <w:sz w:val="28"/>
        </w:rPr>
        <w:t xml:space="preserve">
               қаржыландыру нысандары </w:t>
      </w:r>
    </w:p>
    <w:p>
      <w:pPr>
        <w:spacing w:after="0"/>
        <w:ind w:left="0"/>
        <w:jc w:val="both"/>
      </w:pPr>
      <w:r>
        <w:rPr>
          <w:rFonts w:ascii="Times New Roman"/>
          <w:b w:val="false"/>
          <w:i w:val="false"/>
          <w:color w:val="000000"/>
          <w:sz w:val="28"/>
        </w:rPr>
        <w:t xml:space="preserve">      Тегін медициналық көмектiң кепілдендiрілген көлемiн көрсететiн денсаулық сақтау ұйымдарын қаржыландыру мынадай нысандарда: </w:t>
      </w:r>
      <w:r>
        <w:br/>
      </w:r>
      <w:r>
        <w:rPr>
          <w:rFonts w:ascii="Times New Roman"/>
          <w:b w:val="false"/>
          <w:i w:val="false"/>
          <w:color w:val="000000"/>
          <w:sz w:val="28"/>
        </w:rPr>
        <w:t xml:space="preserve">
      мемлекеттік медициналық мекемелер жеке қаржыландыру жоспары бойынша; </w:t>
      </w:r>
      <w:r>
        <w:br/>
      </w:r>
      <w:r>
        <w:rPr>
          <w:rFonts w:ascii="Times New Roman"/>
          <w:b w:val="false"/>
          <w:i w:val="false"/>
          <w:color w:val="000000"/>
          <w:sz w:val="28"/>
        </w:rPr>
        <w:t xml:space="preserve">
      мемлекеттiк мекемелердi қоспағанда, денсаулық сақтау ұйымдары Қазақстан Республикасының Үкiметi белгілеген нысандар бойынша бюджеттік бағдарламалардың әкiмшiлерiмен шарттық негізде; </w:t>
      </w:r>
      <w:r>
        <w:br/>
      </w:r>
      <w:r>
        <w:rPr>
          <w:rFonts w:ascii="Times New Roman"/>
          <w:b w:val="false"/>
          <w:i w:val="false"/>
          <w:color w:val="000000"/>
          <w:sz w:val="28"/>
        </w:rPr>
        <w:t xml:space="preserve">
      бастапқы медициналық-санитарлық көмек көрсететiн және тiркелген халқы бар ұйымдар жан басына шаққандағы норматив бойынша жүзеге асырылады."; </w:t>
      </w:r>
    </w:p>
    <w:p>
      <w:pPr>
        <w:spacing w:after="0"/>
        <w:ind w:left="0"/>
        <w:jc w:val="both"/>
      </w:pPr>
      <w:r>
        <w:rPr>
          <w:rFonts w:ascii="Times New Roman"/>
          <w:b w:val="false"/>
          <w:i w:val="false"/>
          <w:color w:val="000000"/>
          <w:sz w:val="28"/>
        </w:rPr>
        <w:t xml:space="preserve">      13) 19-бапта: </w:t>
      </w:r>
      <w:r>
        <w:br/>
      </w:r>
      <w:r>
        <w:rPr>
          <w:rFonts w:ascii="Times New Roman"/>
          <w:b w:val="false"/>
          <w:i w:val="false"/>
          <w:color w:val="000000"/>
          <w:sz w:val="28"/>
        </w:rPr>
        <w:t xml:space="preserve">
      тақырыбы мен бiрiншi абзац "медициналық" деген сөзден кейiн "және фармацевтикалық"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"Денсаулық сақтау жүйесiнің мемлекеттiк мекемелерiнiң негiзгі және қосымша түрлерi құрылтайшылық құжаттарға сәйкес белгіленедi."; </w:t>
      </w:r>
    </w:p>
    <w:p>
      <w:pPr>
        <w:spacing w:after="0"/>
        <w:ind w:left="0"/>
        <w:jc w:val="both"/>
      </w:pPr>
      <w:r>
        <w:rPr>
          <w:rFonts w:ascii="Times New Roman"/>
          <w:b w:val="false"/>
          <w:i w:val="false"/>
          <w:color w:val="000000"/>
          <w:sz w:val="28"/>
        </w:rPr>
        <w:t xml:space="preserve">      14) 20-бапта: </w:t>
      </w:r>
      <w:r>
        <w:br/>
      </w:r>
      <w:r>
        <w:rPr>
          <w:rFonts w:ascii="Times New Roman"/>
          <w:b w:val="false"/>
          <w:i w:val="false"/>
          <w:color w:val="000000"/>
          <w:sz w:val="28"/>
        </w:rPr>
        <w:t xml:space="preserve">
      2-тармақтың 1) тармақшасы мынадай редакцияда жазылсын: </w:t>
      </w:r>
      <w:r>
        <w:br/>
      </w:r>
      <w:r>
        <w:rPr>
          <w:rFonts w:ascii="Times New Roman"/>
          <w:b w:val="false"/>
          <w:i w:val="false"/>
          <w:color w:val="000000"/>
          <w:sz w:val="28"/>
        </w:rPr>
        <w:t xml:space="preserve">
      "1) дәрігерге дейінгі медициналық көмек;"; </w:t>
      </w:r>
      <w:r>
        <w:br/>
      </w:r>
      <w:r>
        <w:rPr>
          <w:rFonts w:ascii="Times New Roman"/>
          <w:b w:val="false"/>
          <w:i w:val="false"/>
          <w:color w:val="000000"/>
          <w:sz w:val="28"/>
        </w:rPr>
        <w:t xml:space="preserve">
      3-тармақтың 3) тармақшасында "денсаулық сақтау ұйымдары" деген сөздер "медициналық ұйымдар" деген сөздермен ауыстырылсын; </w:t>
      </w:r>
    </w:p>
    <w:p>
      <w:pPr>
        <w:spacing w:after="0"/>
        <w:ind w:left="0"/>
        <w:jc w:val="both"/>
      </w:pPr>
      <w:r>
        <w:rPr>
          <w:rFonts w:ascii="Times New Roman"/>
          <w:b w:val="false"/>
          <w:i w:val="false"/>
          <w:color w:val="000000"/>
          <w:sz w:val="28"/>
        </w:rPr>
        <w:t xml:space="preserve">      15) 21-бап мынадай редакцияда жазылсын: </w:t>
      </w:r>
    </w:p>
    <w:p>
      <w:pPr>
        <w:spacing w:after="0"/>
        <w:ind w:left="0"/>
        <w:jc w:val="both"/>
      </w:pPr>
      <w:r>
        <w:rPr>
          <w:rFonts w:ascii="Times New Roman"/>
          <w:b w:val="false"/>
          <w:i w:val="false"/>
          <w:color w:val="000000"/>
          <w:sz w:val="28"/>
        </w:rPr>
        <w:t xml:space="preserve">      "21-бап. Дәрiгерге дейiнгi медициналық көмек </w:t>
      </w:r>
    </w:p>
    <w:p>
      <w:pPr>
        <w:spacing w:after="0"/>
        <w:ind w:left="0"/>
        <w:jc w:val="both"/>
      </w:pPr>
      <w:r>
        <w:rPr>
          <w:rFonts w:ascii="Times New Roman"/>
          <w:b w:val="false"/>
          <w:i w:val="false"/>
          <w:color w:val="000000"/>
          <w:sz w:val="28"/>
        </w:rPr>
        <w:t xml:space="preserve">      1. Дәрiгерге дейiнгi медициналық көмек - алдын aлу мақсатында, сондай-ақ дәрiгердiң қатысуымен диагностиканың, емдеу мен оңалтудың әдiстерiн пайдалануды талап етпейтін аурулар кезiнде орта медициналық бiлiмi бар медицина қызметкерлерi көрсететiн көмек. </w:t>
      </w:r>
      <w:r>
        <w:br/>
      </w:r>
      <w:r>
        <w:rPr>
          <w:rFonts w:ascii="Times New Roman"/>
          <w:b w:val="false"/>
          <w:i w:val="false"/>
          <w:color w:val="000000"/>
          <w:sz w:val="28"/>
        </w:rPr>
        <w:t xml:space="preserve">
      2. Дәрiгерге дейінгі медициналық көмектiң түрлерi мен көлемiн денсаулық сақтау саласындағы уәкiлетті орган белгiлейдi."; </w:t>
      </w:r>
    </w:p>
    <w:p>
      <w:pPr>
        <w:spacing w:after="0"/>
        <w:ind w:left="0"/>
        <w:jc w:val="both"/>
      </w:pPr>
      <w:r>
        <w:rPr>
          <w:rFonts w:ascii="Times New Roman"/>
          <w:b w:val="false"/>
          <w:i w:val="false"/>
          <w:color w:val="000000"/>
          <w:sz w:val="28"/>
        </w:rPr>
        <w:t xml:space="preserve">      16) 22-баптың 1-тармағы мынадай редакцияда жазылсын: </w:t>
      </w:r>
      <w:r>
        <w:br/>
      </w:r>
      <w:r>
        <w:rPr>
          <w:rFonts w:ascii="Times New Roman"/>
          <w:b w:val="false"/>
          <w:i w:val="false"/>
          <w:color w:val="000000"/>
          <w:sz w:val="28"/>
        </w:rPr>
        <w:t xml:space="preserve">
      "1. Бiлiктi медициналық көмек - ауырған кезде жоғары медициналық бiлiмi бар медицина қызметкерлерi көрсететiн диагностиканың, емдеу мен оңалтудың мамандандырылған әдiстерiн талап етпейтiн медициналық көмек."; </w:t>
      </w:r>
    </w:p>
    <w:p>
      <w:pPr>
        <w:spacing w:after="0"/>
        <w:ind w:left="0"/>
        <w:jc w:val="both"/>
      </w:pPr>
      <w:r>
        <w:rPr>
          <w:rFonts w:ascii="Times New Roman"/>
          <w:b w:val="false"/>
          <w:i w:val="false"/>
          <w:color w:val="000000"/>
          <w:sz w:val="28"/>
        </w:rPr>
        <w:t xml:space="preserve">      17) 23-баптың 1-тармағы мынадай редакцияда жазылсын: </w:t>
      </w:r>
      <w:r>
        <w:br/>
      </w:r>
      <w:r>
        <w:rPr>
          <w:rFonts w:ascii="Times New Roman"/>
          <w:b w:val="false"/>
          <w:i w:val="false"/>
          <w:color w:val="000000"/>
          <w:sz w:val="28"/>
        </w:rPr>
        <w:t xml:space="preserve">
      "1. Мамандандырылған медициналық көмек - ауырған кезде бейiн мамандары көрсететін диагностиканың, емдеу мен оңалтудың арнайы әдiстерiн қажет ететiн медициналық көмек."; </w:t>
      </w:r>
    </w:p>
    <w:p>
      <w:pPr>
        <w:spacing w:after="0"/>
        <w:ind w:left="0"/>
        <w:jc w:val="both"/>
      </w:pPr>
      <w:r>
        <w:rPr>
          <w:rFonts w:ascii="Times New Roman"/>
          <w:b w:val="false"/>
          <w:i w:val="false"/>
          <w:color w:val="000000"/>
          <w:sz w:val="28"/>
        </w:rPr>
        <w:t xml:space="preserve">      18) 24-баптың 1-тармағы мынадай редакцияда жазылсын: </w:t>
      </w:r>
      <w:r>
        <w:br/>
      </w:r>
      <w:r>
        <w:rPr>
          <w:rFonts w:ascii="Times New Roman"/>
          <w:b w:val="false"/>
          <w:i w:val="false"/>
          <w:color w:val="000000"/>
          <w:sz w:val="28"/>
        </w:rPr>
        <w:t xml:space="preserve">
      "1. Жоғары мамандандырылған медициналық көмек -денсаулық сақтау саласындағы уәкiлетті орган белгiлеген медициналық ұйымдарда ауырған кезiнде бейін мамандары көрсететiн диагностиканың, емдеу мен оңалтудың жаңа технологияларын пайдалануды талап ететін медициналық көмек."; </w:t>
      </w:r>
    </w:p>
    <w:p>
      <w:pPr>
        <w:spacing w:after="0"/>
        <w:ind w:left="0"/>
        <w:jc w:val="both"/>
      </w:pPr>
      <w:r>
        <w:rPr>
          <w:rFonts w:ascii="Times New Roman"/>
          <w:b w:val="false"/>
          <w:i w:val="false"/>
          <w:color w:val="000000"/>
          <w:sz w:val="28"/>
        </w:rPr>
        <w:t xml:space="preserve">      19) 26-бап мынадай редакцияда жазылсын: </w:t>
      </w:r>
    </w:p>
    <w:p>
      <w:pPr>
        <w:spacing w:after="0"/>
        <w:ind w:left="0"/>
        <w:jc w:val="both"/>
      </w:pPr>
      <w:r>
        <w:rPr>
          <w:rFonts w:ascii="Times New Roman"/>
          <w:b w:val="false"/>
          <w:i w:val="false"/>
          <w:color w:val="000000"/>
          <w:sz w:val="28"/>
        </w:rPr>
        <w:t xml:space="preserve">      "26-бап. Медициналық көмек көрсету нысандары </w:t>
      </w:r>
    </w:p>
    <w:p>
      <w:pPr>
        <w:spacing w:after="0"/>
        <w:ind w:left="0"/>
        <w:jc w:val="both"/>
      </w:pPr>
      <w:r>
        <w:rPr>
          <w:rFonts w:ascii="Times New Roman"/>
          <w:b w:val="false"/>
          <w:i w:val="false"/>
          <w:color w:val="000000"/>
          <w:sz w:val="28"/>
        </w:rPr>
        <w:t xml:space="preserve">      Медициналық көмек мынадай нысандарда көрсетілуi мүмкiн: </w:t>
      </w:r>
      <w:r>
        <w:br/>
      </w:r>
      <w:r>
        <w:rPr>
          <w:rFonts w:ascii="Times New Roman"/>
          <w:b w:val="false"/>
          <w:i w:val="false"/>
          <w:color w:val="000000"/>
          <w:sz w:val="28"/>
        </w:rPr>
        <w:t xml:space="preserve">
      1) жедел медициналық көмек; </w:t>
      </w:r>
      <w:r>
        <w:br/>
      </w:r>
      <w:r>
        <w:rPr>
          <w:rFonts w:ascii="Times New Roman"/>
          <w:b w:val="false"/>
          <w:i w:val="false"/>
          <w:color w:val="000000"/>
          <w:sz w:val="28"/>
        </w:rPr>
        <w:t xml:space="preserve">
      2) амбулаториялық-емханалық көмек; </w:t>
      </w:r>
      <w:r>
        <w:br/>
      </w:r>
      <w:r>
        <w:rPr>
          <w:rFonts w:ascii="Times New Roman"/>
          <w:b w:val="false"/>
          <w:i w:val="false"/>
          <w:color w:val="000000"/>
          <w:sz w:val="28"/>
        </w:rPr>
        <w:t xml:space="preserve">
      бастапқы медициналық-санитарлық көмек; </w:t>
      </w:r>
      <w:r>
        <w:br/>
      </w:r>
      <w:r>
        <w:rPr>
          <w:rFonts w:ascii="Times New Roman"/>
          <w:b w:val="false"/>
          <w:i w:val="false"/>
          <w:color w:val="000000"/>
          <w:sz w:val="28"/>
        </w:rPr>
        <w:t xml:space="preserve">
      консультациялық-диагностикалық көмек; </w:t>
      </w:r>
      <w:r>
        <w:br/>
      </w:r>
      <w:r>
        <w:rPr>
          <w:rFonts w:ascii="Times New Roman"/>
          <w:b w:val="false"/>
          <w:i w:val="false"/>
          <w:color w:val="000000"/>
          <w:sz w:val="28"/>
        </w:rPr>
        <w:t xml:space="preserve">
      3) стационарлық көмек; </w:t>
      </w:r>
      <w:r>
        <w:br/>
      </w:r>
      <w:r>
        <w:rPr>
          <w:rFonts w:ascii="Times New Roman"/>
          <w:b w:val="false"/>
          <w:i w:val="false"/>
          <w:color w:val="000000"/>
          <w:sz w:val="28"/>
        </w:rPr>
        <w:t xml:space="preserve">
      4) стационарды алмастыратын көмек; </w:t>
      </w:r>
      <w:r>
        <w:br/>
      </w:r>
      <w:r>
        <w:rPr>
          <w:rFonts w:ascii="Times New Roman"/>
          <w:b w:val="false"/>
          <w:i w:val="false"/>
          <w:color w:val="000000"/>
          <w:sz w:val="28"/>
        </w:rPr>
        <w:t xml:space="preserve">
      санаторий-курорттық емдеу."; </w:t>
      </w:r>
    </w:p>
    <w:p>
      <w:pPr>
        <w:spacing w:after="0"/>
        <w:ind w:left="0"/>
        <w:jc w:val="both"/>
      </w:pPr>
      <w:r>
        <w:rPr>
          <w:rFonts w:ascii="Times New Roman"/>
          <w:b w:val="false"/>
          <w:i w:val="false"/>
          <w:color w:val="000000"/>
          <w:sz w:val="28"/>
        </w:rPr>
        <w:t xml:space="preserve">      20) 27-баптың 1-тармағы мынадай редакцияда жазылсын: </w:t>
      </w:r>
      <w:r>
        <w:br/>
      </w:r>
      <w:r>
        <w:rPr>
          <w:rFonts w:ascii="Times New Roman"/>
          <w:b w:val="false"/>
          <w:i w:val="false"/>
          <w:color w:val="000000"/>
          <w:sz w:val="28"/>
        </w:rPr>
        <w:t xml:space="preserve">
      "1. Жедел медициналық көмек - денсаулыққа айтарлықтары зиянды болдырмау немесе өмiрге төнген қатерді жою үшiн аса шұғыл медициналық көмектi талап ететiн аурулар мен жағдайлар туындаған кездегi медициналық көмектi ұсыну нысаны."; </w:t>
      </w:r>
    </w:p>
    <w:p>
      <w:pPr>
        <w:spacing w:after="0"/>
        <w:ind w:left="0"/>
        <w:jc w:val="both"/>
      </w:pPr>
      <w:r>
        <w:rPr>
          <w:rFonts w:ascii="Times New Roman"/>
          <w:b w:val="false"/>
          <w:i w:val="false"/>
          <w:color w:val="000000"/>
          <w:sz w:val="28"/>
        </w:rPr>
        <w:t xml:space="preserve">      21) 28-бап мынадай редакцияда жазылсын: </w:t>
      </w:r>
    </w:p>
    <w:p>
      <w:pPr>
        <w:spacing w:after="0"/>
        <w:ind w:left="0"/>
        <w:jc w:val="both"/>
      </w:pPr>
      <w:r>
        <w:rPr>
          <w:rFonts w:ascii="Times New Roman"/>
          <w:b w:val="false"/>
          <w:i w:val="false"/>
          <w:color w:val="000000"/>
          <w:sz w:val="28"/>
        </w:rPr>
        <w:t xml:space="preserve">      "28-бап. Амбулаториялық-емханалық көмек </w:t>
      </w:r>
    </w:p>
    <w:p>
      <w:pPr>
        <w:spacing w:after="0"/>
        <w:ind w:left="0"/>
        <w:jc w:val="both"/>
      </w:pPr>
      <w:r>
        <w:rPr>
          <w:rFonts w:ascii="Times New Roman"/>
          <w:b w:val="false"/>
          <w:i w:val="false"/>
          <w:color w:val="000000"/>
          <w:sz w:val="28"/>
        </w:rPr>
        <w:t xml:space="preserve">      1. Амбулаториялық-емханалық көмек - тәулiктiк медициналық бақылаусыз бастапқы медициналық-санитарлық және консультациялық-диагностикалық көмектi ұсыну нысаны. </w:t>
      </w:r>
      <w:r>
        <w:br/>
      </w:r>
      <w:r>
        <w:rPr>
          <w:rFonts w:ascii="Times New Roman"/>
          <w:b w:val="false"/>
          <w:i w:val="false"/>
          <w:color w:val="000000"/>
          <w:sz w:val="28"/>
        </w:rPr>
        <w:t xml:space="preserve">
      2. Амбулаториялық-емханалық ұйымдардың қызметi азаматтардың медициналық көмекке қолжетімділігін қамтамасыз ету мақсатында олардың тұрғылықты және/немесе тiркелген жерi бойынша медициналық ұйымды еркiн таңдау құқығы ескерiле отырып, аумақтық принцип бойынша құрылады. Амбулаториялық-емханалық көмек көрсететiн денсаулық сақтау субъектілерi қызметінің көлемi уәкілетті орган белгiлеген нормативтерге сәйкес айқындалады."; </w:t>
      </w:r>
    </w:p>
    <w:p>
      <w:pPr>
        <w:spacing w:after="0"/>
        <w:ind w:left="0"/>
        <w:jc w:val="both"/>
      </w:pPr>
      <w:r>
        <w:rPr>
          <w:rFonts w:ascii="Times New Roman"/>
          <w:b w:val="false"/>
          <w:i w:val="false"/>
          <w:color w:val="000000"/>
          <w:sz w:val="28"/>
        </w:rPr>
        <w:t xml:space="preserve">      22) мынадай мазмұндағы 28-1, 28-2-баптармен толықтырылсын: </w:t>
      </w:r>
    </w:p>
    <w:p>
      <w:pPr>
        <w:spacing w:after="0"/>
        <w:ind w:left="0"/>
        <w:jc w:val="both"/>
      </w:pPr>
      <w:r>
        <w:rPr>
          <w:rFonts w:ascii="Times New Roman"/>
          <w:b w:val="false"/>
          <w:i w:val="false"/>
          <w:color w:val="000000"/>
          <w:sz w:val="28"/>
        </w:rPr>
        <w:t xml:space="preserve">      "28-1-бап. Бастапқы медициналық-санитарлық көмек </w:t>
      </w:r>
    </w:p>
    <w:p>
      <w:pPr>
        <w:spacing w:after="0"/>
        <w:ind w:left="0"/>
        <w:jc w:val="both"/>
      </w:pPr>
      <w:r>
        <w:rPr>
          <w:rFonts w:ascii="Times New Roman"/>
          <w:b w:val="false"/>
          <w:i w:val="false"/>
          <w:color w:val="000000"/>
          <w:sz w:val="28"/>
        </w:rPr>
        <w:t xml:space="preserve">      1. Бастапқы медициналық-санитарлық көмек - адам, отбасы мен қоғам дейiнде көрсетiлетiн, қолжетiмдi медициналық қызметтер көрсету кешенiн қамтитын амбулаториялық-емханалық нысанда ұсынылатын дәрiгерге дейiнгі немесе бiлiктi медициналық көмек және оған: </w:t>
      </w:r>
      <w:r>
        <w:br/>
      </w:r>
      <w:r>
        <w:rPr>
          <w:rFonts w:ascii="Times New Roman"/>
          <w:b w:val="false"/>
          <w:i w:val="false"/>
          <w:color w:val="000000"/>
          <w:sz w:val="28"/>
        </w:rPr>
        <w:t xml:space="preserve">
      1) неғұрлым кең таралған аурулардың диагностикасы және емдеу, сондай-ақ жарақаттану, улану және кешеуілдетуге болмайтын басқа да жағдайлар; </w:t>
      </w:r>
      <w:r>
        <w:br/>
      </w:r>
      <w:r>
        <w:rPr>
          <w:rFonts w:ascii="Times New Roman"/>
          <w:b w:val="false"/>
          <w:i w:val="false"/>
          <w:color w:val="000000"/>
          <w:sz w:val="28"/>
        </w:rPr>
        <w:t xml:space="preserve">
      2) санитарлық-гигиеналық, эпидемияға қарсы iс-шаралар және аурулардың aлдын алу; </w:t>
      </w:r>
      <w:r>
        <w:br/>
      </w:r>
      <w:r>
        <w:rPr>
          <w:rFonts w:ascii="Times New Roman"/>
          <w:b w:val="false"/>
          <w:i w:val="false"/>
          <w:color w:val="000000"/>
          <w:sz w:val="28"/>
        </w:rPr>
        <w:t xml:space="preserve">
      3) халықты гигиеналық оқыту мен тәрбиелеу, отбасын, ананы, әкенi және баланы қорғау; </w:t>
      </w:r>
      <w:r>
        <w:br/>
      </w:r>
      <w:r>
        <w:rPr>
          <w:rFonts w:ascii="Times New Roman"/>
          <w:b w:val="false"/>
          <w:i w:val="false"/>
          <w:color w:val="000000"/>
          <w:sz w:val="28"/>
        </w:rPr>
        <w:t xml:space="preserve">
      4) халықтың сумен қамтылу қауiпсiздiгi және кенеулi тамақтануы жөнiндегі түсiнiк жұмыстары кiредi. </w:t>
      </w:r>
      <w:r>
        <w:br/>
      </w:r>
      <w:r>
        <w:rPr>
          <w:rFonts w:ascii="Times New Roman"/>
          <w:b w:val="false"/>
          <w:i w:val="false"/>
          <w:color w:val="000000"/>
          <w:sz w:val="28"/>
        </w:rPr>
        <w:t xml:space="preserve">
      2. Бастапқы медициналық-санитарлық көмектi мынадай мамандар: учаскелік терапевтер, педиатрлар, акушер-гинекологтар, жалпы практика дәрiгерлерi, фельдшерлер, акушеркалар, жеке үй-жайлары жоқ медицина қызметкерлерi көрсетедi. </w:t>
      </w:r>
      <w:r>
        <w:br/>
      </w:r>
      <w:r>
        <w:rPr>
          <w:rFonts w:ascii="Times New Roman"/>
          <w:b w:val="false"/>
          <w:i w:val="false"/>
          <w:color w:val="000000"/>
          <w:sz w:val="28"/>
        </w:rPr>
        <w:t xml:space="preserve">
      3. Көрсету тәртiбiн, сондай-ақ азаматтарды бастапқы медициналық-санитарлық көмек ұйымдарына тiркеу тәртiбiн денсаулық сақтау саласындағы уәкілеттi орган белгiлейдi. </w:t>
      </w:r>
      <w:r>
        <w:br/>
      </w:r>
      <w:r>
        <w:rPr>
          <w:rFonts w:ascii="Times New Roman"/>
          <w:b w:val="false"/>
          <w:i w:val="false"/>
          <w:color w:val="000000"/>
          <w:sz w:val="28"/>
        </w:rPr>
        <w:t xml:space="preserve">
      4. Бастапқы медициналық-санитарлық көмектi ұйымдастыруды Қазақстан Республикасының заңнамасына сәйкес жергілiктi мемлекеттiк басқару органы жүзеге асырады. </w:t>
      </w:r>
    </w:p>
    <w:p>
      <w:pPr>
        <w:spacing w:after="0"/>
        <w:ind w:left="0"/>
        <w:jc w:val="both"/>
      </w:pPr>
      <w:r>
        <w:rPr>
          <w:rFonts w:ascii="Times New Roman"/>
          <w:b w:val="false"/>
          <w:i w:val="false"/>
          <w:color w:val="000000"/>
          <w:sz w:val="28"/>
        </w:rPr>
        <w:t xml:space="preserve">      28-2-бап. Консультациялық-диагностикалық көмек </w:t>
      </w:r>
    </w:p>
    <w:p>
      <w:pPr>
        <w:spacing w:after="0"/>
        <w:ind w:left="0"/>
        <w:jc w:val="both"/>
      </w:pPr>
      <w:r>
        <w:rPr>
          <w:rFonts w:ascii="Times New Roman"/>
          <w:b w:val="false"/>
          <w:i w:val="false"/>
          <w:color w:val="000000"/>
          <w:sz w:val="28"/>
        </w:rPr>
        <w:t xml:space="preserve">      1. Консультациялық-диагностикалық көмек - амбулаториялық-емханалық нысанда ұсынылатын мамандандырылған немесе жоғары мамандандырылған медициналық көмек. </w:t>
      </w:r>
      <w:r>
        <w:br/>
      </w:r>
      <w:r>
        <w:rPr>
          <w:rFonts w:ascii="Times New Roman"/>
          <w:b w:val="false"/>
          <w:i w:val="false"/>
          <w:color w:val="000000"/>
          <w:sz w:val="28"/>
        </w:rPr>
        <w:t xml:space="preserve">
      2. Консультациялық-диагностикалық көмек көрсету тәртiбiн денсаулық сақтау саласындағы уәкілетті орган белгілейдi."; </w:t>
      </w:r>
    </w:p>
    <w:p>
      <w:pPr>
        <w:spacing w:after="0"/>
        <w:ind w:left="0"/>
        <w:jc w:val="both"/>
      </w:pPr>
      <w:r>
        <w:rPr>
          <w:rFonts w:ascii="Times New Roman"/>
          <w:b w:val="false"/>
          <w:i w:val="false"/>
          <w:color w:val="000000"/>
          <w:sz w:val="28"/>
        </w:rPr>
        <w:t xml:space="preserve">      23) 29-бапта: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Стационарлық көмек - тәулiктiк медициналық бақылау арқылы бiлiктi, мамандандырылған және жоғары мамандандырылған медициналық көмектi ұсыну нысаны.";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Тегiн медициналық көмектің кепiлдендiрiлген көлемi шеңберiндегi стационарлық көмек денсаулық сақтау саласындағы уәкiлеттi орган белгiлеген ауруханаға жатқызу жағдайларының жоспарланған санының шегінде (шектелген көлемдерi) көрсетіледi."; </w:t>
      </w:r>
    </w:p>
    <w:p>
      <w:pPr>
        <w:spacing w:after="0"/>
        <w:ind w:left="0"/>
        <w:jc w:val="both"/>
      </w:pPr>
      <w:r>
        <w:rPr>
          <w:rFonts w:ascii="Times New Roman"/>
          <w:b w:val="false"/>
          <w:i w:val="false"/>
          <w:color w:val="000000"/>
          <w:sz w:val="28"/>
        </w:rPr>
        <w:t xml:space="preserve">      24) 30-баптың 1-тармағы мынадай редакцияда жазылсын: </w:t>
      </w:r>
      <w:r>
        <w:br/>
      </w:r>
      <w:r>
        <w:rPr>
          <w:rFonts w:ascii="Times New Roman"/>
          <w:b w:val="false"/>
          <w:i w:val="false"/>
          <w:color w:val="000000"/>
          <w:sz w:val="28"/>
        </w:rPr>
        <w:t xml:space="preserve">
      "1. Стационарды алмастыратын көмек - бiр күннiң ішінде ұзақтығы 4 сағаттан 8 сағатқа дейiн болатын медициналық бақылауы бар дәрiгерге дейiнгi, білiктi, мамандандырылған және жоғары мамандандырылған медициналық көмектi ұсыну нысаны."; </w:t>
      </w:r>
    </w:p>
    <w:p>
      <w:pPr>
        <w:spacing w:after="0"/>
        <w:ind w:left="0"/>
        <w:jc w:val="both"/>
      </w:pPr>
      <w:r>
        <w:rPr>
          <w:rFonts w:ascii="Times New Roman"/>
          <w:b w:val="false"/>
          <w:i w:val="false"/>
          <w:color w:val="000000"/>
          <w:sz w:val="28"/>
        </w:rPr>
        <w:t xml:space="preserve">      25) 32-баптың 1-тармағы мынадай редакцияда жазылсын: </w:t>
      </w:r>
      <w:r>
        <w:br/>
      </w:r>
      <w:r>
        <w:rPr>
          <w:rFonts w:ascii="Times New Roman"/>
          <w:b w:val="false"/>
          <w:i w:val="false"/>
          <w:color w:val="000000"/>
          <w:sz w:val="28"/>
        </w:rPr>
        <w:t xml:space="preserve">
      "1. Санаторий-курорттық емдеу - табиғи-климаттық, физиотерапиялық және басқа да емдеу факторларын пайдалана отырып, алдын алу және оңалту жөнiндегі медициналық көмектi ұсыну нысаны."; </w:t>
      </w:r>
    </w:p>
    <w:p>
      <w:pPr>
        <w:spacing w:after="0"/>
        <w:ind w:left="0"/>
        <w:jc w:val="both"/>
      </w:pPr>
      <w:r>
        <w:rPr>
          <w:rFonts w:ascii="Times New Roman"/>
          <w:b w:val="false"/>
          <w:i w:val="false"/>
          <w:color w:val="000000"/>
          <w:sz w:val="28"/>
        </w:rPr>
        <w:t xml:space="preserve">      26) мынадай мазмұндағы 32-1-баппен толықтырылсын: </w:t>
      </w:r>
    </w:p>
    <w:p>
      <w:pPr>
        <w:spacing w:after="0"/>
        <w:ind w:left="0"/>
        <w:jc w:val="both"/>
      </w:pPr>
      <w:r>
        <w:rPr>
          <w:rFonts w:ascii="Times New Roman"/>
          <w:b w:val="false"/>
          <w:i w:val="false"/>
          <w:color w:val="000000"/>
          <w:sz w:val="28"/>
        </w:rPr>
        <w:t xml:space="preserve">      "32-1-бап. Салауатты өмiр салтын насихаттау </w:t>
      </w:r>
    </w:p>
    <w:p>
      <w:pPr>
        <w:spacing w:after="0"/>
        <w:ind w:left="0"/>
        <w:jc w:val="both"/>
      </w:pPr>
      <w:r>
        <w:rPr>
          <w:rFonts w:ascii="Times New Roman"/>
          <w:b w:val="false"/>
          <w:i w:val="false"/>
          <w:color w:val="000000"/>
          <w:sz w:val="28"/>
        </w:rPr>
        <w:t xml:space="preserve">      Салауатты өмiр салтын насихаттау медициналық қызмет көрсету түрi болып табылады және салауатты өмiр салтын қалыптастыру, аурулардың алдын алу және азаматтардың салауатты өмiрiмен байланысты аурулардың алдын алу мәселелерiнде халықты ақпараттық қамтамасыз ету, оқыту және гигиеналық тәрбиелеу арқылы халықтың денсаулығын нығайтуды қамтиды. </w:t>
      </w:r>
      <w:r>
        <w:br/>
      </w:r>
      <w:r>
        <w:rPr>
          <w:rFonts w:ascii="Times New Roman"/>
          <w:b w:val="false"/>
          <w:i w:val="false"/>
          <w:color w:val="000000"/>
          <w:sz w:val="28"/>
        </w:rPr>
        <w:t xml:space="preserve">
      Денсаулық сақтау саласындағы уәкілетті органның үйлестiру және әдiстемелiк басшылығы кезiнде салауатты өмiр салтын насихаттауды меншiк нысанына қарамастан денсаулық сақтау субъектілерi қамтамасыз етедi. </w:t>
      </w:r>
      <w:r>
        <w:br/>
      </w:r>
      <w:r>
        <w:rPr>
          <w:rFonts w:ascii="Times New Roman"/>
          <w:b w:val="false"/>
          <w:i w:val="false"/>
          <w:color w:val="000000"/>
          <w:sz w:val="28"/>
        </w:rPr>
        <w:t xml:space="preserve">
      Салауатты өмiр салтын насихаттау, аурулардың алдын алу және халықтың денсаулығын нығайту жөнiндегi iс-шараларды басқа мүдделi министрлiктермен, халықаралық ұйымдармен бiрлесе отырып, қоғамдық, үкiметi емес ұйымдардың қатысуымен денсаулық сақтау саласындағы уәкілетті орган өткізедi."; </w:t>
      </w:r>
    </w:p>
    <w:p>
      <w:pPr>
        <w:spacing w:after="0"/>
        <w:ind w:left="0"/>
        <w:jc w:val="both"/>
      </w:pPr>
      <w:r>
        <w:rPr>
          <w:rFonts w:ascii="Times New Roman"/>
          <w:b w:val="false"/>
          <w:i w:val="false"/>
          <w:color w:val="000000"/>
          <w:sz w:val="28"/>
        </w:rPr>
        <w:t xml:space="preserve">      27) 33-баптың 1-тармағында: </w:t>
      </w:r>
      <w:r>
        <w:br/>
      </w:r>
      <w:r>
        <w:rPr>
          <w:rFonts w:ascii="Times New Roman"/>
          <w:b w:val="false"/>
          <w:i w:val="false"/>
          <w:color w:val="000000"/>
          <w:sz w:val="28"/>
        </w:rPr>
        <w:t xml:space="preserve">
      бiрiншi бөлiмде "денсаулық сақтау саласындағы уәкілеттi орган беретiн" деген сөздер алынып тасталсын; </w:t>
      </w:r>
      <w:r>
        <w:br/>
      </w:r>
      <w:r>
        <w:rPr>
          <w:rFonts w:ascii="Times New Roman"/>
          <w:b w:val="false"/>
          <w:i w:val="false"/>
          <w:color w:val="000000"/>
          <w:sz w:val="28"/>
        </w:rPr>
        <w:t xml:space="preserve">
      екiншi бөлiмде "денсаулық сақтау саласындағы уәкілеттi орган" деген сөздер "Қазақстан Республикасының Yкiметi" деген сөздермен ауыстырылсын; </w:t>
      </w:r>
      <w:r>
        <w:br/>
      </w:r>
      <w:r>
        <w:rPr>
          <w:rFonts w:ascii="Times New Roman"/>
          <w:b w:val="false"/>
          <w:i w:val="false"/>
          <w:color w:val="000000"/>
          <w:sz w:val="28"/>
        </w:rPr>
        <w:t xml:space="preserve">
      3-тармақта "денсаулық сақтау саласындағы уәкілеттi орган" деген сөздер "Қазақстан Республикасының Үкiметi" деген сөздермен ауыстырылсын; </w:t>
      </w:r>
    </w:p>
    <w:p>
      <w:pPr>
        <w:spacing w:after="0"/>
        <w:ind w:left="0"/>
        <w:jc w:val="both"/>
      </w:pPr>
      <w:r>
        <w:rPr>
          <w:rFonts w:ascii="Times New Roman"/>
          <w:b w:val="false"/>
          <w:i w:val="false"/>
          <w:color w:val="000000"/>
          <w:sz w:val="28"/>
        </w:rPr>
        <w:t xml:space="preserve">      28) мынадай мазмұндағы 34-1 баппен толықтырылсын: </w:t>
      </w:r>
    </w:p>
    <w:p>
      <w:pPr>
        <w:spacing w:after="0"/>
        <w:ind w:left="0"/>
        <w:jc w:val="both"/>
      </w:pPr>
      <w:r>
        <w:rPr>
          <w:rFonts w:ascii="Times New Roman"/>
          <w:b w:val="false"/>
          <w:i w:val="false"/>
          <w:color w:val="000000"/>
          <w:sz w:val="28"/>
        </w:rPr>
        <w:t xml:space="preserve">      "34-1-бап. Денсаулық сақтау жүйесіндегi мемлекеттік </w:t>
      </w:r>
      <w:r>
        <w:br/>
      </w:r>
      <w:r>
        <w:rPr>
          <w:rFonts w:ascii="Times New Roman"/>
          <w:b w:val="false"/>
          <w:i w:val="false"/>
          <w:color w:val="000000"/>
          <w:sz w:val="28"/>
        </w:rPr>
        <w:t xml:space="preserve">
                 мекемелердiң ақылы қызмет көрсету тәртiбi </w:t>
      </w:r>
    </w:p>
    <w:p>
      <w:pPr>
        <w:spacing w:after="0"/>
        <w:ind w:left="0"/>
        <w:jc w:val="both"/>
      </w:pPr>
      <w:r>
        <w:rPr>
          <w:rFonts w:ascii="Times New Roman"/>
          <w:b w:val="false"/>
          <w:i w:val="false"/>
          <w:color w:val="000000"/>
          <w:sz w:val="28"/>
        </w:rPr>
        <w:t xml:space="preserve">      1. Ақылы қызметтi санитарлық-эпидемиологиялық, туберкулез, психоневрология мекемелерi, денсаулық сақтау жүйесінiң сот сараптама органдары, лепрозорийлер көрсетедi. </w:t>
      </w:r>
      <w:r>
        <w:br/>
      </w:r>
      <w:r>
        <w:rPr>
          <w:rFonts w:ascii="Times New Roman"/>
          <w:b w:val="false"/>
          <w:i w:val="false"/>
          <w:color w:val="000000"/>
          <w:sz w:val="28"/>
        </w:rPr>
        <w:t xml:space="preserve">
      2. Санитарлық-эпидемиологиялық, туберкулез, психоневрология мекемелерi, денсаулық сақтау жүйесiнiң сот сараптама органдары, Қазақ республикалық лепрозорийi ұсынған, тауарлар мен қызметтердi сатудан түскен қаражаттар Қазақстан Республикасы Үкiметінiң белгілеген тәртiбiмен пайдаланылады."; </w:t>
      </w:r>
    </w:p>
    <w:p>
      <w:pPr>
        <w:spacing w:after="0"/>
        <w:ind w:left="0"/>
        <w:jc w:val="both"/>
      </w:pPr>
      <w:r>
        <w:rPr>
          <w:rFonts w:ascii="Times New Roman"/>
          <w:b w:val="false"/>
          <w:i w:val="false"/>
          <w:color w:val="000000"/>
          <w:sz w:val="28"/>
        </w:rPr>
        <w:t xml:space="preserve">      29) мынадай мазмұндағы 5-1-тараумен толықтырылсын: </w:t>
      </w:r>
    </w:p>
    <w:p>
      <w:pPr>
        <w:spacing w:after="0"/>
        <w:ind w:left="0"/>
        <w:jc w:val="both"/>
      </w:pPr>
      <w:r>
        <w:rPr>
          <w:rFonts w:ascii="Times New Roman"/>
          <w:b w:val="false"/>
          <w:i w:val="false"/>
          <w:color w:val="000000"/>
          <w:sz w:val="28"/>
        </w:rPr>
        <w:t xml:space="preserve">      "5-1-тарау. Халыққа медициналық көмектi ұйымдастыру </w:t>
      </w:r>
    </w:p>
    <w:p>
      <w:pPr>
        <w:spacing w:after="0"/>
        <w:ind w:left="0"/>
        <w:jc w:val="both"/>
      </w:pPr>
      <w:r>
        <w:rPr>
          <w:rFonts w:ascii="Times New Roman"/>
          <w:b w:val="false"/>
          <w:i w:val="false"/>
          <w:color w:val="000000"/>
          <w:sz w:val="28"/>
        </w:rPr>
        <w:t xml:space="preserve">      34-2-бап. Халыққа медициналық көмектi ұйымдастыру </w:t>
      </w:r>
    </w:p>
    <w:p>
      <w:pPr>
        <w:spacing w:after="0"/>
        <w:ind w:left="0"/>
        <w:jc w:val="both"/>
      </w:pPr>
      <w:r>
        <w:rPr>
          <w:rFonts w:ascii="Times New Roman"/>
          <w:b w:val="false"/>
          <w:i w:val="false"/>
          <w:color w:val="000000"/>
          <w:sz w:val="28"/>
        </w:rPr>
        <w:t xml:space="preserve">      1. Қазақстан Республикасында халыққа медициналық көмектi ұйымдастыру мен көрсетудi денсаулық сақтау саласындағы уәкiлетті орган, облыстардағы (республикалық маңызы бар қалалар, астаналар) мемлекеттiк денсаулық сақтауды басқару органдары, меншiк нысанына қарамастан денсаулық сақтау ұйымдары және денсаулық сақтау жүйесiне кіретін жеке медициналық практикамен шұғылданатын жеке тұлғалар заңнамада белгiленген тәртiппен жүзеге асырады. </w:t>
      </w:r>
      <w:r>
        <w:br/>
      </w:r>
      <w:r>
        <w:rPr>
          <w:rFonts w:ascii="Times New Roman"/>
          <w:b w:val="false"/>
          <w:i w:val="false"/>
          <w:color w:val="000000"/>
          <w:sz w:val="28"/>
        </w:rPr>
        <w:t xml:space="preserve">
      2. Денсаулық сақтау ұйымдары мен жеке медициналық практикамен шұғылданатын жеке тұлғалар: </w:t>
      </w:r>
      <w:r>
        <w:br/>
      </w:r>
      <w:r>
        <w:rPr>
          <w:rFonts w:ascii="Times New Roman"/>
          <w:b w:val="false"/>
          <w:i w:val="false"/>
          <w:color w:val="000000"/>
          <w:sz w:val="28"/>
        </w:rPr>
        <w:t xml:space="preserve">
      1) лицензияға сәйкес сапалы медициналық көмек көрсетудi; </w:t>
      </w:r>
      <w:r>
        <w:br/>
      </w:r>
      <w:r>
        <w:rPr>
          <w:rFonts w:ascii="Times New Roman"/>
          <w:b w:val="false"/>
          <w:i w:val="false"/>
          <w:color w:val="000000"/>
          <w:sz w:val="28"/>
        </w:rPr>
        <w:t xml:space="preserve">
      2) диагностиканың, алдын алу мен емдеудiң әдiстерiн, сондай-ақ денсаулық сақтау саласындағы уәкiлетті орган рұқсат берген дәрілік заттарды қолдануды; </w:t>
      </w:r>
      <w:r>
        <w:br/>
      </w:r>
      <w:r>
        <w:rPr>
          <w:rFonts w:ascii="Times New Roman"/>
          <w:b w:val="false"/>
          <w:i w:val="false"/>
          <w:color w:val="000000"/>
          <w:sz w:val="28"/>
        </w:rPr>
        <w:t xml:space="preserve">
      3) төтенше жағдайлардағы жұмысқа дайындықты; </w:t>
      </w:r>
      <w:r>
        <w:br/>
      </w:r>
      <w:r>
        <w:rPr>
          <w:rFonts w:ascii="Times New Roman"/>
          <w:b w:val="false"/>
          <w:i w:val="false"/>
          <w:color w:val="000000"/>
          <w:sz w:val="28"/>
        </w:rPr>
        <w:t xml:space="preserve">
      4) айналасындағыларға қауiп төндiретiн аурулардың, сондай-ақ кәсiптiк аурулардың алдын алу, диагностикалау мен емдеу жөнiндегі алдын алу медициналық iс-шараларын өткiзудi; </w:t>
      </w:r>
      <w:r>
        <w:br/>
      </w:r>
      <w:r>
        <w:rPr>
          <w:rFonts w:ascii="Times New Roman"/>
          <w:b w:val="false"/>
          <w:i w:val="false"/>
          <w:color w:val="000000"/>
          <w:sz w:val="28"/>
        </w:rPr>
        <w:t xml:space="preserve">
      5) азаматтарға медициналық көмектiң нысандары мен түрлерi туралы тегiн, жедел және нақты ақпарат ұсынуды; </w:t>
      </w:r>
      <w:r>
        <w:br/>
      </w:r>
      <w:r>
        <w:rPr>
          <w:rFonts w:ascii="Times New Roman"/>
          <w:b w:val="false"/>
          <w:i w:val="false"/>
          <w:color w:val="000000"/>
          <w:sz w:val="28"/>
        </w:rPr>
        <w:t xml:space="preserve">
      6) санитарлық-эпидемиологиялық ережелер мен нормаларды, гигиеналық нормативтерді сақтауды; </w:t>
      </w:r>
      <w:r>
        <w:br/>
      </w:r>
      <w:r>
        <w:rPr>
          <w:rFonts w:ascii="Times New Roman"/>
          <w:b w:val="false"/>
          <w:i w:val="false"/>
          <w:color w:val="000000"/>
          <w:sz w:val="28"/>
        </w:rPr>
        <w:t xml:space="preserve">
      7) басқа да денсаулық сақтау ұйымдарымен өзара іс-қимыл мен сабақтастықты; </w:t>
      </w:r>
      <w:r>
        <w:br/>
      </w:r>
      <w:r>
        <w:rPr>
          <w:rFonts w:ascii="Times New Roman"/>
          <w:b w:val="false"/>
          <w:i w:val="false"/>
          <w:color w:val="000000"/>
          <w:sz w:val="28"/>
        </w:rPr>
        <w:t xml:space="preserve">
      8) салауатты өмiр салтын насихаттауды және халықты санитарлық-гигиеналық тәрбиелеуді; </w:t>
      </w:r>
      <w:r>
        <w:br/>
      </w:r>
      <w:r>
        <w:rPr>
          <w:rFonts w:ascii="Times New Roman"/>
          <w:b w:val="false"/>
          <w:i w:val="false"/>
          <w:color w:val="000000"/>
          <w:sz w:val="28"/>
        </w:rPr>
        <w:t xml:space="preserve">
      9) бастапқы медициналық құжаттарды жүргiзудi, денсаулық сақтау саласындағы уәкiлетті орган мен мемлекеттiк статистика белгiлеген нысандар, түрлер, көлем, тәртiп пен мерзiмдер бойынша есептер тапсыруды; </w:t>
      </w:r>
      <w:r>
        <w:br/>
      </w:r>
      <w:r>
        <w:rPr>
          <w:rFonts w:ascii="Times New Roman"/>
          <w:b w:val="false"/>
          <w:i w:val="false"/>
          <w:color w:val="000000"/>
          <w:sz w:val="28"/>
        </w:rPr>
        <w:t xml:space="preserve">
      10) венерологиялық аурулармен, АҚТҚ/ЖҚТБ-мен, туберкулездің жұқпалы түрімен, алапеспен, микроспориямен, трихофитиямен, қышымамен және басқа да жұқпалы аурулармен ауыру, улану, айналасындағылар үшiн қауіп төндiретiн психикалық және мiнез-құлықтық бұзылу жағдайлары туралы денсаулық сақтау саласындағы тиiсті мемлекеттік органдарға, ал жаңа алынған жарақаттар, қылмыстық түсiктер, сондай-ақ айналасындағылар үшiн қауiп төндiретiн аурулар туралы iшкi iстер органдарына хабарлауды қамтамасыз етуге мiндетті."; </w:t>
      </w:r>
    </w:p>
    <w:p>
      <w:pPr>
        <w:spacing w:after="0"/>
        <w:ind w:left="0"/>
        <w:jc w:val="both"/>
      </w:pPr>
      <w:r>
        <w:rPr>
          <w:rFonts w:ascii="Times New Roman"/>
          <w:b w:val="false"/>
          <w:i w:val="false"/>
          <w:color w:val="000000"/>
          <w:sz w:val="28"/>
        </w:rPr>
        <w:t xml:space="preserve">      30) 35-баптың 1-тармағында: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медициналық қызметтiң сапасын сараптау;"; </w:t>
      </w:r>
      <w:r>
        <w:br/>
      </w:r>
      <w:r>
        <w:rPr>
          <w:rFonts w:ascii="Times New Roman"/>
          <w:b w:val="false"/>
          <w:i w:val="false"/>
          <w:color w:val="000000"/>
          <w:sz w:val="28"/>
        </w:rPr>
        <w:t xml:space="preserve">
      3) тармақша алынып тасталсын; </w:t>
      </w:r>
    </w:p>
    <w:p>
      <w:pPr>
        <w:spacing w:after="0"/>
        <w:ind w:left="0"/>
        <w:jc w:val="both"/>
      </w:pPr>
      <w:r>
        <w:rPr>
          <w:rFonts w:ascii="Times New Roman"/>
          <w:b w:val="false"/>
          <w:i w:val="false"/>
          <w:color w:val="000000"/>
          <w:sz w:val="28"/>
        </w:rPr>
        <w:t xml:space="preserve">      31) 36-бап мынадай редакцияда жазылсын: </w:t>
      </w:r>
    </w:p>
    <w:p>
      <w:pPr>
        <w:spacing w:after="0"/>
        <w:ind w:left="0"/>
        <w:jc w:val="both"/>
      </w:pPr>
      <w:r>
        <w:rPr>
          <w:rFonts w:ascii="Times New Roman"/>
          <w:b w:val="false"/>
          <w:i w:val="false"/>
          <w:color w:val="000000"/>
          <w:sz w:val="28"/>
        </w:rPr>
        <w:t xml:space="preserve">      "36-бап. Медициналық қызмет сапасының сараптамасы </w:t>
      </w:r>
    </w:p>
    <w:p>
      <w:pPr>
        <w:spacing w:after="0"/>
        <w:ind w:left="0"/>
        <w:jc w:val="both"/>
      </w:pPr>
      <w:r>
        <w:rPr>
          <w:rFonts w:ascii="Times New Roman"/>
          <w:b w:val="false"/>
          <w:i w:val="false"/>
          <w:color w:val="000000"/>
          <w:sz w:val="28"/>
        </w:rPr>
        <w:t xml:space="preserve">      1. Медициналық қызмет сапасының сараптамасы - медициналық көмек пен медициналық қызмет көрсететiн жеке және заңды тұлғалардың емдеу-алдын алу қызметінiң деңгейi мен сапасы жөнiнде қорытынды жасау үшін жүзеге асырылатын ұйымдастырушылық, талдамалық және практикалық iс-шаралардың жиынтығы. </w:t>
      </w:r>
      <w:r>
        <w:br/>
      </w:r>
      <w:r>
        <w:rPr>
          <w:rFonts w:ascii="Times New Roman"/>
          <w:b w:val="false"/>
          <w:i w:val="false"/>
          <w:color w:val="000000"/>
          <w:sz w:val="28"/>
        </w:rPr>
        <w:t xml:space="preserve">
      2. Медициналық қызмет сапасының сараптамасын денсаулық сақтау саласындағы уәкiлетті орган жүргізедi. </w:t>
      </w:r>
      <w:r>
        <w:br/>
      </w:r>
      <w:r>
        <w:rPr>
          <w:rFonts w:ascii="Times New Roman"/>
          <w:b w:val="false"/>
          <w:i w:val="false"/>
          <w:color w:val="000000"/>
          <w:sz w:val="28"/>
        </w:rPr>
        <w:t xml:space="preserve">
      Медициналық қызмет сапасының сараптамасына: </w:t>
      </w:r>
      <w:r>
        <w:br/>
      </w:r>
      <w:r>
        <w:rPr>
          <w:rFonts w:ascii="Times New Roman"/>
          <w:b w:val="false"/>
          <w:i w:val="false"/>
          <w:color w:val="000000"/>
          <w:sz w:val="28"/>
        </w:rPr>
        <w:t xml:space="preserve">
      1) көрсетілетін медициналық көмектiң көлемi мен сапасын, медициналық ұйымдарды қаржыландыру мөлшерiнiң негiздiлігін анықтау; </w:t>
      </w:r>
      <w:r>
        <w:br/>
      </w:r>
      <w:r>
        <w:rPr>
          <w:rFonts w:ascii="Times New Roman"/>
          <w:b w:val="false"/>
          <w:i w:val="false"/>
          <w:color w:val="000000"/>
          <w:sz w:val="28"/>
        </w:rPr>
        <w:t xml:space="preserve">
      2) медицина қызметкерлерінің бiлiктiлiк деңгейiнің салалық нормативтер талаптарына сәйкестігін анықтау; </w:t>
      </w:r>
      <w:r>
        <w:br/>
      </w:r>
      <w:r>
        <w:rPr>
          <w:rFonts w:ascii="Times New Roman"/>
          <w:b w:val="false"/>
          <w:i w:val="false"/>
          <w:color w:val="000000"/>
          <w:sz w:val="28"/>
        </w:rPr>
        <w:t xml:space="preserve">
      3) медициналық қондырғылармен жабдықталудың белгiленген нормативтерге сәйкестігін анықтау; </w:t>
      </w:r>
      <w:r>
        <w:br/>
      </w:r>
      <w:r>
        <w:rPr>
          <w:rFonts w:ascii="Times New Roman"/>
          <w:b w:val="false"/>
          <w:i w:val="false"/>
          <w:color w:val="000000"/>
          <w:sz w:val="28"/>
        </w:rPr>
        <w:t xml:space="preserve">
      4) азаматтардың денсаулық сақтау саласындағы құқықтарының қорғалуын қамтамасыз ету; </w:t>
      </w:r>
      <w:r>
        <w:br/>
      </w:r>
      <w:r>
        <w:rPr>
          <w:rFonts w:ascii="Times New Roman"/>
          <w:b w:val="false"/>
          <w:i w:val="false"/>
          <w:color w:val="000000"/>
          <w:sz w:val="28"/>
        </w:rPr>
        <w:t xml:space="preserve">
      5) азаматтардың көрсетiлетiн медициналық көмек пен медициналық қызметтердiң деңгейi мен сапасына қанағаттану дәрежесін анықтау; </w:t>
      </w:r>
      <w:r>
        <w:br/>
      </w:r>
      <w:r>
        <w:rPr>
          <w:rFonts w:ascii="Times New Roman"/>
          <w:b w:val="false"/>
          <w:i w:val="false"/>
          <w:color w:val="000000"/>
          <w:sz w:val="28"/>
        </w:rPr>
        <w:t xml:space="preserve">
      6) лицензиямен белгiленген медициналық көмектiң түрлерінің сәйкестігiн анықтау; </w:t>
      </w:r>
      <w:r>
        <w:br/>
      </w:r>
      <w:r>
        <w:rPr>
          <w:rFonts w:ascii="Times New Roman"/>
          <w:b w:val="false"/>
          <w:i w:val="false"/>
          <w:color w:val="000000"/>
          <w:sz w:val="28"/>
        </w:rPr>
        <w:t xml:space="preserve">
      7) сапасыз медициналық қызметтiң себептерiн айқындау, оларды жою және медициналық көмек көрсетудi жетілдiру жөнiндегi шараларды қабылдау жөнiндегi ұсыныстарды енгізу кiредi. </w:t>
      </w:r>
      <w:r>
        <w:br/>
      </w:r>
      <w:r>
        <w:rPr>
          <w:rFonts w:ascii="Times New Roman"/>
          <w:b w:val="false"/>
          <w:i w:val="false"/>
          <w:color w:val="000000"/>
          <w:sz w:val="28"/>
        </w:rPr>
        <w:t xml:space="preserve">
      3. Медициналық қызмет сапасының сараптамасын ұйымдастыру және өткiзу тәртiбiн денсаулық сақтау саласындағы уәкiлеттi орган белгілейдi. </w:t>
      </w:r>
      <w:r>
        <w:br/>
      </w:r>
      <w:r>
        <w:rPr>
          <w:rFonts w:ascii="Times New Roman"/>
          <w:b w:val="false"/>
          <w:i w:val="false"/>
          <w:color w:val="000000"/>
          <w:sz w:val="28"/>
        </w:rPr>
        <w:t xml:space="preserve">
      4. Медициналық қызмет сапасы сараптамасының қорытындысына Қазақстан Республикасының заңдарында белгіленген тәртiппен шағым жасалуы мүмкін. </w:t>
      </w:r>
    </w:p>
    <w:p>
      <w:pPr>
        <w:spacing w:after="0"/>
        <w:ind w:left="0"/>
        <w:jc w:val="both"/>
      </w:pPr>
      <w:r>
        <w:rPr>
          <w:rFonts w:ascii="Times New Roman"/>
          <w:b w:val="false"/>
          <w:i w:val="false"/>
          <w:color w:val="000000"/>
          <w:sz w:val="28"/>
        </w:rPr>
        <w:t xml:space="preserve">      32) 38-бап алынып тасталсын; </w:t>
      </w:r>
    </w:p>
    <w:p>
      <w:pPr>
        <w:spacing w:after="0"/>
        <w:ind w:left="0"/>
        <w:jc w:val="both"/>
      </w:pPr>
      <w:r>
        <w:rPr>
          <w:rFonts w:ascii="Times New Roman"/>
          <w:b w:val="false"/>
          <w:i w:val="false"/>
          <w:color w:val="000000"/>
          <w:sz w:val="28"/>
        </w:rPr>
        <w:t xml:space="preserve">      33) 40-баптың 1-тармағы "сот сараптамасы органдары, сондай-ақ "Cот сараптамасы туралы" Қазақстан Республикасы Заңының 10-бабында көрсетілген адамдар" деген сөздермен толықтырылсын; </w:t>
      </w:r>
    </w:p>
    <w:p>
      <w:pPr>
        <w:spacing w:after="0"/>
        <w:ind w:left="0"/>
        <w:jc w:val="both"/>
      </w:pPr>
      <w:r>
        <w:rPr>
          <w:rFonts w:ascii="Times New Roman"/>
          <w:b w:val="false"/>
          <w:i w:val="false"/>
          <w:color w:val="000000"/>
          <w:sz w:val="28"/>
        </w:rPr>
        <w:t xml:space="preserve">      34) 42-баптың 1-тармағында: </w:t>
      </w:r>
      <w:r>
        <w:br/>
      </w:r>
      <w:r>
        <w:rPr>
          <w:rFonts w:ascii="Times New Roman"/>
          <w:b w:val="false"/>
          <w:i w:val="false"/>
          <w:color w:val="000000"/>
          <w:sz w:val="28"/>
        </w:rPr>
        <w:t xml:space="preserve">
      "биологиялық" деген сөзден кейiн "клиникаға дейінгі" деген сөзбен толықтырылсын; </w:t>
      </w:r>
      <w:r>
        <w:br/>
      </w:r>
      <w:r>
        <w:rPr>
          <w:rFonts w:ascii="Times New Roman"/>
          <w:b w:val="false"/>
          <w:i w:val="false"/>
          <w:color w:val="000000"/>
          <w:sz w:val="28"/>
        </w:rPr>
        <w:t xml:space="preserve">
      "зерттеулер" деген сөзден кейін "биоэвиваленттілiгiн белгiлеу" деген сөздермен толықтырылсын; </w:t>
      </w:r>
    </w:p>
    <w:p>
      <w:pPr>
        <w:spacing w:after="0"/>
        <w:ind w:left="0"/>
        <w:jc w:val="both"/>
      </w:pPr>
      <w:r>
        <w:rPr>
          <w:rFonts w:ascii="Times New Roman"/>
          <w:b w:val="false"/>
          <w:i w:val="false"/>
          <w:color w:val="000000"/>
          <w:sz w:val="28"/>
        </w:rPr>
        <w:t xml:space="preserve">      35) 44-бапта: </w:t>
      </w:r>
      <w:r>
        <w:br/>
      </w:r>
      <w:r>
        <w:rPr>
          <w:rFonts w:ascii="Times New Roman"/>
          <w:b w:val="false"/>
          <w:i w:val="false"/>
          <w:color w:val="000000"/>
          <w:sz w:val="28"/>
        </w:rPr>
        <w:t xml:space="preserve">
      1-тармақтың бесiншi абзацы алынып тасталсын; </w:t>
      </w:r>
      <w:r>
        <w:br/>
      </w:r>
      <w:r>
        <w:rPr>
          <w:rFonts w:ascii="Times New Roman"/>
          <w:b w:val="false"/>
          <w:i w:val="false"/>
          <w:color w:val="000000"/>
          <w:sz w:val="28"/>
        </w:rPr>
        <w:t xml:space="preserve">
      2-тармақтың 5) тармақшасында "қадағалау" деген сөз "бақылау" деген сөзбен ауыстырылсын; </w:t>
      </w:r>
    </w:p>
    <w:p>
      <w:pPr>
        <w:spacing w:after="0"/>
        <w:ind w:left="0"/>
        <w:jc w:val="both"/>
      </w:pPr>
      <w:r>
        <w:rPr>
          <w:rFonts w:ascii="Times New Roman"/>
          <w:b w:val="false"/>
          <w:i w:val="false"/>
          <w:color w:val="000000"/>
          <w:sz w:val="28"/>
        </w:rPr>
        <w:t xml:space="preserve">      36) 45-бапта: </w:t>
      </w:r>
      <w:r>
        <w:br/>
      </w:r>
      <w:r>
        <w:rPr>
          <w:rFonts w:ascii="Times New Roman"/>
          <w:b w:val="false"/>
          <w:i w:val="false"/>
          <w:color w:val="000000"/>
          <w:sz w:val="28"/>
        </w:rPr>
        <w:t xml:space="preserve">
      2-тармақтың екiншi абзацы мынадай редакцияда жазылсын: </w:t>
      </w:r>
    </w:p>
    <w:p>
      <w:pPr>
        <w:spacing w:after="0"/>
        <w:ind w:left="0"/>
        <w:jc w:val="both"/>
      </w:pPr>
      <w:r>
        <w:rPr>
          <w:rFonts w:ascii="Times New Roman"/>
          <w:b w:val="false"/>
          <w:i w:val="false"/>
          <w:color w:val="000000"/>
          <w:sz w:val="28"/>
        </w:rPr>
        <w:t xml:space="preserve">      37) 47-бапта: </w:t>
      </w:r>
      <w:r>
        <w:br/>
      </w:r>
      <w:r>
        <w:rPr>
          <w:rFonts w:ascii="Times New Roman"/>
          <w:b w:val="false"/>
          <w:i w:val="false"/>
          <w:color w:val="000000"/>
          <w:sz w:val="28"/>
        </w:rPr>
        <w:t xml:space="preserve">
      1-тармақта "айқындауды" деген сөз "қалыптастыруды" деген сөзбен алмастырылсын;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Ғылыми зерттеу бағдарламаларын қаржыландыру республикалық бюджеттiң есебiнен және Қазақстан Республикасының заңдарымен тыйым салынбаған өзге де қаржыландыру көздерiнен жүзеге асырылады."; </w:t>
      </w:r>
    </w:p>
    <w:p>
      <w:pPr>
        <w:spacing w:after="0"/>
        <w:ind w:left="0"/>
        <w:jc w:val="both"/>
      </w:pPr>
      <w:r>
        <w:rPr>
          <w:rFonts w:ascii="Times New Roman"/>
          <w:b w:val="false"/>
          <w:i w:val="false"/>
          <w:color w:val="000000"/>
          <w:sz w:val="28"/>
        </w:rPr>
        <w:t xml:space="preserve">      38) 49-бап мынадай мазмұндағы 4-тармақпен толықтырылсын: </w:t>
      </w:r>
      <w:r>
        <w:br/>
      </w:r>
      <w:r>
        <w:rPr>
          <w:rFonts w:ascii="Times New Roman"/>
          <w:b w:val="false"/>
          <w:i w:val="false"/>
          <w:color w:val="000000"/>
          <w:sz w:val="28"/>
        </w:rPr>
        <w:t xml:space="preserve">
      "4. Маманның тиiсті сертификаты жоқ, сондай-ақ оны қолдану мерзiмi бiткен жағдайда жеке тұлғалардың дәрiгерлік қызметпен шұғылдануына тыйым салынады."; </w:t>
      </w:r>
    </w:p>
    <w:p>
      <w:pPr>
        <w:spacing w:after="0"/>
        <w:ind w:left="0"/>
        <w:jc w:val="both"/>
      </w:pPr>
      <w:r>
        <w:rPr>
          <w:rFonts w:ascii="Times New Roman"/>
          <w:b w:val="false"/>
          <w:i w:val="false"/>
          <w:color w:val="000000"/>
          <w:sz w:val="28"/>
        </w:rPr>
        <w:t xml:space="preserve">      39) 51-бапта: </w:t>
      </w:r>
      <w:r>
        <w:br/>
      </w:r>
      <w:r>
        <w:rPr>
          <w:rFonts w:ascii="Times New Roman"/>
          <w:b w:val="false"/>
          <w:i w:val="false"/>
          <w:color w:val="000000"/>
          <w:sz w:val="28"/>
        </w:rPr>
        <w:t xml:space="preserve">
      1-тармақ мынадай мазмұндағы тоғызыншы абзацпен толықтырылсын: </w:t>
      </w:r>
      <w:r>
        <w:br/>
      </w:r>
      <w:r>
        <w:rPr>
          <w:rFonts w:ascii="Times New Roman"/>
          <w:b w:val="false"/>
          <w:i w:val="false"/>
          <w:color w:val="000000"/>
          <w:sz w:val="28"/>
        </w:rPr>
        <w:t xml:space="preserve">
      "жоғары сапалық деңгейде кәсiби міндеттерін орындағандығы үшiн көтермелеу;"; </w:t>
      </w:r>
      <w:r>
        <w:br/>
      </w:r>
      <w:r>
        <w:rPr>
          <w:rFonts w:ascii="Times New Roman"/>
          <w:b w:val="false"/>
          <w:i w:val="false"/>
          <w:color w:val="000000"/>
          <w:sz w:val="28"/>
        </w:rPr>
        <w:t xml:space="preserve">
      3-тармақтың бiрiншi абзацта "өтемақылар" деген сөздер "әлеуметтiк қолдау шаралары" деген сөздермен ауыстырылсын; </w:t>
      </w:r>
    </w:p>
    <w:p>
      <w:pPr>
        <w:spacing w:after="0"/>
        <w:ind w:left="0"/>
        <w:jc w:val="both"/>
      </w:pPr>
      <w:r>
        <w:rPr>
          <w:rFonts w:ascii="Times New Roman"/>
          <w:b w:val="false"/>
          <w:i w:val="false"/>
          <w:color w:val="000000"/>
          <w:sz w:val="28"/>
        </w:rPr>
        <w:t xml:space="preserve">      40) 52-бапта: </w:t>
      </w:r>
      <w:r>
        <w:br/>
      </w:r>
      <w:r>
        <w:rPr>
          <w:rFonts w:ascii="Times New Roman"/>
          <w:b w:val="false"/>
          <w:i w:val="false"/>
          <w:color w:val="000000"/>
          <w:sz w:val="28"/>
        </w:rPr>
        <w:t xml:space="preserve">
      баптың тақырыбы мынадай редакцияда жазылсын: </w:t>
      </w:r>
    </w:p>
    <w:p>
      <w:pPr>
        <w:spacing w:after="0"/>
        <w:ind w:left="0"/>
        <w:jc w:val="both"/>
      </w:pPr>
      <w:r>
        <w:rPr>
          <w:rFonts w:ascii="Times New Roman"/>
          <w:b w:val="false"/>
          <w:i w:val="false"/>
          <w:color w:val="000000"/>
          <w:sz w:val="28"/>
        </w:rPr>
        <w:t xml:space="preserve">      "52-бап. Денсаулық сақтау ұйымдары қызметкерлерiнiң еңбек қатынасы"; </w:t>
      </w:r>
    </w:p>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Денсаулық сақтау ұйымдары қызметкерлерiнiң лауазымдарына қойылатын бiлiктiлiк талаптарын денсаулық сақтау саласындағы уәкілеттi орган белгілейдi.". </w:t>
      </w:r>
    </w:p>
    <w:bookmarkStart w:name="z15" w:id="14"/>
    <w:p>
      <w:pPr>
        <w:spacing w:after="0"/>
        <w:ind w:left="0"/>
        <w:jc w:val="both"/>
      </w:pPr>
      <w:r>
        <w:rPr>
          <w:rFonts w:ascii="Times New Roman"/>
          <w:b w:val="false"/>
          <w:i w:val="false"/>
          <w:color w:val="000000"/>
          <w:sz w:val="28"/>
        </w:rPr>
        <w:t>
      12. "Дәрілік заттар туралы" Қазақстан Республикасының 2004 жылғы 13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2, 8-құжат; N 23, 142-құжат): </w:t>
      </w:r>
    </w:p>
    <w:bookmarkEnd w:id="14"/>
    <w:p>
      <w:pPr>
        <w:spacing w:after="0"/>
        <w:ind w:left="0"/>
        <w:jc w:val="both"/>
      </w:pPr>
      <w:r>
        <w:rPr>
          <w:rFonts w:ascii="Times New Roman"/>
          <w:b w:val="false"/>
          <w:i w:val="false"/>
          <w:color w:val="000000"/>
          <w:sz w:val="28"/>
        </w:rPr>
        <w:t xml:space="preserve">      1) бүкiл мәтiн бойынша: </w:t>
      </w:r>
      <w:r>
        <w:br/>
      </w:r>
      <w:r>
        <w:rPr>
          <w:rFonts w:ascii="Times New Roman"/>
          <w:b w:val="false"/>
          <w:i w:val="false"/>
          <w:color w:val="000000"/>
          <w:sz w:val="28"/>
        </w:rPr>
        <w:t xml:space="preserve">
      "мемлекеттiк орган", "мемлекеттiк органның", "мемлекеттiк орган" деген сөздер "уәкілеттi орган", "уәкiлетті органның", "уәкiлетті орган" деген сөздермен ауыстырылсын; </w:t>
      </w:r>
      <w:r>
        <w:br/>
      </w:r>
      <w:r>
        <w:rPr>
          <w:rFonts w:ascii="Times New Roman"/>
          <w:b w:val="false"/>
          <w:i w:val="false"/>
          <w:color w:val="000000"/>
          <w:sz w:val="28"/>
        </w:rPr>
        <w:t xml:space="preserve">
      "немесе олардың аумақтық бөлiмшелерi", "және олардың аумақтық бөлiмшелерінің", "және олардың аумақтық бөлiмшелерiнiң" деген сөздер алынып тасталсын; </w:t>
      </w:r>
      <w:r>
        <w:br/>
      </w:r>
      <w:r>
        <w:rPr>
          <w:rFonts w:ascii="Times New Roman"/>
          <w:b w:val="false"/>
          <w:i w:val="false"/>
          <w:color w:val="000000"/>
          <w:sz w:val="28"/>
        </w:rPr>
        <w:t xml:space="preserve">
      "қадағалау және", "және қадағалау", "қадағалау және", деген сөздер алынып тасталсын; </w:t>
      </w:r>
    </w:p>
    <w:p>
      <w:pPr>
        <w:spacing w:after="0"/>
        <w:ind w:left="0"/>
        <w:jc w:val="both"/>
      </w:pPr>
      <w:r>
        <w:rPr>
          <w:rFonts w:ascii="Times New Roman"/>
          <w:b w:val="false"/>
          <w:i w:val="false"/>
          <w:color w:val="000000"/>
          <w:sz w:val="28"/>
        </w:rPr>
        <w:t xml:space="preserve">      2) 1-бапта: </w:t>
      </w:r>
      <w:r>
        <w:br/>
      </w:r>
      <w:r>
        <w:rPr>
          <w:rFonts w:ascii="Times New Roman"/>
          <w:b w:val="false"/>
          <w:i w:val="false"/>
          <w:color w:val="000000"/>
          <w:sz w:val="28"/>
        </w:rPr>
        <w:t xml:space="preserve">
      2) тармақшада "дәрiхана пункті, дәріхана дүңгiршегі" деген сөздер алынып тасталсын; </w:t>
      </w:r>
      <w:r>
        <w:br/>
      </w:r>
      <w:r>
        <w:rPr>
          <w:rFonts w:ascii="Times New Roman"/>
          <w:b w:val="false"/>
          <w:i w:val="false"/>
          <w:color w:val="000000"/>
          <w:sz w:val="28"/>
        </w:rPr>
        <w:t xml:space="preserve">
      5) тармақшада "(витамин тәрiздiлер, макро және микроэлементтер, амин қышқылдары, майла қышқылдар, антиоксиданттар және басқалар)," деген сөздер алынып тасталсын; </w:t>
      </w:r>
      <w:r>
        <w:br/>
      </w:r>
      <w:r>
        <w:rPr>
          <w:rFonts w:ascii="Times New Roman"/>
          <w:b w:val="false"/>
          <w:i w:val="false"/>
          <w:color w:val="000000"/>
          <w:sz w:val="28"/>
        </w:rPr>
        <w:t xml:space="preserve">
      7) тармақшада "мен дайындау" деген сөздер алынып тасталсын; </w:t>
      </w:r>
      <w:r>
        <w:br/>
      </w:r>
      <w:r>
        <w:rPr>
          <w:rFonts w:ascii="Times New Roman"/>
          <w:b w:val="false"/>
          <w:i w:val="false"/>
          <w:color w:val="000000"/>
          <w:sz w:val="28"/>
        </w:rPr>
        <w:t xml:space="preserve">
      8) тармақшада "дайындалған немесе" деген сөздер алынып тасталсын; </w:t>
      </w:r>
      <w:r>
        <w:br/>
      </w:r>
      <w:r>
        <w:rPr>
          <w:rFonts w:ascii="Times New Roman"/>
          <w:b w:val="false"/>
          <w:i w:val="false"/>
          <w:color w:val="000000"/>
          <w:sz w:val="28"/>
        </w:rPr>
        <w:t xml:space="preserve">
      8-1) тармақшамен толықтырылсын: </w:t>
      </w:r>
      <w:r>
        <w:br/>
      </w:r>
      <w:r>
        <w:rPr>
          <w:rFonts w:ascii="Times New Roman"/>
          <w:b w:val="false"/>
          <w:i w:val="false"/>
          <w:color w:val="000000"/>
          <w:sz w:val="28"/>
        </w:rPr>
        <w:t xml:space="preserve">
      "8-1) дәрілік заттар айналымы саласындағы мемлекеттiк бақылау  - фармацевтикалық қызметті регламенттейтін нормативтік құқықтық актілердiң бұзылуын анықтауға және жол бермеуге және фармацевтикалық қызметтi Қазақстан Республикасының дәрілік заттар айналымы саласындағы талаптарға сәйкес келтiруге бағытталған іс-қимылдар кешені;"; </w:t>
      </w:r>
      <w:r>
        <w:br/>
      </w:r>
      <w:r>
        <w:rPr>
          <w:rFonts w:ascii="Times New Roman"/>
          <w:b w:val="false"/>
          <w:i w:val="false"/>
          <w:color w:val="000000"/>
          <w:sz w:val="28"/>
        </w:rPr>
        <w:t xml:space="preserve">
      9) және 13) тармақшалар алынып тасталсын;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медициналық иммунобиологиялық препараттар - жұқпалы және иммундық (аллергиялықты қоса алғанда) аурулардың арнайы алдын алуға, диагностикасына және емдеуге, басқа да аурулар мен физиологиялық жай-күйлердi иммунологиялық әдiстердiң көмегімен диагностикалауға, айналасындағы объектілерде жұқпалы агенттер мен олардың антигендерін индикациялауға арналған препараттар, иммундық жүйе арқылы емдiк және алдын алу әсерiн тигiзетiн қан (алу тәсiлiне қарамастан) препараттары;"; </w:t>
      </w:r>
      <w:r>
        <w:br/>
      </w:r>
      <w:r>
        <w:rPr>
          <w:rFonts w:ascii="Times New Roman"/>
          <w:b w:val="false"/>
          <w:i w:val="false"/>
          <w:color w:val="000000"/>
          <w:sz w:val="28"/>
        </w:rPr>
        <w:t xml:space="preserve">
      18) және 20) тармақшаларда "және дайындау" деген сөздер алынып тасталсын; </w:t>
      </w:r>
      <w:r>
        <w:br/>
      </w:r>
      <w:r>
        <w:rPr>
          <w:rFonts w:ascii="Times New Roman"/>
          <w:b w:val="false"/>
          <w:i w:val="false"/>
          <w:color w:val="000000"/>
          <w:sz w:val="28"/>
        </w:rPr>
        <w:t xml:space="preserve">
      мынадай мазмұндағы 21-1) және 21-2) тармақшалармен толықтырылсын: </w:t>
      </w:r>
      <w:r>
        <w:br/>
      </w:r>
      <w:r>
        <w:rPr>
          <w:rFonts w:ascii="Times New Roman"/>
          <w:b w:val="false"/>
          <w:i w:val="false"/>
          <w:color w:val="000000"/>
          <w:sz w:val="28"/>
        </w:rPr>
        <w:t xml:space="preserve">
      "21-1) медицина техникасы - аурулардың алдын алуға, диагностикасына, емдеуге, оңалтуға арналған жекелеген, кешендi немесе жүйелі түрде медициналық мақсатта қолданылатын аппараттар, жабдықтар, приборлар, құрылғылар, медициналық сипаттағы зерттеулер, соның iшiнде сериялы өндірілетін протездер мен имплантанттар. </w:t>
      </w:r>
      <w:r>
        <w:br/>
      </w:r>
      <w:r>
        <w:rPr>
          <w:rFonts w:ascii="Times New Roman"/>
          <w:b w:val="false"/>
          <w:i w:val="false"/>
          <w:color w:val="000000"/>
          <w:sz w:val="28"/>
        </w:rPr>
        <w:t xml:space="preserve">
      21-2) медициналық мақсаттағы бұйымдар - алдын aлу, диагностикалау және емдеу мақсатында пайдаланылатын бұйымдар."; </w:t>
      </w:r>
      <w:r>
        <w:br/>
      </w:r>
      <w:r>
        <w:rPr>
          <w:rFonts w:ascii="Times New Roman"/>
          <w:b w:val="false"/>
          <w:i w:val="false"/>
          <w:color w:val="000000"/>
          <w:sz w:val="28"/>
        </w:rPr>
        <w:t xml:space="preserve">
      36) тармақша мынадай редакцияда жазылсын: </w:t>
      </w:r>
      <w:r>
        <w:br/>
      </w:r>
      <w:r>
        <w:rPr>
          <w:rFonts w:ascii="Times New Roman"/>
          <w:b w:val="false"/>
          <w:i w:val="false"/>
          <w:color w:val="000000"/>
          <w:sz w:val="28"/>
        </w:rPr>
        <w:t xml:space="preserve">
      "36) денсаулық сақтау саласындағы уәкілетті орган - Қазақстан Республикасы Үкiметінің шешiмiмен белгіленетін, азаматтардың денсаулығын сақтау, санитарлық-эпидемиологиялық салауаттылық, дәрілiк заттар айналымы, медициналық қызмет, медициналық және фармацевтикалық ғылым және бiлiм сапасын бақылау жөнiндегi саланы мемлекеттiк реттеудi жүзеге асыратын мемлекеттік орган;"; </w:t>
      </w:r>
      <w:r>
        <w:br/>
      </w:r>
      <w:r>
        <w:rPr>
          <w:rFonts w:ascii="Times New Roman"/>
          <w:b w:val="false"/>
          <w:i w:val="false"/>
          <w:color w:val="000000"/>
          <w:sz w:val="28"/>
        </w:rPr>
        <w:t xml:space="preserve">
      39) тармақшада "жасалуын," деген сөз алынып тасталсын; </w:t>
      </w:r>
      <w:r>
        <w:br/>
      </w:r>
      <w:r>
        <w:rPr>
          <w:rFonts w:ascii="Times New Roman"/>
          <w:b w:val="false"/>
          <w:i w:val="false"/>
          <w:color w:val="000000"/>
          <w:sz w:val="28"/>
        </w:rPr>
        <w:t xml:space="preserve">
      мынадай мазмұндағы 43), 44) және 45) тармақшалармен толықтырылсын: </w:t>
      </w:r>
      <w:r>
        <w:br/>
      </w:r>
      <w:r>
        <w:rPr>
          <w:rFonts w:ascii="Times New Roman"/>
          <w:b w:val="false"/>
          <w:i w:val="false"/>
          <w:color w:val="000000"/>
          <w:sz w:val="28"/>
        </w:rPr>
        <w:t xml:space="preserve">
      "43) дәрілік заттардың халықаралық патенттелмеген атауы - дәрілік заттың Дүниежүзілiк денсаулық сақтау ұйымы ұсынған атауы; </w:t>
      </w:r>
      <w:r>
        <w:br/>
      </w:r>
      <w:r>
        <w:rPr>
          <w:rFonts w:ascii="Times New Roman"/>
          <w:b w:val="false"/>
          <w:i w:val="false"/>
          <w:color w:val="000000"/>
          <w:sz w:val="28"/>
        </w:rPr>
        <w:t xml:space="preserve">
      44) дәрілiк формуляр - олардың жеткiлiктi мөлшерде болуы мiндеттi ұйымның бейiнiн ескере отырып, тегiн медициналық көмектiң кепiлдi көлемiн көрсету үшiн жасалған, денсаулық сақтау ұйымының жетекшiсi бекiтетін дәрілiк заттардың тiзбесi; </w:t>
      </w:r>
      <w:r>
        <w:br/>
      </w:r>
      <w:r>
        <w:rPr>
          <w:rFonts w:ascii="Times New Roman"/>
          <w:b w:val="false"/>
          <w:i w:val="false"/>
          <w:color w:val="000000"/>
          <w:sz w:val="28"/>
        </w:rPr>
        <w:t xml:space="preserve">
      45) биобаламалық - олардың тиiмділігі мен қауiпсiздiгінің бiрдейлігін болжауға мүмкіндік беретiн, бiрдей дозада және жағдайда енгiзгеннен кейiн, олардың бiрдей биоқолжетiмділігін растайтын (сiңу жылдамдығы мен дәрежесi) екi дәрілiк заттың салыстырмалы сипаты."; </w:t>
      </w:r>
    </w:p>
    <w:p>
      <w:pPr>
        <w:spacing w:after="0"/>
        <w:ind w:left="0"/>
        <w:jc w:val="both"/>
      </w:pPr>
      <w:r>
        <w:rPr>
          <w:rFonts w:ascii="Times New Roman"/>
          <w:b w:val="false"/>
          <w:i w:val="false"/>
          <w:color w:val="000000"/>
          <w:sz w:val="28"/>
        </w:rPr>
        <w:t xml:space="preserve">      3) 4-баптың 2) тармақшасында "түрлерiн" деген сөз алынып тасталсын; </w:t>
      </w:r>
    </w:p>
    <w:p>
      <w:pPr>
        <w:spacing w:after="0"/>
        <w:ind w:left="0"/>
        <w:jc w:val="both"/>
      </w:pPr>
      <w:r>
        <w:rPr>
          <w:rFonts w:ascii="Times New Roman"/>
          <w:b w:val="false"/>
          <w:i w:val="false"/>
          <w:color w:val="000000"/>
          <w:sz w:val="28"/>
        </w:rPr>
        <w:t xml:space="preserve">      4) 5-бапта: </w:t>
      </w:r>
      <w:r>
        <w:br/>
      </w:r>
      <w:r>
        <w:rPr>
          <w:rFonts w:ascii="Times New Roman"/>
          <w:b w:val="false"/>
          <w:i w:val="false"/>
          <w:color w:val="000000"/>
          <w:sz w:val="28"/>
        </w:rPr>
        <w:t xml:space="preserve">
      5) тармақшада "жеке және" деген сөздер алынып тасталсын; </w:t>
      </w:r>
      <w:r>
        <w:br/>
      </w:r>
      <w:r>
        <w:rPr>
          <w:rFonts w:ascii="Times New Roman"/>
          <w:b w:val="false"/>
          <w:i w:val="false"/>
          <w:color w:val="000000"/>
          <w:sz w:val="28"/>
        </w:rPr>
        <w:t xml:space="preserve">
      мынадай мазмұндағы 7-1), 7-2) тармақшалармен толықтырылсын: </w:t>
      </w:r>
      <w:r>
        <w:br/>
      </w:r>
      <w:r>
        <w:rPr>
          <w:rFonts w:ascii="Times New Roman"/>
          <w:b w:val="false"/>
          <w:i w:val="false"/>
          <w:color w:val="000000"/>
          <w:sz w:val="28"/>
        </w:rPr>
        <w:t xml:space="preserve">
      "7-1) фармацевтикалық қызметте және дәрілiк заттардың қауiпсiздігі, тиiмдiлігі және сапасын бақылауды жүзеге асыру ережесiн бекiтеді; </w:t>
      </w:r>
      <w:r>
        <w:br/>
      </w:r>
      <w:r>
        <w:rPr>
          <w:rFonts w:ascii="Times New Roman"/>
          <w:b w:val="false"/>
          <w:i w:val="false"/>
          <w:color w:val="000000"/>
          <w:sz w:val="28"/>
        </w:rPr>
        <w:t xml:space="preserve">
      7-2) дәрілiк заттарды тiркеу және қайта тiркеу, сондай-ақ кейiннен дәрiлiк заттарды мемлекеттік тiркеу туралы шешiмдi керi қайтарып ала отырып, мемлекеттiк тiркеу күшiн тоқтата тұру тәртiбiн айқындайды;"; </w:t>
      </w:r>
      <w:r>
        <w:br/>
      </w:r>
      <w:r>
        <w:rPr>
          <w:rFonts w:ascii="Times New Roman"/>
          <w:b w:val="false"/>
          <w:i w:val="false"/>
          <w:color w:val="000000"/>
          <w:sz w:val="28"/>
        </w:rPr>
        <w:t xml:space="preserve">
      8) тармақша алынып тасталсын; </w:t>
      </w:r>
    </w:p>
    <w:p>
      <w:pPr>
        <w:spacing w:after="0"/>
        <w:ind w:left="0"/>
        <w:jc w:val="both"/>
      </w:pPr>
      <w:r>
        <w:rPr>
          <w:rFonts w:ascii="Times New Roman"/>
          <w:b w:val="false"/>
          <w:i w:val="false"/>
          <w:color w:val="000000"/>
          <w:sz w:val="28"/>
        </w:rPr>
        <w:t xml:space="preserve">      5) 6-бап мынадай редакцияда жазылсын: </w:t>
      </w:r>
    </w:p>
    <w:p>
      <w:pPr>
        <w:spacing w:after="0"/>
        <w:ind w:left="0"/>
        <w:jc w:val="both"/>
      </w:pPr>
      <w:r>
        <w:rPr>
          <w:rFonts w:ascii="Times New Roman"/>
          <w:b w:val="false"/>
          <w:i w:val="false"/>
          <w:color w:val="000000"/>
          <w:sz w:val="28"/>
        </w:rPr>
        <w:t xml:space="preserve">      "6-бап. Уәкілеттi органның құзыреті </w:t>
      </w:r>
    </w:p>
    <w:p>
      <w:pPr>
        <w:spacing w:after="0"/>
        <w:ind w:left="0"/>
        <w:jc w:val="both"/>
      </w:pPr>
      <w:r>
        <w:rPr>
          <w:rFonts w:ascii="Times New Roman"/>
          <w:b w:val="false"/>
          <w:i w:val="false"/>
          <w:color w:val="000000"/>
          <w:sz w:val="28"/>
        </w:rPr>
        <w:t xml:space="preserve">      Уәкілеттi орган: </w:t>
      </w:r>
      <w:r>
        <w:br/>
      </w:r>
      <w:r>
        <w:rPr>
          <w:rFonts w:ascii="Times New Roman"/>
          <w:b w:val="false"/>
          <w:i w:val="false"/>
          <w:color w:val="000000"/>
          <w:sz w:val="28"/>
        </w:rPr>
        <w:t xml:space="preserve">
      1) дәрілiк заттар айналымы саласында бiрыңғай азаматтардың денсаулығын сақтау саясатын жүргiзедi және iске асырады; </w:t>
      </w:r>
      <w:r>
        <w:br/>
      </w:r>
      <w:r>
        <w:rPr>
          <w:rFonts w:ascii="Times New Roman"/>
          <w:b w:val="false"/>
          <w:i w:val="false"/>
          <w:color w:val="000000"/>
          <w:sz w:val="28"/>
        </w:rPr>
        <w:t xml:space="preserve">
      2) фармацевтика ғылымын дамытудың негiзгi бағыттарын айқындайды; </w:t>
      </w:r>
      <w:r>
        <w:br/>
      </w:r>
      <w:r>
        <w:rPr>
          <w:rFonts w:ascii="Times New Roman"/>
          <w:b w:val="false"/>
          <w:i w:val="false"/>
          <w:color w:val="000000"/>
          <w:sz w:val="28"/>
        </w:rPr>
        <w:t xml:space="preserve">
      3) дәрілік заттар айналымы саласындағы нормативтік құқықтық актiлер мен нормативтік құжаттарды, сондай-ақ нұсқаулықтар мен әдiстемелiк нұсқауларды әзiрлейдi және бекiтедi; </w:t>
      </w:r>
      <w:r>
        <w:br/>
      </w:r>
      <w:r>
        <w:rPr>
          <w:rFonts w:ascii="Times New Roman"/>
          <w:b w:val="false"/>
          <w:i w:val="false"/>
          <w:color w:val="000000"/>
          <w:sz w:val="28"/>
        </w:rPr>
        <w:t xml:space="preserve">
      4) фармацевтика кадрларын қайта даярлау, білiктiлiгiн арттыру және мерзiмдiк аттестаттау тәртiбiн белгілейдi; </w:t>
      </w:r>
      <w:r>
        <w:br/>
      </w:r>
      <w:r>
        <w:rPr>
          <w:rFonts w:ascii="Times New Roman"/>
          <w:b w:val="false"/>
          <w:i w:val="false"/>
          <w:color w:val="000000"/>
          <w:sz w:val="28"/>
        </w:rPr>
        <w:t xml:space="preserve">
      5) Қазақстан Республикасының заңдарында белгіленген тегiн медициналық көмектің кепілдi көлемi шеңберiнде тегiн дәрiлiк көмек көрсетуге арналған негiзгi (өмiрлiк маңызы бap) дәрілiк заттар тiзiмiн бекiтедi; </w:t>
      </w:r>
      <w:r>
        <w:br/>
      </w:r>
      <w:r>
        <w:rPr>
          <w:rFonts w:ascii="Times New Roman"/>
          <w:b w:val="false"/>
          <w:i w:val="false"/>
          <w:color w:val="000000"/>
          <w:sz w:val="28"/>
        </w:rPr>
        <w:t xml:space="preserve">
      6) дәрілік заттарды негiзгi (өмiрлiк маңызы бар) дәрілік заттарға жатқызудың тәртiбiн белгілейдi; </w:t>
      </w:r>
      <w:r>
        <w:br/>
      </w:r>
      <w:r>
        <w:rPr>
          <w:rFonts w:ascii="Times New Roman"/>
          <w:b w:val="false"/>
          <w:i w:val="false"/>
          <w:color w:val="000000"/>
          <w:sz w:val="28"/>
        </w:rPr>
        <w:t xml:space="preserve">
      7) дәрілік заттарды сынақтан өткiзудi және (немесе) зерттеудi жүзеге асыратын клиникаға дейiнгi әрі клиникалық базалар мен аккредиттелген сынақ зертханаларының тiзбесiн бекiтедi; </w:t>
      </w:r>
      <w:r>
        <w:br/>
      </w:r>
      <w:r>
        <w:rPr>
          <w:rFonts w:ascii="Times New Roman"/>
          <w:b w:val="false"/>
          <w:i w:val="false"/>
          <w:color w:val="000000"/>
          <w:sz w:val="28"/>
        </w:rPr>
        <w:t xml:space="preserve">
      8) дәрілік заттарды алу және жою ережесiн әзiрлейдi; </w:t>
      </w:r>
      <w:r>
        <w:br/>
      </w:r>
      <w:r>
        <w:rPr>
          <w:rFonts w:ascii="Times New Roman"/>
          <w:b w:val="false"/>
          <w:i w:val="false"/>
          <w:color w:val="000000"/>
          <w:sz w:val="28"/>
        </w:rPr>
        <w:t xml:space="preserve">
      9) дәрілік заттардың түпнұсқа атауларын бекiту тәртiбiн белгiлейдi; </w:t>
      </w:r>
      <w:r>
        <w:br/>
      </w:r>
      <w:r>
        <w:rPr>
          <w:rFonts w:ascii="Times New Roman"/>
          <w:b w:val="false"/>
          <w:i w:val="false"/>
          <w:color w:val="000000"/>
          <w:sz w:val="28"/>
        </w:rPr>
        <w:t xml:space="preserve">
      10) дәрілік заттардың сапасы мен қауiпсiздiгiн бақылау жөнiндегi нормативтiк-техникалық құжаттарды жасау ережесiн бекiтедi; </w:t>
      </w:r>
      <w:r>
        <w:br/>
      </w:r>
      <w:r>
        <w:rPr>
          <w:rFonts w:ascii="Times New Roman"/>
          <w:b w:val="false"/>
          <w:i w:val="false"/>
          <w:color w:val="000000"/>
          <w:sz w:val="28"/>
        </w:rPr>
        <w:t xml:space="preserve">
      11) рецепттер жазу, дәрілік заттарды есепке алу және беру ережесiн бекiтедi; </w:t>
      </w:r>
      <w:r>
        <w:br/>
      </w:r>
      <w:r>
        <w:rPr>
          <w:rFonts w:ascii="Times New Roman"/>
          <w:b w:val="false"/>
          <w:i w:val="false"/>
          <w:color w:val="000000"/>
          <w:sz w:val="28"/>
        </w:rPr>
        <w:t xml:space="preserve">
      12) дәрілік заттарды дәрiгердiң рецептiмен және рецептiсiз берiлетiн дәрiлiк заттар тiзбесiне жатқызу критерийлерін айқындайды; </w:t>
      </w:r>
      <w:r>
        <w:br/>
      </w:r>
      <w:r>
        <w:rPr>
          <w:rFonts w:ascii="Times New Roman"/>
          <w:b w:val="false"/>
          <w:i w:val="false"/>
          <w:color w:val="000000"/>
          <w:sz w:val="28"/>
        </w:rPr>
        <w:t xml:space="preserve">
      13) халыққа шұғыл медициналық көмек көрсету үшiн алғашқы көмек көрсету дәрi қобдишасының құрамын бекітеді; </w:t>
      </w:r>
      <w:r>
        <w:br/>
      </w:r>
      <w:r>
        <w:rPr>
          <w:rFonts w:ascii="Times New Roman"/>
          <w:b w:val="false"/>
          <w:i w:val="false"/>
          <w:color w:val="000000"/>
          <w:sz w:val="28"/>
        </w:rPr>
        <w:t xml:space="preserve">
      14) консультативтiк-кеңесші және сараптамалық комиссия құрады; </w:t>
      </w:r>
      <w:r>
        <w:br/>
      </w:r>
      <w:r>
        <w:rPr>
          <w:rFonts w:ascii="Times New Roman"/>
          <w:b w:val="false"/>
          <w:i w:val="false"/>
          <w:color w:val="000000"/>
          <w:sz w:val="28"/>
        </w:rPr>
        <w:t xml:space="preserve">
      15) Қазақстан Республикасының Мемлекеттiк Фармакопеясын бекiтедi; </w:t>
      </w:r>
      <w:r>
        <w:br/>
      </w:r>
      <w:r>
        <w:rPr>
          <w:rFonts w:ascii="Times New Roman"/>
          <w:b w:val="false"/>
          <w:i w:val="false"/>
          <w:color w:val="000000"/>
          <w:sz w:val="28"/>
        </w:rPr>
        <w:t xml:space="preserve">
      16) Халықаралық фармакопеялардың жекелеген стандарттарын шет мемлекеттердің дәрілік заттарының фармакопеялық құжаттары мен басқа да нормативтік-техникалық құжаттарын тану туралы шешім шығарады; </w:t>
      </w:r>
      <w:r>
        <w:br/>
      </w:r>
      <w:r>
        <w:rPr>
          <w:rFonts w:ascii="Times New Roman"/>
          <w:b w:val="false"/>
          <w:i w:val="false"/>
          <w:color w:val="000000"/>
          <w:sz w:val="28"/>
        </w:rPr>
        <w:t xml:space="preserve">
      17) дәрілік заттарды басқару жөнiндегi республикалық ақпарат жүйесiн ұйымдастырады; </w:t>
      </w:r>
      <w:r>
        <w:br/>
      </w:r>
      <w:r>
        <w:rPr>
          <w:rFonts w:ascii="Times New Roman"/>
          <w:b w:val="false"/>
          <w:i w:val="false"/>
          <w:color w:val="000000"/>
          <w:sz w:val="28"/>
        </w:rPr>
        <w:t xml:space="preserve">
      18) дәрілік заттар айналымы саласындағы заңды және жеке тұлғалардың фармацевтикалық қызметiн және дәрілік заттардың қауiпсiздiгiн, тиiмдiлiгі мен сапасын бақылауды жүзеге асырады; </w:t>
      </w:r>
      <w:r>
        <w:br/>
      </w:r>
      <w:r>
        <w:rPr>
          <w:rFonts w:ascii="Times New Roman"/>
          <w:b w:val="false"/>
          <w:i w:val="false"/>
          <w:color w:val="000000"/>
          <w:sz w:val="28"/>
        </w:rPr>
        <w:t xml:space="preserve">
      19) Қазақстан Республикасының заңнамасына сәйкес есiрткi құралдары, психотроптық заттар мен прекурсорлар айналымына байланысты қызметке лицензия бередi және керi қайтарып алады және лицензияның қолданысын тоқтата тұрады; </w:t>
      </w:r>
      <w:r>
        <w:br/>
      </w:r>
      <w:r>
        <w:rPr>
          <w:rFonts w:ascii="Times New Roman"/>
          <w:b w:val="false"/>
          <w:i w:val="false"/>
          <w:color w:val="000000"/>
          <w:sz w:val="28"/>
        </w:rPr>
        <w:t xml:space="preserve">
      20) фармацевтикалық қызметте лицензиялау ережесінің сақталуын мемлекеттік бақылауды жүзеге асырады; </w:t>
      </w:r>
      <w:r>
        <w:br/>
      </w:r>
      <w:r>
        <w:rPr>
          <w:rFonts w:ascii="Times New Roman"/>
          <w:b w:val="false"/>
          <w:i w:val="false"/>
          <w:color w:val="000000"/>
          <w:sz w:val="28"/>
        </w:rPr>
        <w:t xml:space="preserve">
      21) дәрілік заттарды мемлекеттік тiркеудi және қайта тiркеудi, сондай-ақ кейіннен дәрілік заттарды мемлекеттiк тiркеу туралы шешiмдi қайтарып ала отырып, мемлекеттік тiркеудiң күшiн тоқтата тұруды жүзеге асырады, Қазақстан Республикасының дәрілік заттардың мемлекеттік тiзілiмiн жасайды; </w:t>
      </w:r>
      <w:r>
        <w:br/>
      </w:r>
      <w:r>
        <w:rPr>
          <w:rFonts w:ascii="Times New Roman"/>
          <w:b w:val="false"/>
          <w:i w:val="false"/>
          <w:color w:val="000000"/>
          <w:sz w:val="28"/>
        </w:rPr>
        <w:t xml:space="preserve">
      22) фармацевтика саласының ведомстволық бағынысты ұйымдарының басшыларын, сондай-ақ фармацевтикалық қызмет объектілерi басшыларын кәсiби құзыреттілiкке мерзiмдiк аттестаттауды жүргізеді; </w:t>
      </w:r>
      <w:r>
        <w:br/>
      </w:r>
      <w:r>
        <w:rPr>
          <w:rFonts w:ascii="Times New Roman"/>
          <w:b w:val="false"/>
          <w:i w:val="false"/>
          <w:color w:val="000000"/>
          <w:sz w:val="28"/>
        </w:rPr>
        <w:t xml:space="preserve">
      23) фармацевтика қызметкерлерiне жоғары және бiрiншi білiктiлiк санатын бередi; </w:t>
      </w:r>
      <w:r>
        <w:br/>
      </w:r>
      <w:r>
        <w:rPr>
          <w:rFonts w:ascii="Times New Roman"/>
          <w:b w:val="false"/>
          <w:i w:val="false"/>
          <w:color w:val="000000"/>
          <w:sz w:val="28"/>
        </w:rPr>
        <w:t xml:space="preserve">
      24) дәрілік заттар айналымы саласына дәрiхана және басқа да тәжiрибелердiң халықаралық стандарттарын енгiзу жөнiнде шаралар қабылдайды; </w:t>
      </w:r>
      <w:r>
        <w:br/>
      </w:r>
      <w:r>
        <w:rPr>
          <w:rFonts w:ascii="Times New Roman"/>
          <w:b w:val="false"/>
          <w:i w:val="false"/>
          <w:color w:val="000000"/>
          <w:sz w:val="28"/>
        </w:rPr>
        <w:t xml:space="preserve">
      25) дәрілік заттар айналымы саласындағы субъектілердi aккредиттеуді жүзеге асырады; </w:t>
      </w:r>
      <w:r>
        <w:br/>
      </w:r>
      <w:r>
        <w:rPr>
          <w:rFonts w:ascii="Times New Roman"/>
          <w:b w:val="false"/>
          <w:i w:val="false"/>
          <w:color w:val="000000"/>
          <w:sz w:val="28"/>
        </w:rPr>
        <w:t xml:space="preserve">
      26) фармацевтикалық қызметті лицензиялау кезiнде дәрiлiк заттар айналымы саласындағы субъектілердiң бiлiктiлiк деңгейге сәйкестігiн тәуелсiз сараптамалық бағалау үшін заңды тұлғаларды аттестаттауды жүргiзедi; </w:t>
      </w:r>
      <w:r>
        <w:br/>
      </w:r>
      <w:r>
        <w:rPr>
          <w:rFonts w:ascii="Times New Roman"/>
          <w:b w:val="false"/>
          <w:i w:val="false"/>
          <w:color w:val="000000"/>
          <w:sz w:val="28"/>
        </w:rPr>
        <w:t xml:space="preserve">
      27) медициналық көмек көрсетудiң барлық деңгейлерiнде дәрілік заттардың ұтымды пайдаланылуын бақылауды жүзеге асырады; </w:t>
      </w:r>
      <w:r>
        <w:br/>
      </w:r>
      <w:r>
        <w:rPr>
          <w:rFonts w:ascii="Times New Roman"/>
          <w:b w:val="false"/>
          <w:i w:val="false"/>
          <w:color w:val="000000"/>
          <w:sz w:val="28"/>
        </w:rPr>
        <w:t xml:space="preserve">
      28) дәрілік заттарды, медицина техникасы мен медициналық мақсаттағы бұйымдарды әкелуге және әкетуге келiсудi жүзеге асырады; </w:t>
      </w:r>
      <w:r>
        <w:br/>
      </w:r>
      <w:r>
        <w:rPr>
          <w:rFonts w:ascii="Times New Roman"/>
          <w:b w:val="false"/>
          <w:i w:val="false"/>
          <w:color w:val="000000"/>
          <w:sz w:val="28"/>
        </w:rPr>
        <w:t xml:space="preserve">
      29) денсаулық сақтау саласындағы уәкілетті орган бекiткен тәртіппен қосымша құн салығынан босатуға жататын денсаулық сақтау ұйымдары мен фармацевтикалық қызмет объектілерiне ұсынылатын тауарлардың мақсатқа сай пайдаланылуын растауды жүзеге асырады; </w:t>
      </w:r>
      <w:r>
        <w:br/>
      </w:r>
      <w:r>
        <w:rPr>
          <w:rFonts w:ascii="Times New Roman"/>
          <w:b w:val="false"/>
          <w:i w:val="false"/>
          <w:color w:val="000000"/>
          <w:sz w:val="28"/>
        </w:rPr>
        <w:t xml:space="preserve">
      30) дәрілік заттар айналымы саласында мониторингті жүзеге асырады; </w:t>
      </w:r>
      <w:r>
        <w:br/>
      </w:r>
      <w:r>
        <w:rPr>
          <w:rFonts w:ascii="Times New Roman"/>
          <w:b w:val="false"/>
          <w:i w:val="false"/>
          <w:color w:val="000000"/>
          <w:sz w:val="28"/>
        </w:rPr>
        <w:t xml:space="preserve">
      31) фармацевтикалық қызметті және дәрілік заттардың қауiпсiздiгiн, тиiмдiлiгі мен сапасын мемлекеттік бақылауды жүзеге асыру кезiнде дәрілік заттар айналымы саласындағы субъектілердiң Қазақстан Республикасы заңдарының талаптарына сәйкестігі немесе сәйкессiздігі туралы фармацевтикалық тексеру актiсiн жасайды; </w:t>
      </w:r>
      <w:r>
        <w:br/>
      </w:r>
      <w:r>
        <w:rPr>
          <w:rFonts w:ascii="Times New Roman"/>
          <w:b w:val="false"/>
          <w:i w:val="false"/>
          <w:color w:val="000000"/>
          <w:sz w:val="28"/>
        </w:rPr>
        <w:t xml:space="preserve">
      32) дәрілік заттарға, медицина техникасы мен медициналық мақсаттағы бұйымдарға салық салу және баға беру жөнiнде ұсыныстар енгізедi; </w:t>
      </w:r>
      <w:r>
        <w:br/>
      </w:r>
      <w:r>
        <w:rPr>
          <w:rFonts w:ascii="Times New Roman"/>
          <w:b w:val="false"/>
          <w:i w:val="false"/>
          <w:color w:val="000000"/>
          <w:sz w:val="28"/>
        </w:rPr>
        <w:t xml:space="preserve">
      33) жеке және заңды тұлғалардың фармацевтикалық қызмет мәселелерi жөнiндегi өтiнiштерiн қарайды; </w:t>
      </w:r>
      <w:r>
        <w:br/>
      </w:r>
      <w:r>
        <w:rPr>
          <w:rFonts w:ascii="Times New Roman"/>
          <w:b w:val="false"/>
          <w:i w:val="false"/>
          <w:color w:val="000000"/>
          <w:sz w:val="28"/>
        </w:rPr>
        <w:t xml:space="preserve">
      34) өз құзыретi шегiнде дәрілік заттар айналымы саласындағы халықаралық ынтымақтастықты жүзеге асырады."; </w:t>
      </w:r>
    </w:p>
    <w:p>
      <w:pPr>
        <w:spacing w:after="0"/>
        <w:ind w:left="0"/>
        <w:jc w:val="both"/>
      </w:pPr>
      <w:r>
        <w:rPr>
          <w:rFonts w:ascii="Times New Roman"/>
          <w:b w:val="false"/>
          <w:i w:val="false"/>
          <w:color w:val="000000"/>
          <w:sz w:val="28"/>
        </w:rPr>
        <w:t xml:space="preserve">      6) 7-бап алынып тасталсын; </w:t>
      </w:r>
    </w:p>
    <w:p>
      <w:pPr>
        <w:spacing w:after="0"/>
        <w:ind w:left="0"/>
        <w:jc w:val="both"/>
      </w:pPr>
      <w:r>
        <w:rPr>
          <w:rFonts w:ascii="Times New Roman"/>
          <w:b w:val="false"/>
          <w:i w:val="false"/>
          <w:color w:val="000000"/>
          <w:sz w:val="28"/>
        </w:rPr>
        <w:t xml:space="preserve">      7) 8-бапта: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2-тармақшада "(дәрiхана пункттерiнiң, дәрiхана дүңгіршектерiнiң)" деген сөздер алынып тасталсын; </w:t>
      </w:r>
      <w:r>
        <w:br/>
      </w:r>
      <w:r>
        <w:rPr>
          <w:rFonts w:ascii="Times New Roman"/>
          <w:b w:val="false"/>
          <w:i w:val="false"/>
          <w:color w:val="000000"/>
          <w:sz w:val="28"/>
        </w:rPr>
        <w:t xml:space="preserve">
      5) тармақшада "дайындау," деген сөз алынып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Жергiлiктi бюджеттердiң есебiнен дәрілік заттар бiр орталық арқылы сатып алынған жағдайда, конкурсты ұйымдастырушылар облыстардың (республикалық маңызы бар қаланың, астананың) мемлекеттiк денсаулық сақтау басқармасының жергілікті органдарын айқындайды."; </w:t>
      </w:r>
    </w:p>
    <w:p>
      <w:pPr>
        <w:spacing w:after="0"/>
        <w:ind w:left="0"/>
        <w:jc w:val="both"/>
      </w:pPr>
      <w:r>
        <w:rPr>
          <w:rFonts w:ascii="Times New Roman"/>
          <w:b w:val="false"/>
          <w:i w:val="false"/>
          <w:color w:val="000000"/>
          <w:sz w:val="28"/>
        </w:rPr>
        <w:t xml:space="preserve">      8) 9-бап мынадай редакцияда жазылсын: </w:t>
      </w:r>
    </w:p>
    <w:p>
      <w:pPr>
        <w:spacing w:after="0"/>
        <w:ind w:left="0"/>
        <w:jc w:val="both"/>
      </w:pPr>
      <w:r>
        <w:rPr>
          <w:rFonts w:ascii="Times New Roman"/>
          <w:b w:val="false"/>
          <w:i w:val="false"/>
          <w:color w:val="000000"/>
          <w:sz w:val="28"/>
        </w:rPr>
        <w:t xml:space="preserve">      "9-бап. Дәрілік заттар айналымы саласында мемлекеттік </w:t>
      </w:r>
      <w:r>
        <w:br/>
      </w:r>
      <w:r>
        <w:rPr>
          <w:rFonts w:ascii="Times New Roman"/>
          <w:b w:val="false"/>
          <w:i w:val="false"/>
          <w:color w:val="000000"/>
          <w:sz w:val="28"/>
        </w:rPr>
        <w:t xml:space="preserve">
              бақылауды жүзеге асыратын уәкілетті органның </w:t>
      </w:r>
      <w:r>
        <w:br/>
      </w:r>
      <w:r>
        <w:rPr>
          <w:rFonts w:ascii="Times New Roman"/>
          <w:b w:val="false"/>
          <w:i w:val="false"/>
          <w:color w:val="000000"/>
          <w:sz w:val="28"/>
        </w:rPr>
        <w:t xml:space="preserve">
              лауазымды адамдары </w:t>
      </w:r>
    </w:p>
    <w:p>
      <w:pPr>
        <w:spacing w:after="0"/>
        <w:ind w:left="0"/>
        <w:jc w:val="both"/>
      </w:pPr>
      <w:r>
        <w:rPr>
          <w:rFonts w:ascii="Times New Roman"/>
          <w:b w:val="false"/>
          <w:i w:val="false"/>
          <w:color w:val="000000"/>
          <w:sz w:val="28"/>
        </w:rPr>
        <w:t xml:space="preserve">      1. Дәрілік заттар айналымы саласында мемлекеттiк қадағалау мен бақылауды жүзеге асыратын уәкілеттi органның лауазымды адамдары: </w:t>
      </w:r>
      <w:r>
        <w:br/>
      </w:r>
      <w:r>
        <w:rPr>
          <w:rFonts w:ascii="Times New Roman"/>
          <w:b w:val="false"/>
          <w:i w:val="false"/>
          <w:color w:val="000000"/>
          <w:sz w:val="28"/>
        </w:rPr>
        <w:t xml:space="preserve">
      1) Қазақстан Республикасының Бас мемлекеттiк фармацевтика инспекторы; </w:t>
      </w:r>
      <w:r>
        <w:br/>
      </w:r>
      <w:r>
        <w:rPr>
          <w:rFonts w:ascii="Times New Roman"/>
          <w:b w:val="false"/>
          <w:i w:val="false"/>
          <w:color w:val="000000"/>
          <w:sz w:val="28"/>
        </w:rPr>
        <w:t xml:space="preserve">
      2) Қазақстан Республикасының мемлекеттiк фармацевтика инспекторлары; </w:t>
      </w:r>
      <w:r>
        <w:br/>
      </w:r>
      <w:r>
        <w:rPr>
          <w:rFonts w:ascii="Times New Roman"/>
          <w:b w:val="false"/>
          <w:i w:val="false"/>
          <w:color w:val="000000"/>
          <w:sz w:val="28"/>
        </w:rPr>
        <w:t xml:space="preserve">
      3) тиiстi облыстар (астана, республикалық маңызы бар қала) бойынша Қазақстан Республикасының бас мемлекеттiк фармацевтика инспекторлары; </w:t>
      </w:r>
      <w:r>
        <w:br/>
      </w:r>
      <w:r>
        <w:rPr>
          <w:rFonts w:ascii="Times New Roman"/>
          <w:b w:val="false"/>
          <w:i w:val="false"/>
          <w:color w:val="000000"/>
          <w:sz w:val="28"/>
        </w:rPr>
        <w:t xml:space="preserve">
      4) тиiстi облыстар (астана, республикалық маңызы бар қала) бойынша мемлекеттік фармацевтика инспекторлары. </w:t>
      </w:r>
      <w:r>
        <w:br/>
      </w:r>
      <w:r>
        <w:rPr>
          <w:rFonts w:ascii="Times New Roman"/>
          <w:b w:val="false"/>
          <w:i w:val="false"/>
          <w:color w:val="000000"/>
          <w:sz w:val="28"/>
        </w:rPr>
        <w:t xml:space="preserve">
      2. Фармацевтикалық қызметтi мемлекеттiк бақылауды жүзеге асыратын лауазымды адамдар жоғары фармацевтикалық бiлiмi бар Қазақстан Республикасының азаматтары болуға тиiс. </w:t>
      </w:r>
      <w:r>
        <w:br/>
      </w:r>
      <w:r>
        <w:rPr>
          <w:rFonts w:ascii="Times New Roman"/>
          <w:b w:val="false"/>
          <w:i w:val="false"/>
          <w:color w:val="000000"/>
          <w:sz w:val="28"/>
        </w:rPr>
        <w:t xml:space="preserve">
      3. Қазақстан Республикасының Бас мемлекеттiк фармацевтика инспекторын Қазақстан Республикасының Үкiметi денсаулық сақтау саласындағы уәкілеттi орган басшысының ұсынуы бойынша қызметке тағайындайды және қызметтен босатады. </w:t>
      </w:r>
      <w:r>
        <w:br/>
      </w:r>
      <w:r>
        <w:rPr>
          <w:rFonts w:ascii="Times New Roman"/>
          <w:b w:val="false"/>
          <w:i w:val="false"/>
          <w:color w:val="000000"/>
          <w:sz w:val="28"/>
        </w:rPr>
        <w:t xml:space="preserve">
      4. Уәкілеттi органның басшысы Қазақстан Республикасы Бас мемлекеттiк фармацевтика инспекторының орынбасарларын қызметке тағайындайды және қызметтен босатады. </w:t>
      </w:r>
      <w:r>
        <w:br/>
      </w:r>
      <w:r>
        <w:rPr>
          <w:rFonts w:ascii="Times New Roman"/>
          <w:b w:val="false"/>
          <w:i w:val="false"/>
          <w:color w:val="000000"/>
          <w:sz w:val="28"/>
        </w:rPr>
        <w:t xml:space="preserve">
      5. Қазақстан Республикасының Бас мемлекеттік фармацевтика инспекторы Қазақстан Республикасының заңдарына сәйкес осы баптың 2) және 3) тармақтарында көрсетiлген лауазымды адамдарды қызметке тағайындайды және қызметтен босатады. </w:t>
      </w:r>
      <w:r>
        <w:br/>
      </w:r>
      <w:r>
        <w:rPr>
          <w:rFonts w:ascii="Times New Roman"/>
          <w:b w:val="false"/>
          <w:i w:val="false"/>
          <w:color w:val="000000"/>
          <w:sz w:val="28"/>
        </w:rPr>
        <w:t xml:space="preserve">
      6. Тиiсті облыстар (астана, республикалық маңызы бар қала) бойынша бас мемлекеттік фармацевтика инспекторлары Қазақстан Республикасының заңдарына сәйкес тиiсті облыстар (астана, республикалық маңызы бар қала) бойынша мемлекеттік фармацевтика инспекторларын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9) 10-баптың 1-тармағының 4) тармақшасы мынадай редакцияда жазылсын: </w:t>
      </w:r>
      <w:r>
        <w:br/>
      </w:r>
      <w:r>
        <w:rPr>
          <w:rFonts w:ascii="Times New Roman"/>
          <w:b w:val="false"/>
          <w:i w:val="false"/>
          <w:color w:val="000000"/>
          <w:sz w:val="28"/>
        </w:rPr>
        <w:t xml:space="preserve">
      "4) дәрілік заттардың үлгiсiн алуға жататын фармацевтикалық қызмет субъектілерінің қаражаты есебiнен сараптама жүргiзу үшін қажетті көлемнен аспайтын және жеткiлiктi мөлшердегi осы өнімнің құнын өтемей-ақ, дәрілік заттардың үлгілерін алуға"; </w:t>
      </w:r>
    </w:p>
    <w:p>
      <w:pPr>
        <w:spacing w:after="0"/>
        <w:ind w:left="0"/>
        <w:jc w:val="both"/>
      </w:pPr>
      <w:r>
        <w:rPr>
          <w:rFonts w:ascii="Times New Roman"/>
          <w:b w:val="false"/>
          <w:i w:val="false"/>
          <w:color w:val="000000"/>
          <w:sz w:val="28"/>
        </w:rPr>
        <w:t xml:space="preserve">      10) 11-баптың 2) тармақшасы мынадай редакцияда жазылсын: </w:t>
      </w:r>
      <w:r>
        <w:br/>
      </w:r>
      <w:r>
        <w:rPr>
          <w:rFonts w:ascii="Times New Roman"/>
          <w:b w:val="false"/>
          <w:i w:val="false"/>
          <w:color w:val="000000"/>
          <w:sz w:val="28"/>
        </w:rPr>
        <w:t xml:space="preserve">
      "2) фармацевтикалық қызметті және дәрілік заттардың қауіпсiздiгiн, сапасын мемлекеттік бақылауды жүзеге асыру кезiнде жеке және заңды тұлғалармен өзара іс-қимыл жасауға;"; </w:t>
      </w:r>
    </w:p>
    <w:p>
      <w:pPr>
        <w:spacing w:after="0"/>
        <w:ind w:left="0"/>
        <w:jc w:val="both"/>
      </w:pPr>
      <w:r>
        <w:rPr>
          <w:rFonts w:ascii="Times New Roman"/>
          <w:b w:val="false"/>
          <w:i w:val="false"/>
          <w:color w:val="000000"/>
          <w:sz w:val="28"/>
        </w:rPr>
        <w:t xml:space="preserve">      11) 12-бапта: </w:t>
      </w:r>
      <w:r>
        <w:br/>
      </w:r>
      <w:r>
        <w:rPr>
          <w:rFonts w:ascii="Times New Roman"/>
          <w:b w:val="false"/>
          <w:i w:val="false"/>
          <w:color w:val="000000"/>
          <w:sz w:val="28"/>
        </w:rPr>
        <w:t xml:space="preserve">
      3-тармақ мынадай мазмұндағы үшінші абзацпен толықтырылсын: </w:t>
      </w:r>
      <w:r>
        <w:br/>
      </w:r>
      <w:r>
        <w:rPr>
          <w:rFonts w:ascii="Times New Roman"/>
          <w:b w:val="false"/>
          <w:i w:val="false"/>
          <w:color w:val="000000"/>
          <w:sz w:val="28"/>
        </w:rPr>
        <w:t xml:space="preserve">
      "Уәкiлетті орган белгiлеген тәртiппен дәрілік заттарды тiркеу кезiнде өтiнiш берушiнің есебiнен өндiрушi кәсiпорынға бару жолымен өндiру жағдайларын бағалауды жүзеге асыруға болады."; </w:t>
      </w:r>
      <w:r>
        <w:br/>
      </w:r>
      <w:r>
        <w:rPr>
          <w:rFonts w:ascii="Times New Roman"/>
          <w:b w:val="false"/>
          <w:i w:val="false"/>
          <w:color w:val="000000"/>
          <w:sz w:val="28"/>
        </w:rPr>
        <w:t xml:space="preserve">
      5-тармақта "және дайындалады" деген сөздер алынып тасталсын; </w:t>
      </w:r>
      <w:r>
        <w:br/>
      </w:r>
      <w:r>
        <w:rPr>
          <w:rFonts w:ascii="Times New Roman"/>
          <w:b w:val="false"/>
          <w:i w:val="false"/>
          <w:color w:val="000000"/>
          <w:sz w:val="28"/>
        </w:rPr>
        <w:t xml:space="preserve">
      7-тармақ алынып тасталсын; </w:t>
      </w:r>
    </w:p>
    <w:p>
      <w:pPr>
        <w:spacing w:after="0"/>
        <w:ind w:left="0"/>
        <w:jc w:val="both"/>
      </w:pPr>
      <w:r>
        <w:rPr>
          <w:rFonts w:ascii="Times New Roman"/>
          <w:b w:val="false"/>
          <w:i w:val="false"/>
          <w:color w:val="000000"/>
          <w:sz w:val="28"/>
        </w:rPr>
        <w:t xml:space="preserve">      12) 14-бапта: </w:t>
      </w:r>
      <w:r>
        <w:br/>
      </w:r>
      <w:r>
        <w:rPr>
          <w:rFonts w:ascii="Times New Roman"/>
          <w:b w:val="false"/>
          <w:i w:val="false"/>
          <w:color w:val="000000"/>
          <w:sz w:val="28"/>
        </w:rPr>
        <w:t xml:space="preserve">
      мемлекеттік тiлдегі мәтiнi мынадай мазмұнда жазылсын: </w:t>
      </w:r>
      <w:r>
        <w:br/>
      </w:r>
      <w:r>
        <w:rPr>
          <w:rFonts w:ascii="Times New Roman"/>
          <w:b w:val="false"/>
          <w:i w:val="false"/>
          <w:color w:val="000000"/>
          <w:sz w:val="28"/>
        </w:rPr>
        <w:t xml:space="preserve">
      "Фармацевтикалық қызметті лицензиялау";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бiрiнші абзацта "фармацевтикалық қызметтiң мына түрлерi" деген сөздер алынып тасталсын; </w:t>
      </w:r>
      <w:r>
        <w:br/>
      </w:r>
      <w:r>
        <w:rPr>
          <w:rFonts w:ascii="Times New Roman"/>
          <w:b w:val="false"/>
          <w:i w:val="false"/>
          <w:color w:val="000000"/>
          <w:sz w:val="28"/>
        </w:rPr>
        <w:t xml:space="preserve">
      2) тармақша алынып тасталсын; </w:t>
      </w:r>
    </w:p>
    <w:p>
      <w:pPr>
        <w:spacing w:after="0"/>
        <w:ind w:left="0"/>
        <w:jc w:val="both"/>
      </w:pPr>
      <w:r>
        <w:rPr>
          <w:rFonts w:ascii="Times New Roman"/>
          <w:b w:val="false"/>
          <w:i w:val="false"/>
          <w:color w:val="000000"/>
          <w:sz w:val="28"/>
        </w:rPr>
        <w:t xml:space="preserve">      13) мынадай мазмұндағы 14-1 баппен толықтырылсын: </w:t>
      </w:r>
    </w:p>
    <w:p>
      <w:pPr>
        <w:spacing w:after="0"/>
        <w:ind w:left="0"/>
        <w:jc w:val="both"/>
      </w:pPr>
      <w:r>
        <w:rPr>
          <w:rFonts w:ascii="Times New Roman"/>
          <w:b w:val="false"/>
          <w:i w:val="false"/>
          <w:color w:val="000000"/>
          <w:sz w:val="28"/>
        </w:rPr>
        <w:t xml:space="preserve">      "14-1-бап. Дәрілік заттар айналымы саласындағы мемлекеттік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Мемлекеттік бақылауды дәрілік заттар айналымы саласындағы субъектілердің Қазақстан Республикасында дәрілік заттардың айналымын реттейтін нормативтік құқықтық актiлердiң, стандарттардың, ережелер мен нормалардың сақтауын айқындау мақсатында уәкiлеттi органның лауазымды адамдары жүзеге асырады. </w:t>
      </w:r>
      <w:r>
        <w:br/>
      </w:r>
      <w:r>
        <w:rPr>
          <w:rFonts w:ascii="Times New Roman"/>
          <w:b w:val="false"/>
          <w:i w:val="false"/>
          <w:color w:val="000000"/>
          <w:sz w:val="28"/>
        </w:rPr>
        <w:t xml:space="preserve">
      2. Мемлекеттік бақылау: </w:t>
      </w:r>
      <w:r>
        <w:br/>
      </w:r>
      <w:r>
        <w:rPr>
          <w:rFonts w:ascii="Times New Roman"/>
          <w:b w:val="false"/>
          <w:i w:val="false"/>
          <w:color w:val="000000"/>
          <w:sz w:val="28"/>
        </w:rPr>
        <w:t xml:space="preserve">
      1) жасырын хабарлардан, соның iшiнде халықтың денсаулығына және ұлттық қауiпсiздiкке төнген қауіптi дереу жоюдан басқа, дәрілік заттардың қауiпсiздiгін, тиiмділігi мен сапасын қамтамасыз ету мақсатында, сондай-ақ шағымдар, өтiнiштер және басқа да ресми қатынас түрлерi бойынша тексерулерді; </w:t>
      </w:r>
      <w:r>
        <w:br/>
      </w:r>
      <w:r>
        <w:rPr>
          <w:rFonts w:ascii="Times New Roman"/>
          <w:b w:val="false"/>
          <w:i w:val="false"/>
          <w:color w:val="000000"/>
          <w:sz w:val="28"/>
        </w:rPr>
        <w:t xml:space="preserve">
      2) уәкілеттi органның лауазымды адамдары берген ұйғарымдарды орындауға және олардың бұзылуын болдырмауға бағытталған iс-шараларды жүргiзу жолымен жүзеге асырылады. </w:t>
      </w:r>
      <w:r>
        <w:br/>
      </w:r>
      <w:r>
        <w:rPr>
          <w:rFonts w:ascii="Times New Roman"/>
          <w:b w:val="false"/>
          <w:i w:val="false"/>
          <w:color w:val="000000"/>
          <w:sz w:val="28"/>
        </w:rPr>
        <w:t xml:space="preserve">
      Бақылау органдары шешiм қабылдау үшiн қажетті қосымша ақпарат алу мақсатында үшiнші адамдарға қатысты тексерулер жүргiзуге рұқсат берiледі."; </w:t>
      </w:r>
    </w:p>
    <w:p>
      <w:pPr>
        <w:spacing w:after="0"/>
        <w:ind w:left="0"/>
        <w:jc w:val="both"/>
      </w:pPr>
      <w:r>
        <w:rPr>
          <w:rFonts w:ascii="Times New Roman"/>
          <w:b w:val="false"/>
          <w:i w:val="false"/>
          <w:color w:val="000000"/>
          <w:sz w:val="28"/>
        </w:rPr>
        <w:t xml:space="preserve">      14) 15-бапта: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 "стационарлық емделу, төңiрегiндегілер үшiн қауiп төндiретiн аурулардан емделу кезiнде," деген сөздер алынып тасталсын; </w:t>
      </w:r>
      <w:r>
        <w:br/>
      </w:r>
      <w:r>
        <w:rPr>
          <w:rFonts w:ascii="Times New Roman"/>
          <w:b w:val="false"/>
          <w:i w:val="false"/>
          <w:color w:val="000000"/>
          <w:sz w:val="28"/>
        </w:rPr>
        <w:t xml:space="preserve">
      5) тармақшада "уәкiлетті және мемлекеттiк органдарға" деген сөздер "уәкiлетті органға"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Азаматтардың жекелеген санаттарына және аурулар түрлерi бойынша дәрілік заттар тегiн және жеңілдiкпен берiледi. Аурулар түрлерiн, азаматтардың санаттары мен дәрілік заттарды уәкiлетті орган айқындайды."; </w:t>
      </w:r>
    </w:p>
    <w:p>
      <w:pPr>
        <w:spacing w:after="0"/>
        <w:ind w:left="0"/>
        <w:jc w:val="both"/>
      </w:pPr>
      <w:r>
        <w:rPr>
          <w:rFonts w:ascii="Times New Roman"/>
          <w:b w:val="false"/>
          <w:i w:val="false"/>
          <w:color w:val="000000"/>
          <w:sz w:val="28"/>
        </w:rPr>
        <w:t xml:space="preserve">      15) 18-бап мынадай мазмұндағы 3-тармақпен толықтырылсын: </w:t>
      </w:r>
      <w:r>
        <w:br/>
      </w:r>
      <w:r>
        <w:rPr>
          <w:rFonts w:ascii="Times New Roman"/>
          <w:b w:val="false"/>
          <w:i w:val="false"/>
          <w:color w:val="000000"/>
          <w:sz w:val="28"/>
        </w:rPr>
        <w:t xml:space="preserve">
      "3. Клиникаға дейiнгi сынаулар уәкiлетті орган белгiлеген тәртiппен өткiзiледi."; </w:t>
      </w:r>
    </w:p>
    <w:p>
      <w:pPr>
        <w:spacing w:after="0"/>
        <w:ind w:left="0"/>
        <w:jc w:val="both"/>
      </w:pPr>
      <w:r>
        <w:rPr>
          <w:rFonts w:ascii="Times New Roman"/>
          <w:b w:val="false"/>
          <w:i w:val="false"/>
          <w:color w:val="000000"/>
          <w:sz w:val="28"/>
        </w:rPr>
        <w:t xml:space="preserve">      16) 19-бап мынадай мазмұндағы 3-тармақпен толықтырылсын: </w:t>
      </w:r>
      <w:r>
        <w:br/>
      </w:r>
      <w:r>
        <w:rPr>
          <w:rFonts w:ascii="Times New Roman"/>
          <w:b w:val="false"/>
          <w:i w:val="false"/>
          <w:color w:val="000000"/>
          <w:sz w:val="28"/>
        </w:rPr>
        <w:t xml:space="preserve">
      "3. Клиникалық сынаулар денсаулық сақтау саласындағы уәкiлеттi орган белгiлеген тәртiппен өткiзiледі."; </w:t>
      </w:r>
    </w:p>
    <w:p>
      <w:pPr>
        <w:spacing w:after="0"/>
        <w:ind w:left="0"/>
        <w:jc w:val="both"/>
      </w:pPr>
      <w:r>
        <w:rPr>
          <w:rFonts w:ascii="Times New Roman"/>
          <w:b w:val="false"/>
          <w:i w:val="false"/>
          <w:color w:val="000000"/>
          <w:sz w:val="28"/>
        </w:rPr>
        <w:t xml:space="preserve">      17) 20-бапта: </w:t>
      </w:r>
      <w:r>
        <w:br/>
      </w:r>
      <w:r>
        <w:rPr>
          <w:rFonts w:ascii="Times New Roman"/>
          <w:b w:val="false"/>
          <w:i w:val="false"/>
          <w:color w:val="000000"/>
          <w:sz w:val="28"/>
        </w:rPr>
        <w:t xml:space="preserve">
      4-тармағы мынадай редакцияда жазылсын: </w:t>
      </w:r>
      <w:r>
        <w:br/>
      </w:r>
      <w:r>
        <w:rPr>
          <w:rFonts w:ascii="Times New Roman"/>
          <w:b w:val="false"/>
          <w:i w:val="false"/>
          <w:color w:val="000000"/>
          <w:sz w:val="28"/>
        </w:rPr>
        <w:t xml:space="preserve">
      "4. Фармокологиялық және дәрiлiк заттардың клиникалық зерттеулерiн және (немесе) сынауларын: </w:t>
      </w:r>
      <w:r>
        <w:br/>
      </w:r>
      <w:r>
        <w:rPr>
          <w:rFonts w:ascii="Times New Roman"/>
          <w:b w:val="false"/>
          <w:i w:val="false"/>
          <w:color w:val="000000"/>
          <w:sz w:val="28"/>
        </w:rPr>
        <w:t xml:space="preserve">
      1) зерттелетін дәрiлiк зат тек бала ауруларын емдеуге ғана арналған немесе клиникалық сынаулардың мақсаты кәмелеттік жасқа толмағандарды емдеуге арналған дәрілік заттарды неғұрлым дұрыс мөлшерлеу туралы деректердi алу болып табылатын жағдайдан басқа, кәмелеттік жасқа толмағандарға. Бұл жағдайларда дәрілік заттарды кәмелеттік жасқа толмағандарға клиникалық сынаулар алдында кәмелеттік жасқа толғандарға сынаулар жүргiзіледi. Кәмелеттiк жасқа толмағандарға дәрілік заттарды клиникалық сынау жүргiзген кезде олардың ата-аналарынан жазбаша келiсiм алу керек. Ата-анасы жоқ кәмелеттiк жасқа толмағандарға дәрілік заттардың клиникалық сынау жүргізуге тыйым салынады; </w:t>
      </w:r>
      <w:r>
        <w:br/>
      </w:r>
      <w:r>
        <w:rPr>
          <w:rFonts w:ascii="Times New Roman"/>
          <w:b w:val="false"/>
          <w:i w:val="false"/>
          <w:color w:val="000000"/>
          <w:sz w:val="28"/>
        </w:rPr>
        <w:t xml:space="preserve">
      2) қажеттi ақпарат тек дәрілік заттарды жүктi әйелдерге клиникалық сынаулар кезінде алынатын және жүктi әйел мен ұрыққа зиян келтiру қаупі төнбейтiн болғанда ғана жүктi әйелдерге арналған дәрілік заттарды клиникалық сынаулар жүргізу жағдайларынан басқа, жүкті әйелдерге; </w:t>
      </w:r>
      <w:r>
        <w:br/>
      </w:r>
      <w:r>
        <w:rPr>
          <w:rFonts w:ascii="Times New Roman"/>
          <w:b w:val="false"/>
          <w:i w:val="false"/>
          <w:color w:val="000000"/>
          <w:sz w:val="28"/>
        </w:rPr>
        <w:t xml:space="preserve">
      3) әскери қызметшілерге; </w:t>
      </w:r>
      <w:r>
        <w:br/>
      </w:r>
      <w:r>
        <w:rPr>
          <w:rFonts w:ascii="Times New Roman"/>
          <w:b w:val="false"/>
          <w:i w:val="false"/>
          <w:color w:val="000000"/>
          <w:sz w:val="28"/>
        </w:rPr>
        <w:t xml:space="preserve">
      4) бас бостандығынан айыру орындарында жазасын өтеп жатқан адамдар мен тергеу изоляторларындағы қамаудағы адамдарға; </w:t>
      </w:r>
      <w:r>
        <w:br/>
      </w:r>
      <w:r>
        <w:rPr>
          <w:rFonts w:ascii="Times New Roman"/>
          <w:b w:val="false"/>
          <w:i w:val="false"/>
          <w:color w:val="000000"/>
          <w:sz w:val="28"/>
        </w:rPr>
        <w:t xml:space="preserve">
      5) әрекетке қабiлетсiз деп танылған адамдарға жүргiзуге тыйым салынады. </w:t>
      </w:r>
      <w:r>
        <w:br/>
      </w:r>
      <w:r>
        <w:rPr>
          <w:rFonts w:ascii="Times New Roman"/>
          <w:b w:val="false"/>
          <w:i w:val="false"/>
          <w:color w:val="000000"/>
          <w:sz w:val="28"/>
        </w:rPr>
        <w:t xml:space="preserve">
      Қазақстан Республикасының заңнамаларында белгiленген тәртiппен психикасы ауыратындарға және әрекетке қабiлетсiз деп танылғандарға психикалық ауруларды емдеуге арналған дәрілік заттарды клиникалық сынауларға рұқсат берiледі."; </w:t>
      </w:r>
    </w:p>
    <w:p>
      <w:pPr>
        <w:spacing w:after="0"/>
        <w:ind w:left="0"/>
        <w:jc w:val="both"/>
      </w:pPr>
      <w:r>
        <w:rPr>
          <w:rFonts w:ascii="Times New Roman"/>
          <w:b w:val="false"/>
          <w:i w:val="false"/>
          <w:color w:val="000000"/>
          <w:sz w:val="28"/>
        </w:rPr>
        <w:t xml:space="preserve">      18) 21-бапта: </w:t>
      </w:r>
      <w:r>
        <w:br/>
      </w:r>
      <w:r>
        <w:rPr>
          <w:rFonts w:ascii="Times New Roman"/>
          <w:b w:val="false"/>
          <w:i w:val="false"/>
          <w:color w:val="000000"/>
          <w:sz w:val="28"/>
        </w:rPr>
        <w:t xml:space="preserve">
      1-тармақ "уәкiлетті орган бекiткен тәртiппен" деген сөздермен толықтырылсын; </w:t>
      </w:r>
      <w:r>
        <w:br/>
      </w:r>
      <w:r>
        <w:rPr>
          <w:rFonts w:ascii="Times New Roman"/>
          <w:b w:val="false"/>
          <w:i w:val="false"/>
          <w:color w:val="000000"/>
          <w:sz w:val="28"/>
        </w:rPr>
        <w:t xml:space="preserve">
      2 және 3-тармақтарда "дәрілік заттар айналымы саласындағы субъектiлер" деген сөздер "денсаулық-сақтау субъектiлері" деген сөздермен ауыстырылсын; </w:t>
      </w:r>
    </w:p>
    <w:p>
      <w:pPr>
        <w:spacing w:after="0"/>
        <w:ind w:left="0"/>
        <w:jc w:val="both"/>
      </w:pPr>
      <w:r>
        <w:rPr>
          <w:rFonts w:ascii="Times New Roman"/>
          <w:b w:val="false"/>
          <w:i w:val="false"/>
          <w:color w:val="000000"/>
          <w:sz w:val="28"/>
        </w:rPr>
        <w:t xml:space="preserve">      19) 24-бапта: </w:t>
      </w:r>
      <w:r>
        <w:br/>
      </w:r>
      <w:r>
        <w:rPr>
          <w:rFonts w:ascii="Times New Roman"/>
          <w:b w:val="false"/>
          <w:i w:val="false"/>
          <w:color w:val="000000"/>
          <w:sz w:val="28"/>
        </w:rPr>
        <w:t xml:space="preserve">
      тақырыбында "нұсқаулықтар" деген сөз "нұсқаулық" деген сөзбен ауыстырылсын;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Дәрілік заттар айналымға денсаулық сақтау саласындағы уәкiлеттi орган бекiткен оларды қолдану жөнiндегi мемлекеттік және орыс тiлдеріндегi нұсқаулықтармен қоса түсуге тиiс. </w:t>
      </w:r>
      <w:r>
        <w:br/>
      </w:r>
      <w:r>
        <w:rPr>
          <w:rFonts w:ascii="Times New Roman"/>
          <w:b w:val="false"/>
          <w:i w:val="false"/>
          <w:color w:val="000000"/>
          <w:sz w:val="28"/>
        </w:rPr>
        <w:t xml:space="preserve">
      Мамандар үшiн дәрілік затты қолдану жөніндегі нұсқаулық мамандандырылған баспа басылымдарында және электронды нұсқаларда орналастырылады. </w:t>
      </w:r>
      <w:r>
        <w:br/>
      </w:r>
      <w:r>
        <w:rPr>
          <w:rFonts w:ascii="Times New Roman"/>
          <w:b w:val="false"/>
          <w:i w:val="false"/>
          <w:color w:val="000000"/>
          <w:sz w:val="28"/>
        </w:rPr>
        <w:t xml:space="preserve">
      Тұтынушыларға арналған дәрілік затты қолдану жөнiндегi нұсқаулық (түсініктеме-жапсырма) дәрілік заттың орамына қоса беріледi. </w:t>
      </w:r>
      <w:r>
        <w:br/>
      </w:r>
      <w:r>
        <w:rPr>
          <w:rFonts w:ascii="Times New Roman"/>
          <w:b w:val="false"/>
          <w:i w:val="false"/>
          <w:color w:val="000000"/>
          <w:sz w:val="28"/>
        </w:rPr>
        <w:t xml:space="preserve">
      Нұсқаулықтың мәтiнiн жасау тәртiбiн және мамандар мен тұтынушылар үшiн қолдану жөнiндегi нұсқаулықтардағы ақпараттың ең аз мазмұнын уәкiлетті орган айқындайды."; </w:t>
      </w:r>
      <w:r>
        <w:br/>
      </w:r>
      <w:r>
        <w:rPr>
          <w:rFonts w:ascii="Times New Roman"/>
          <w:b w:val="false"/>
          <w:i w:val="false"/>
          <w:color w:val="000000"/>
          <w:sz w:val="28"/>
        </w:rPr>
        <w:t xml:space="preserve">
      2-тармақта "тұтынушыларға арналған" деген сөздермен толықтырылсын; </w:t>
      </w:r>
      <w:r>
        <w:br/>
      </w:r>
      <w:r>
        <w:rPr>
          <w:rFonts w:ascii="Times New Roman"/>
          <w:b w:val="false"/>
          <w:i w:val="false"/>
          <w:color w:val="000000"/>
          <w:sz w:val="28"/>
        </w:rPr>
        <w:t xml:space="preserve">
      3-тармақ алынып тасталсын; </w:t>
      </w:r>
    </w:p>
    <w:p>
      <w:pPr>
        <w:spacing w:after="0"/>
        <w:ind w:left="0"/>
        <w:jc w:val="both"/>
      </w:pPr>
      <w:r>
        <w:rPr>
          <w:rFonts w:ascii="Times New Roman"/>
          <w:b w:val="false"/>
          <w:i w:val="false"/>
          <w:color w:val="000000"/>
          <w:sz w:val="28"/>
        </w:rPr>
        <w:t xml:space="preserve">      20) 25-бап алынып тасталсын; </w:t>
      </w:r>
    </w:p>
    <w:p>
      <w:pPr>
        <w:spacing w:after="0"/>
        <w:ind w:left="0"/>
        <w:jc w:val="both"/>
      </w:pPr>
      <w:r>
        <w:rPr>
          <w:rFonts w:ascii="Times New Roman"/>
          <w:b w:val="false"/>
          <w:i w:val="false"/>
          <w:color w:val="000000"/>
          <w:sz w:val="28"/>
        </w:rPr>
        <w:t xml:space="preserve">      21) 26-баптың 2-тармағында "дәрiханалық пункттерде, дәрiханалық дүңгiршектерде" деген сөздер алынып тасталсын; </w:t>
      </w:r>
    </w:p>
    <w:p>
      <w:pPr>
        <w:spacing w:after="0"/>
        <w:ind w:left="0"/>
        <w:jc w:val="both"/>
      </w:pPr>
      <w:r>
        <w:rPr>
          <w:rFonts w:ascii="Times New Roman"/>
          <w:b w:val="false"/>
          <w:i w:val="false"/>
          <w:color w:val="000000"/>
          <w:sz w:val="28"/>
        </w:rPr>
        <w:t xml:space="preserve">      22) мынадай мазмұндағы 26-1 баппен толықтырылсын: </w:t>
      </w:r>
    </w:p>
    <w:p>
      <w:pPr>
        <w:spacing w:after="0"/>
        <w:ind w:left="0"/>
        <w:jc w:val="both"/>
      </w:pPr>
      <w:r>
        <w:rPr>
          <w:rFonts w:ascii="Times New Roman"/>
          <w:b w:val="false"/>
          <w:i w:val="false"/>
          <w:color w:val="000000"/>
          <w:sz w:val="28"/>
        </w:rPr>
        <w:t xml:space="preserve">      "26-1-бап. Тегін медициналық көмектiң кепілдi көлемін көрсету </w:t>
      </w:r>
      <w:r>
        <w:br/>
      </w:r>
      <w:r>
        <w:rPr>
          <w:rFonts w:ascii="Times New Roman"/>
          <w:b w:val="false"/>
          <w:i w:val="false"/>
          <w:color w:val="000000"/>
          <w:sz w:val="28"/>
        </w:rPr>
        <w:t xml:space="preserve">
                 үшiн дәрілік заттармен қамтамасыз ету </w:t>
      </w:r>
    </w:p>
    <w:p>
      <w:pPr>
        <w:spacing w:after="0"/>
        <w:ind w:left="0"/>
        <w:jc w:val="both"/>
      </w:pPr>
      <w:r>
        <w:rPr>
          <w:rFonts w:ascii="Times New Roman"/>
          <w:b w:val="false"/>
          <w:i w:val="false"/>
          <w:color w:val="000000"/>
          <w:sz w:val="28"/>
        </w:rPr>
        <w:t xml:space="preserve">      1. Тегiн медициналық көмектiң кепiлдi көлемiн көрсету үшiн дәрілік заттармен қамтамасыз ету бекiтiлген дәрілік формулярға сәйкес және Қазақстан Республикасының Үкіметі бекiткен тәртiппен Негiзгi (өмiрлiк маңызды) дәрілік заттар тiзiмiнiң шеңберінде жүзеге асырылады. </w:t>
      </w:r>
      <w:r>
        <w:br/>
      </w:r>
      <w:r>
        <w:rPr>
          <w:rFonts w:ascii="Times New Roman"/>
          <w:b w:val="false"/>
          <w:i w:val="false"/>
          <w:color w:val="000000"/>
          <w:sz w:val="28"/>
        </w:rPr>
        <w:t xml:space="preserve">
      2. Дәрілік заттар халықаралық патенттелмеген атаулармен сатып алынады. Көп компоненттi дәрілік затты сатып алған жағдайда оның құрамы көрсетiледi."; </w:t>
      </w:r>
    </w:p>
    <w:p>
      <w:pPr>
        <w:spacing w:after="0"/>
        <w:ind w:left="0"/>
        <w:jc w:val="both"/>
      </w:pPr>
      <w:r>
        <w:rPr>
          <w:rFonts w:ascii="Times New Roman"/>
          <w:b w:val="false"/>
          <w:i w:val="false"/>
          <w:color w:val="000000"/>
          <w:sz w:val="28"/>
        </w:rPr>
        <w:t xml:space="preserve">      23) 28-бапта: </w:t>
      </w:r>
      <w:r>
        <w:br/>
      </w:r>
      <w:r>
        <w:rPr>
          <w:rFonts w:ascii="Times New Roman"/>
          <w:b w:val="false"/>
          <w:i w:val="false"/>
          <w:color w:val="000000"/>
          <w:sz w:val="28"/>
        </w:rPr>
        <w:t xml:space="preserve">
      3-тармақтың 1) тармақшасындағы алтыншы абзац мынадай редакцияда жазылсын: </w:t>
      </w:r>
      <w:r>
        <w:br/>
      </w:r>
      <w:r>
        <w:rPr>
          <w:rFonts w:ascii="Times New Roman"/>
          <w:b w:val="false"/>
          <w:i w:val="false"/>
          <w:color w:val="000000"/>
          <w:sz w:val="28"/>
        </w:rPr>
        <w:t xml:space="preserve">
      "денсаулық сақтау ұйымдарын Қазақстан Республикасында тiркелген, функциялық өлшемдерi бойынша теңдесi жоқ медициналық жабдықпен жарақтандыру;"; </w:t>
      </w:r>
      <w:r>
        <w:br/>
      </w:r>
      <w:r>
        <w:rPr>
          <w:rFonts w:ascii="Times New Roman"/>
          <w:b w:val="false"/>
          <w:i w:val="false"/>
          <w:color w:val="000000"/>
          <w:sz w:val="28"/>
        </w:rPr>
        <w:t xml:space="preserve">
      6-тармақ мынадай мазмұндағы 5) тармақшамен толықтырылсын: </w:t>
      </w:r>
      <w:r>
        <w:br/>
      </w:r>
      <w:r>
        <w:rPr>
          <w:rFonts w:ascii="Times New Roman"/>
          <w:b w:val="false"/>
          <w:i w:val="false"/>
          <w:color w:val="000000"/>
          <w:sz w:val="28"/>
        </w:rPr>
        <w:t xml:space="preserve">
      "5) медициналық қызметті жүзеге асыру үшiн денсаулық сақтау ұйымдары."; </w:t>
      </w:r>
      <w:r>
        <w:br/>
      </w:r>
      <w:r>
        <w:rPr>
          <w:rFonts w:ascii="Times New Roman"/>
          <w:b w:val="false"/>
          <w:i w:val="false"/>
          <w:color w:val="000000"/>
          <w:sz w:val="28"/>
        </w:rPr>
        <w:t xml:space="preserve">
      7-тармақта "сондай-ақ Қазақстан Республикасының заңдарында көзделген басқа да құжаттар" деген сөздер алынып тасталсын; </w:t>
      </w:r>
    </w:p>
    <w:p>
      <w:pPr>
        <w:spacing w:after="0"/>
        <w:ind w:left="0"/>
        <w:jc w:val="both"/>
      </w:pPr>
      <w:r>
        <w:rPr>
          <w:rFonts w:ascii="Times New Roman"/>
          <w:b w:val="false"/>
          <w:i w:val="false"/>
          <w:color w:val="000000"/>
          <w:sz w:val="28"/>
        </w:rPr>
        <w:t xml:space="preserve">      24) 30-баптың 2-тармағында "хабардар етедi" деген сөздер "мәлiметтер бередi" деген сөздермен ауыстырылсын; </w:t>
      </w:r>
    </w:p>
    <w:p>
      <w:pPr>
        <w:spacing w:after="0"/>
        <w:ind w:left="0"/>
        <w:jc w:val="both"/>
      </w:pPr>
      <w:r>
        <w:rPr>
          <w:rFonts w:ascii="Times New Roman"/>
          <w:b w:val="false"/>
          <w:i w:val="false"/>
          <w:color w:val="000000"/>
          <w:sz w:val="28"/>
        </w:rPr>
        <w:t xml:space="preserve">      25) 32-бап мынадай мазмұндағы 5-1) тармақпен толықтырылсын: </w:t>
      </w:r>
      <w:r>
        <w:br/>
      </w:r>
      <w:r>
        <w:rPr>
          <w:rFonts w:ascii="Times New Roman"/>
          <w:b w:val="false"/>
          <w:i w:val="false"/>
          <w:color w:val="000000"/>
          <w:sz w:val="28"/>
        </w:rPr>
        <w:t xml:space="preserve">
      "5-1. Мыналарға: </w:t>
      </w:r>
      <w:r>
        <w:br/>
      </w:r>
      <w:r>
        <w:rPr>
          <w:rFonts w:ascii="Times New Roman"/>
          <w:b w:val="false"/>
          <w:i w:val="false"/>
          <w:color w:val="000000"/>
          <w:sz w:val="28"/>
        </w:rPr>
        <w:t xml:space="preserve">
      1) қоғамдық көлiкте, мақсатына, пайдаланылуына және босатылуына қатысы жоқ ұйымдарда дәрiлiк заттың жарнамасын таратуға және орналастыруға; </w:t>
      </w:r>
      <w:r>
        <w:br/>
      </w:r>
      <w:r>
        <w:rPr>
          <w:rFonts w:ascii="Times New Roman"/>
          <w:b w:val="false"/>
          <w:i w:val="false"/>
          <w:color w:val="000000"/>
          <w:sz w:val="28"/>
        </w:rPr>
        <w:t xml:space="preserve">
      2) плакаттар, стендтер, жарық таблолар, билбордтар, транспаранттар, жарқағаздар мен жарнаманы стационарлық орналастырудың өзге де объектiлерi түрiнде ұсынылған сыртқы (көрнекi) жарнаманы орналастыруға; </w:t>
      </w:r>
      <w:r>
        <w:br/>
      </w:r>
      <w:r>
        <w:rPr>
          <w:rFonts w:ascii="Times New Roman"/>
          <w:b w:val="false"/>
          <w:i w:val="false"/>
          <w:color w:val="000000"/>
          <w:sz w:val="28"/>
        </w:rPr>
        <w:t xml:space="preserve">
      3) дәрілік заттар туралы ақпаратты ғылыми немесе бiлiм беру мақсатында тарату жағдайларын қоспағанда, дәрілік заттарды тағайындауға уәкiлеттi медицина қызметкерлерiн жарнама таратушы ретiнде пайдалануға тиым салынады.". </w:t>
      </w:r>
    </w:p>
    <w:bookmarkStart w:name="z16" w:id="15"/>
    <w:p>
      <w:pPr>
        <w:spacing w:after="0"/>
        <w:ind w:left="0"/>
        <w:jc w:val="both"/>
      </w:pPr>
      <w:r>
        <w:rPr>
          <w:rFonts w:ascii="Times New Roman"/>
          <w:b w:val="false"/>
          <w:i w:val="false"/>
          <w:color w:val="000000"/>
          <w:sz w:val="28"/>
        </w:rPr>
        <w:t>
      13. "Азаматтардың ұрпақты болу құқықтары және оларды жүзеге асыру кепілдiктерi туралы" Қазақстан Республикасының 2004 жылғы 16 шiлдедегі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2004 ж., N 13, 73-құжат): </w:t>
      </w:r>
    </w:p>
    <w:bookmarkEnd w:id="15"/>
    <w:p>
      <w:pPr>
        <w:spacing w:after="0"/>
        <w:ind w:left="0"/>
        <w:jc w:val="both"/>
      </w:pPr>
      <w:r>
        <w:rPr>
          <w:rFonts w:ascii="Times New Roman"/>
          <w:b w:val="false"/>
          <w:i w:val="false"/>
          <w:color w:val="000000"/>
          <w:sz w:val="28"/>
        </w:rPr>
        <w:t xml:space="preserve">      1) 1-баптың 11) тармақшасы мынадай редакцияда жазылсын: </w:t>
      </w:r>
      <w:r>
        <w:br/>
      </w:r>
      <w:r>
        <w:rPr>
          <w:rFonts w:ascii="Times New Roman"/>
          <w:b w:val="false"/>
          <w:i w:val="false"/>
          <w:color w:val="000000"/>
          <w:sz w:val="28"/>
        </w:rPr>
        <w:t xml:space="preserve">
      "11) денсаулық сақтау саласындағы уәкілетті орган - Қазақстан Республикасы Үкiметiнiң шешiмiмен белгіленетiн, азаматтардың денсаулығын сақтау, санитарлық-эпидемиологиялық салауаттылық, дәрілік заттар айналымы, медициналық қызмет, медициналық және фармацевтикалық ғылым және бiлiм сапасын бақылау жөнiндегi саланы мемлекеттiк реттеудi iске асыратын мемлекетi орган;"; </w:t>
      </w:r>
    </w:p>
    <w:p>
      <w:pPr>
        <w:spacing w:after="0"/>
        <w:ind w:left="0"/>
        <w:jc w:val="both"/>
      </w:pPr>
      <w:r>
        <w:rPr>
          <w:rFonts w:ascii="Times New Roman"/>
          <w:b w:val="false"/>
          <w:i w:val="false"/>
          <w:color w:val="000000"/>
          <w:sz w:val="28"/>
        </w:rPr>
        <w:t xml:space="preserve">      2) 7-баптың тақырыбында "азаматтардың ұрпақты болу құқықтары саласындағы" деген сөздер алынып тасталсын.".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Заңды қолданысқа енгiзу тәртiбi </w:t>
      </w:r>
    </w:p>
    <w:bookmarkEnd w:id="16"/>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енгiзіледi. </w:t>
      </w:r>
      <w:r>
        <w:br/>
      </w:r>
      <w:r>
        <w:rPr>
          <w:rFonts w:ascii="Times New Roman"/>
          <w:b w:val="false"/>
          <w:i w:val="false"/>
          <w:color w:val="000000"/>
          <w:sz w:val="28"/>
        </w:rPr>
        <w:t xml:space="preserve">
      Дәрілік заттарды бөлшек саудада сатуға лицензия алған дәрiханалық пункттер мен дәрiханалық дүңгiршектер осы Заң қолданысқа енгiзілгенге, 2007 жылғы 1 қаңтарға дейiн өз қызметiн iске асыра бередi. </w:t>
      </w:r>
      <w:r>
        <w:br/>
      </w:r>
      <w:r>
        <w:rPr>
          <w:rFonts w:ascii="Times New Roman"/>
          <w:b w:val="false"/>
          <w:i w:val="false"/>
          <w:color w:val="000000"/>
          <w:sz w:val="28"/>
        </w:rPr>
        <w:t xml:space="preserve">
      2. 1-баптың 3-тармағының 2) тармақшасында белгіленген нормалар 2007 жылғы 1 қаңтарға дейін қолданыста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