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b745" w14:textId="9a7b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 пен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маусымдағы N 559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Үкiметінiң кейбiр шешiмдеріне мынадай өзгерiс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түрлері және ұйымдарға қатысудың мемлекеттiк үлестерi туралы" Қазақстан Республикасы Үкіметінің 1999 жылғы 12 сәуiрдегі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акцияларының мемлекеттiк пакеттерi мен үлестерi республикалық меншiкке жатқызылған акционерлік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бөлімде реттік нөмiрi 123-69-жол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"123-69 АЛА-005277 "Қазақстан ипотекалық компаниясы"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мемлекеттiк пакеттері мен мемлекеттiк үлестерiне иелік ету және пайдалану жөнiндегі құқықтарды беру туралы" Қазақстан Республикасы Үкiметiнiң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иелiк ету және пайдалану құқығы салалық министрліктерге және өзге де мемлекеттiк органдарға берілетін республикалық меншiк ұйымдарындағы акциялардың мемлекеттiк пакеттерінің және қатысудың мемлекеттік үлестерінің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министрлiгiне" деген бөлiм мынадай мазмұндағы реттiк нөмiрi 217-8-жолмен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"217-8 "Қазақстан ипотекалық компаниясы"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Қазақстан Республикасы Үкіметінің 2008.04.24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