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edf3" w14:textId="3a2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ақпандағы N 288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маусымдағы N 568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ҚР Үкіметінің 28.12.2016 (алғашқы ресми жарияланған күнінен бастап қолданысқа енгізіледі) № 887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мемлекеттiк мекемелерге қызмет көрсетуге арналған арнайы көлiк құралдарын пайдалануды реттеу туралы" Қазақстан Республикасы Үкіметiнiң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бекiтілген Қазақстан Республикасы мемлекеттiк органдарына қызмет көрсетуге арналған арнайы көлiк құралдарының тиесілiлiк табелі: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бөліммен және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Денсаулық сақтау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Арнайы Санитарлық- Ақмола өңiрлiк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гигиеналық және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iндетке қарсы (алдын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алу) іс-шаралар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кешенiн жүргiзу үшін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соның ішiнде: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бөлімшелік темір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жол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Көкшетау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Атбасар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Жаңаарқа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өңiрлiк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соның iшiнде: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Ақтөбе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Орал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бөлiмшелiк темiр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жол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 өңiрлiк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соның iшiнде: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өңiрлiк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Шымкент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Защита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Семей бөлiмшелiк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Солтүстiк-Батыс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өңiрлiк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Оңтүстiк-Шығыс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өңiрлiк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Жедел Медицина ұйымдары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көрсететiн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қызметтердің сапасын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бақылауды жүзеге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 мақсатында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бару үшiн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Ақтөбе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басқармасы 3".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енгiзiледi.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