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26dec" w14:textId="4726d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Қ.Н. Қасымов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8 маусымдағы N 571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Қалмұханбет Нұрмұханбетұлы Қасымов Қазақстан Республикасының Ішкі істер бірінші вице-министрі болып тағайындалсын.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