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329c" w14:textId="ad63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30 наурыздағы N 281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маусымдағы N 582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004 "Республикалық бюджеттiк инвестициялық жобалардың (бағдарламалардың) техникалық-экономикалық негiздемелерiн әзiрлеу және сараптау" республикалық бюджеттік бағдарламаны бөлу туралы" Қазақстан Республикасы Үкiметiнiң 2005 жылғы 30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 осы қаулыға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Yкiметінің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582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281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2005 жылға арналған 004 "Республикалық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техникалық-экономикалық негіздемелерiн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сараптау" республикалық бюджеттік бағдарламаны бөлу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553"/>
        <w:gridCol w:w="52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атауы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Техникалық-экономикалық негiздемелердi әзiрлеудi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оларға мемлекеттiк сараптама жүргізудi қаржыландыру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министрлiгі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Қызылқұм алқабының ІІI және IV кезектерін игеру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Панфилов ауданындағы магистральды арналарды қосумен Қорғас өзенiндегi "Достық" бiрiккен гидроторабы (техникалық-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негiздеменi түзету)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топтық су құбырын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Көксарай контрреттеуішін салу жобасының техникалық-экономика-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негіздемесiне тәуелсiз сараптама және Сырдария өзенінің көлдер жүйесiне су беру үшін өзендердiң ескi арналарын қалпына келтiру жөнiндегi ұсыныстарға сараптамалық бағалау жүргізу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Қоршаған ортаны қорғау министрлігі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суларының авиациялық керосинмен ластануын жою жөніндегі жобаны iске асыру (Семей қаласы)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Елек өзенiндегi тазарту құрылыстары кешенiн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курорттық аймағының ағынды суларын биологиялық тазартудың тазарту құрылыстары кешенiн салу 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Энергетика және минералдық ресурстар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Ұлттық ядролық орталығы" мемлекеттік республикалық кәсiпорны "Атом энергиясы институты" еншілес мемлекеттік кәсiпорнының "Байкал-1" зерттеу реакторлары кешенiнде радиациялық қорғау камерасын және ұзақ мерзiмдi сақтау пунктін құру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 халықты әлеуметтiк қорғау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Протездiк-ортопедиялық орталықтарды, Республикалық эксперименттік протездеу орталығын техникалық қайта жарақтандыру, протездiк-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шағын зауыт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министрлігі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Ішкі iстер министрлігі Iшкi әскерлерінің Жоғары әскери училищесінің ғимараттары мен құрылыстарын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Әскерлердiң құралымдары мен бөлiмдерiнiң казарма жанындағы оқу-материалдық базасын: сап түзу алаңдарын, кедергi жолақтарын, инженерлiк қалашықтар, жаппай зақымдау қаруларынан қорғану, кезекшiлер мен қарауылдарды даярлау жөнiндегi қалашықтар (барлық әскери бөлiмдерде)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5511 әскери бөлiмiнiң iшкi әскерлерi үшiн казарма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облысында негiзгi ағызу құрылысы бар Қараөзек сағасын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министрлiгiнiң "Көкшетау техникалық институты" мемлекеттiк мекемесiнiң оқу кешенiн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Мемлекеттік қызмет iстерi агенттігі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 есебiнен ұсталатын орталық мемлекеттік органдардың жас мамандары үшiн 1000 орындық 2 жатақхана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есебiнен ұсталатын мемлекеттік органдар орталық аппараттарының мемлекеттік қызметшілерi үшiн 100 пәтерлiк тұрғын үй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Қаржы министрлiгінiң Кедендiк бақылау комитетi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маңындағы кеден бекеттерiн, бiрыңғай бақылау-өткiзу пункттерiн, кедендiк инфрақұрылым объектiлерiн дамыту және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Республикалық ұланы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Республикалық ұланының келiсiм-шарт бойынша әскери қызметшiлерi үшiн 60 отбасына арналған жатақхананың күрделi құрылысы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Әдiлет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көрсету орталықтарын құру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Семей, Өскемен, Орал қалаларында тергеу изоляторларын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Шымкент, Павлодар қалаларында тергеу изоляторларын салу жобаларының техникалық-экономикалық негiздемелерiн түзету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Шұбарқұдық кентiнде Ақтөбе обаға қарсы станциясы мемлекеттік мекемесiнiң Шұбарқұдық бактериологиялық зертханасын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жотасы Мерке шатқалында Жамбыл облысы Мерке ауданындағы "Жамбыл обаға қарсы станциясы" мемлекеттік мекемесiнiң Мерке тау эпидемияға қарсы жасағы зертханасының ғимараттарын және 20 орындық жатақханасын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Қазақ мемлекеттiк медициналық академиясының жанынан 500 төсек-орындық студенттер жатақханасын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медицинасы орталығы Ақмола филиалының үлгi ғимаратын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Білiм және ғылым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Ұлттық биотехнологиялар орталығын дамыту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Көлiк және коммуникация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"Ақсай - Шонжы - Көлжат (Қытай Халық Республикасының шекарасы)" автожолын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"Таскескен - Бақты (Қытай Халық Республикасының шекарасы)" автожолын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қаласын айналып өту" автомобиль жолын салу және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Мәдениет, ақпарат және спорт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қаласында Абай Құнанбаевқа ескерткіш орнату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Жиыны:                     466880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