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17fe" w14:textId="6bf1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қарашадағы N 1180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маусымдағы N 583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бiлiм берудi дамытудың 2005-2010 жылдарға арналған мемлекеттiк бағдарламасын іске асыру жөнiндегi 2005-2007 жылдарға арналған iс-шаралар жоспарын бекiту туралы" Қазақстан Республикасы Үкiметiнiң 2004 жылғы 11 қарашадағы N 1180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44, 559-құжат)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Осы қаулының орындалу барысын бақылау Қазақстан Республикасы Премьер-Министрiнiң орынбасары А.С. Есiмовке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бiлiм берудi дамытудың 2005-2010 жылдарға арналған мемлекеттік бағдарламасын iске асыру жөнiндегi 2005-2007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56, 57-жолдардың 5-бағанында "2005" деген сандар "2006"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