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cb0f" w14:textId="2dec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Е.Х. Сұлтанов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маусымдағы N 587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Ерік Хамзаұлы Сұлтанов Қазақстан Республикасы Көлік және коммуникация министрлігі Көлік инфрақұрылымын дамыту комитетінің төрағасы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