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5082" w14:textId="a815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26 қаңтардағы N 64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маусымдағы N 594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 Іс басқармасының шаруашылық жүргізу құқығындағы "Материалдық-техникалық қамтамасыз ету базасы" республикалық мемлекеттік кәсіпорнын қайта ұйымдастыру туралы" Қазақстан Республикасы Үкіметінің 2005 жылғы 26 қаңтардағы N 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4, 35-құжат)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3-тармақтың 1) тармақшасындағы "52000000 (елу екі миллион) теңге" деген сөздер "107585000 (бір жүз жеті миллион бес жүз сексен бес мың) теңге"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