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c382" w14:textId="464c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6 мамырдағы N 676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21 маусымдағы N 602 Қаулысы. Күші жойылды - Қазақстан Республикасы Үкіметінің 2012 жылғы 6 сәуірдегі № 422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2012.04.06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"Теңізде және Қазақстан Республикасының ішкі айдындарында мұнайдың төгілуінің алдын алу және оған ден қою жөніндегі ұлттық жоспарды бекіту туралы" Қазақстан Республикасы Үкіметінің 2000 жылғы 6 мамырдағы N 676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3-тармақтағы "және 2005 жылдың 1 қаңтарына дейін қолданылады" деген сөздер алынып тасталсын.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2005 жылғы 1 қаңтардан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