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4ec1" w14:textId="5674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2004 жылғы 31 желтоқсандағы N 1461 қаулысына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2005 жылғы 22 маусымдағы N 610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"2005 жылға арналған республикалық бюджеттен облыстық бюджеттерге, Астана және Алматы қалаларының бюджеттерiне бiлiм беруге берiлетiн ағымдағы нысаналы трансферттер туралы" Қазақстан Республикасы Үкiметiнің 2004 жылғы 31 желтоқсандағы N 1461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ПYКЖ-ы, 2004 ж., N 51, 684-құжат) мынадай өзгерiстер енгiзiлсiн: </w:t>
      </w:r>
    </w:p>
    <w:bookmarkEnd w:id="1"/>
    <w:bookmarkStart w:name="z3" w:id="2"/>
    <w:p>
      <w:pPr>
        <w:spacing w:after="0"/>
        <w:ind w:left="0"/>
        <w:jc w:val="both"/>
      </w:pPr>
      <w:r>
        <w:rPr>
          <w:rFonts w:ascii="Times New Roman"/>
          <w:b w:val="false"/>
          <w:i w:val="false"/>
          <w:color w:val="000000"/>
          <w:sz w:val="28"/>
        </w:rPr>
        <w:t xml:space="preserve">
      1) көрсетiлген қаулымен бекiтiлген 2005 жылға облыстық бюджеттерге, Астана және Алматы қалаларының бюджеттерiне мемлекеттiк бiлiм беру ұйымдарының үлгi штаттарын ұстауды қамтамасыз етуге берiлетiн ағымдағы нысаналы трансферттердiң сомасын бөлу 1-қосымшаға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2) көрсетiлген қаулымен бекiтiлген 2005 жылға облыстық бюджеттерге, Астана және Алматы қалаларының бюджеттерiне жаңадан iске қосылатын бiлiм беру объектiлерiн ұстауға берiлетiн ағымдағы нысаналы трансферттердiң сомасын бөлу 2-қосымшаға сәйкес жаңа редакцияда жазылсын; </w:t>
      </w:r>
    </w:p>
    <w:bookmarkEnd w:id="3"/>
    <w:bookmarkStart w:name="z5" w:id="4"/>
    <w:p>
      <w:pPr>
        <w:spacing w:after="0"/>
        <w:ind w:left="0"/>
        <w:jc w:val="both"/>
      </w:pPr>
      <w:r>
        <w:rPr>
          <w:rFonts w:ascii="Times New Roman"/>
          <w:b w:val="false"/>
          <w:i w:val="false"/>
          <w:color w:val="000000"/>
          <w:sz w:val="28"/>
        </w:rPr>
        <w:t xml:space="preserve">
      3) көрсетiлген қаулымен бекiтiлген 2005 жылға облыстық бюджеттерге, Астана және Алматы қалаларының бюджеттерiне облыстық (қалалық) педагог кадрлардың бiлiктiлiгiн арттыру институттарында педагог қызметкерлердi қайта даярлауға және олардың бiлiктiлігін арттыруға берiлетiн ағымдағы нысаналы трансферттердің сомасын бөлу 3-қосымшаға сәйкес жаңа редакцияда жазылсын. </w:t>
      </w:r>
    </w:p>
    <w:bookmarkEnd w:id="4"/>
    <w:bookmarkStart w:name="z6" w:id="5"/>
    <w:p>
      <w:pPr>
        <w:spacing w:after="0"/>
        <w:ind w:left="0"/>
        <w:jc w:val="both"/>
      </w:pPr>
      <w:r>
        <w:rPr>
          <w:rFonts w:ascii="Times New Roman"/>
          <w:b w:val="false"/>
          <w:i w:val="false"/>
          <w:color w:val="000000"/>
          <w:sz w:val="28"/>
        </w:rPr>
        <w:t xml:space="preserve">
      2. Осы қаулы 2005 жылғы 1 қаңтардан бастап қолданысқа енгiзiледi.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2005 жылғы 22 маусымдағы </w:t>
      </w:r>
      <w:r>
        <w:br/>
      </w:r>
      <w:r>
        <w:rPr>
          <w:rFonts w:ascii="Times New Roman"/>
          <w:b w:val="false"/>
          <w:i w:val="false"/>
          <w:color w:val="000000"/>
          <w:sz w:val="28"/>
        </w:rPr>
        <w:t xml:space="preserve">
                                                N 610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N 1461 қаулысымен </w:t>
      </w:r>
      <w:r>
        <w:br/>
      </w:r>
      <w:r>
        <w:rPr>
          <w:rFonts w:ascii="Times New Roman"/>
          <w:b w:val="false"/>
          <w:i w:val="false"/>
          <w:color w:val="000000"/>
          <w:sz w:val="28"/>
        </w:rPr>
        <w:t xml:space="preserve">
                                                 бекiтiлген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2005 жылға облыстық бюджеттерге, Астана және </w:t>
      </w:r>
      <w:r>
        <w:br/>
      </w:r>
      <w:r>
        <w:rPr>
          <w:rFonts w:ascii="Times New Roman"/>
          <w:b w:val="false"/>
          <w:i w:val="false"/>
          <w:color w:val="000000"/>
          <w:sz w:val="28"/>
        </w:rPr>
        <w:t xml:space="preserve">
      </w:t>
      </w:r>
      <w:r>
        <w:rPr>
          <w:rFonts w:ascii="Times New Roman"/>
          <w:b/>
          <w:i w:val="false"/>
          <w:color w:val="000000"/>
          <w:sz w:val="28"/>
        </w:rPr>
        <w:t xml:space="preserve"> Алматы қалаларының бюджеттерiне мемлекеттiк </w:t>
      </w:r>
      <w:r>
        <w:br/>
      </w:r>
      <w:r>
        <w:rPr>
          <w:rFonts w:ascii="Times New Roman"/>
          <w:b w:val="false"/>
          <w:i w:val="false"/>
          <w:color w:val="000000"/>
          <w:sz w:val="28"/>
        </w:rPr>
        <w:t xml:space="preserve">
      </w:t>
      </w:r>
      <w:r>
        <w:rPr>
          <w:rFonts w:ascii="Times New Roman"/>
          <w:b/>
          <w:i w:val="false"/>
          <w:color w:val="000000"/>
          <w:sz w:val="28"/>
        </w:rPr>
        <w:t xml:space="preserve"> бiлiм беру </w:t>
      </w:r>
      <w:r>
        <w:rPr>
          <w:rFonts w:ascii="Times New Roman"/>
          <w:b w:val="false"/>
          <w:i w:val="false"/>
          <w:color w:val="000000"/>
          <w:sz w:val="28"/>
        </w:rPr>
        <w:t xml:space="preserve">  </w:t>
      </w:r>
      <w:r>
        <w:rPr>
          <w:rFonts w:ascii="Times New Roman"/>
          <w:b/>
          <w:i w:val="false"/>
          <w:color w:val="000000"/>
          <w:sz w:val="28"/>
        </w:rPr>
        <w:t xml:space="preserve">ұйымдарының үлгi штаттарын ұстауды </w:t>
      </w:r>
      <w:r>
        <w:br/>
      </w:r>
      <w:r>
        <w:rPr>
          <w:rFonts w:ascii="Times New Roman"/>
          <w:b w:val="false"/>
          <w:i w:val="false"/>
          <w:color w:val="000000"/>
          <w:sz w:val="28"/>
        </w:rPr>
        <w:t xml:space="preserve">
      </w:t>
      </w:r>
      <w:r>
        <w:rPr>
          <w:rFonts w:ascii="Times New Roman"/>
          <w:b/>
          <w:i w:val="false"/>
          <w:color w:val="000000"/>
          <w:sz w:val="28"/>
        </w:rPr>
        <w:t xml:space="preserve"> қамтамасыз етуге берiлетiн ағымдағы нысаналы </w:t>
      </w:r>
      <w:r>
        <w:br/>
      </w:r>
      <w:r>
        <w:rPr>
          <w:rFonts w:ascii="Times New Roman"/>
          <w:b w:val="false"/>
          <w:i w:val="false"/>
          <w:color w:val="000000"/>
          <w:sz w:val="28"/>
        </w:rPr>
        <w:t xml:space="preserve">
               </w:t>
      </w:r>
      <w:r>
        <w:rPr>
          <w:rFonts w:ascii="Times New Roman"/>
          <w:b/>
          <w:i w:val="false"/>
          <w:color w:val="000000"/>
          <w:sz w:val="28"/>
        </w:rPr>
        <w:t xml:space="preserve">трансферттердiң сомасын бөлу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433"/>
        <w:gridCol w:w="253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2947277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123911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164104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354775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281983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223616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158933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187757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221449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38077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163911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287803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527695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қаражат талап етілмейдi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қаражат талап етілмейдi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2005 жылғы 22 маусымдағы </w:t>
      </w:r>
      <w:r>
        <w:br/>
      </w:r>
      <w:r>
        <w:rPr>
          <w:rFonts w:ascii="Times New Roman"/>
          <w:b w:val="false"/>
          <w:i w:val="false"/>
          <w:color w:val="000000"/>
          <w:sz w:val="28"/>
        </w:rPr>
        <w:t xml:space="preserve">
                                                N 610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N 1461 қаулысымен </w:t>
      </w:r>
      <w:r>
        <w:br/>
      </w:r>
      <w:r>
        <w:rPr>
          <w:rFonts w:ascii="Times New Roman"/>
          <w:b w:val="false"/>
          <w:i w:val="false"/>
          <w:color w:val="000000"/>
          <w:sz w:val="28"/>
        </w:rPr>
        <w:t xml:space="preserve">
                                                 бекiтiлген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2005 жылға облыстық бюджеттерге, Астана және Алматы </w:t>
      </w:r>
      <w:r>
        <w:br/>
      </w:r>
      <w:r>
        <w:rPr>
          <w:rFonts w:ascii="Times New Roman"/>
          <w:b w:val="false"/>
          <w:i w:val="false"/>
          <w:color w:val="000000"/>
          <w:sz w:val="28"/>
        </w:rPr>
        <w:t>
</w:t>
      </w:r>
      <w:r>
        <w:rPr>
          <w:rFonts w:ascii="Times New Roman"/>
          <w:b/>
          <w:i w:val="false"/>
          <w:color w:val="000000"/>
          <w:sz w:val="28"/>
        </w:rPr>
        <w:t xml:space="preserve">     қалаларының бюджеттерiне жаңадан iске қосылатын </w:t>
      </w:r>
      <w:r>
        <w:br/>
      </w:r>
      <w:r>
        <w:rPr>
          <w:rFonts w:ascii="Times New Roman"/>
          <w:b w:val="false"/>
          <w:i w:val="false"/>
          <w:color w:val="000000"/>
          <w:sz w:val="28"/>
        </w:rPr>
        <w:t>
</w:t>
      </w:r>
      <w:r>
        <w:rPr>
          <w:rFonts w:ascii="Times New Roman"/>
          <w:b/>
          <w:i w:val="false"/>
          <w:color w:val="000000"/>
          <w:sz w:val="28"/>
        </w:rPr>
        <w:t xml:space="preserve">    білім беру объектiлерiн ұстауға берiлетiн ағымдағы </w:t>
      </w:r>
      <w:r>
        <w:br/>
      </w:r>
      <w:r>
        <w:rPr>
          <w:rFonts w:ascii="Times New Roman"/>
          <w:b w:val="false"/>
          <w:i w:val="false"/>
          <w:color w:val="000000"/>
          <w:sz w:val="28"/>
        </w:rPr>
        <w:t>
</w:t>
      </w:r>
      <w:r>
        <w:rPr>
          <w:rFonts w:ascii="Times New Roman"/>
          <w:b/>
          <w:i w:val="false"/>
          <w:color w:val="000000"/>
          <w:sz w:val="28"/>
        </w:rPr>
        <w:t xml:space="preserve">          нысаналы трансферттердiң сомасын бөлу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213"/>
        <w:gridCol w:w="269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2251428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202994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23838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137084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436892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10307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314832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69501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54682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156180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облысы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428042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244650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23263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105205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2005 жылғы 22 маусымдағы </w:t>
      </w:r>
      <w:r>
        <w:br/>
      </w:r>
      <w:r>
        <w:rPr>
          <w:rFonts w:ascii="Times New Roman"/>
          <w:b w:val="false"/>
          <w:i w:val="false"/>
          <w:color w:val="000000"/>
          <w:sz w:val="28"/>
        </w:rPr>
        <w:t xml:space="preserve">
                                               N 610 қаулысына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N 1461 қаулысымен </w:t>
      </w:r>
      <w:r>
        <w:br/>
      </w:r>
      <w:r>
        <w:rPr>
          <w:rFonts w:ascii="Times New Roman"/>
          <w:b w:val="false"/>
          <w:i w:val="false"/>
          <w:color w:val="000000"/>
          <w:sz w:val="28"/>
        </w:rPr>
        <w:t xml:space="preserve">
                                                бекiтiлген </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2005 жылға облыстық бюджеттерге, Астана және </w:t>
      </w:r>
      <w:r>
        <w:br/>
      </w:r>
      <w:r>
        <w:rPr>
          <w:rFonts w:ascii="Times New Roman"/>
          <w:b w:val="false"/>
          <w:i w:val="false"/>
          <w:color w:val="000000"/>
          <w:sz w:val="28"/>
        </w:rPr>
        <w:t>
</w:t>
      </w:r>
      <w:r>
        <w:rPr>
          <w:rFonts w:ascii="Times New Roman"/>
          <w:b/>
          <w:i w:val="false"/>
          <w:color w:val="000000"/>
          <w:sz w:val="28"/>
        </w:rPr>
        <w:t xml:space="preserve">     Алматы қалаларының бюджеттерiне облыстық (қалалық) </w:t>
      </w:r>
      <w:r>
        <w:br/>
      </w:r>
      <w:r>
        <w:rPr>
          <w:rFonts w:ascii="Times New Roman"/>
          <w:b w:val="false"/>
          <w:i w:val="false"/>
          <w:color w:val="000000"/>
          <w:sz w:val="28"/>
        </w:rPr>
        <w:t>
</w:t>
      </w:r>
      <w:r>
        <w:rPr>
          <w:rFonts w:ascii="Times New Roman"/>
          <w:b/>
          <w:i w:val="false"/>
          <w:color w:val="000000"/>
          <w:sz w:val="28"/>
        </w:rPr>
        <w:t xml:space="preserve">   педагог кадрлардың бiлiктілігiн арттыру институттарында </w:t>
      </w:r>
      <w:r>
        <w:br/>
      </w:r>
      <w:r>
        <w:rPr>
          <w:rFonts w:ascii="Times New Roman"/>
          <w:b w:val="false"/>
          <w:i w:val="false"/>
          <w:color w:val="000000"/>
          <w:sz w:val="28"/>
        </w:rPr>
        <w:t>
</w:t>
      </w:r>
      <w:r>
        <w:rPr>
          <w:rFonts w:ascii="Times New Roman"/>
          <w:b/>
          <w:i w:val="false"/>
          <w:color w:val="000000"/>
          <w:sz w:val="28"/>
        </w:rPr>
        <w:t xml:space="preserve">    педагог қызметкерлердi қайта даярлауға және олардың </w:t>
      </w:r>
      <w:r>
        <w:br/>
      </w:r>
      <w:r>
        <w:rPr>
          <w:rFonts w:ascii="Times New Roman"/>
          <w:b w:val="false"/>
          <w:i w:val="false"/>
          <w:color w:val="000000"/>
          <w:sz w:val="28"/>
        </w:rPr>
        <w:t>
</w:t>
      </w:r>
      <w:r>
        <w:rPr>
          <w:rFonts w:ascii="Times New Roman"/>
          <w:b/>
          <w:i w:val="false"/>
          <w:color w:val="000000"/>
          <w:sz w:val="28"/>
        </w:rPr>
        <w:t xml:space="preserve">    бiлiктiлiгiн арттыруға берiлетiн ағымдағы нысаналы </w:t>
      </w:r>
      <w:r>
        <w:br/>
      </w:r>
      <w:r>
        <w:rPr>
          <w:rFonts w:ascii="Times New Roman"/>
          <w:b w:val="false"/>
          <w:i w:val="false"/>
          <w:color w:val="000000"/>
          <w:sz w:val="28"/>
        </w:rPr>
        <w:t>
</w:t>
      </w:r>
      <w:r>
        <w:rPr>
          <w:rFonts w:ascii="Times New Roman"/>
          <w:b/>
          <w:i w:val="false"/>
          <w:color w:val="000000"/>
          <w:sz w:val="28"/>
        </w:rPr>
        <w:t xml:space="preserve">               трансферттердiң сомасын бөлу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073"/>
        <w:gridCol w:w="2593"/>
      </w:tblGrid>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430997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31141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26694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22246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22246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33370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26694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26694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31141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22246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33365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3345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31141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облысы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31141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33365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11128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