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d463" w14:textId="1f4d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13 сәуірдегі N 380 және 1994 жылғы 13 мамырдағы N 512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маусымдағы N 611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"Ақиқат" және "Мысль" журналдары туралы" Қазақстан Республикасы Министрлер Кабинетінің 1994 жылғы 13 сәуірдегі N 380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1994 ж., N 18, 184-құжат);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"Абай" журналы туралы" Қазақстан Республикасы Министрлер Кабинетінің 1994 жылғы 13 мамырдағы N 512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1994 ж., N 22, 512-құжат).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