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6770" w14:textId="e8e6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18 қыркүйектегi N 952 қаулысына өзгерiстер енгiзу және 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611 Қаулысы. Күші жойылды - ҚР Үкіметінің 2006.03.15. N 169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"Тәуелсiз Мемлекеттер Достастығына қатысушы мемлекеттердiң Әскери-экономикалық ынтымақтастығы жөнiндегi мемлекетаралық комиссиясының қазақстандық бөлiгі туралы" Қазақстан Республикасы Yкiметiнiң 2003 жылғы 18 қыркүйектегi N 952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Тәуелсiз Мемлекеттер Достастығына қатысушы мемлекеттердiң Әскери-экономикалық ынтымақтастығы жөнiндегi мемлекетаралық комиссиясы қазақстандық бөлiгiнiң құрамына мыналар енгізiлсiн: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 сауда бiрiншi вице-министрi, тең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Бөлегенов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Бөлегенұлы        министрлiгi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Достастығы iстерi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директоры, жауапты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Ғұсман Кәрiмұлы Әмрин, Самат Исламұлы Ордабаев шығарылсын;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Тәуелсiз Мемлекеттер Достастығына қатысушы мемлекеттердiң Әскери-экономикалық ынтымақтастығы жөнiндегі мемлекетаралық комиссияның қазақстандық бөлiгi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4) тармақшасындағы "және қажет болған кезде нақты мерзiмдерi мен тiкелей орындаушыларын көрсете отырып, қол жеткiзген уағдаластықтарды iске асыру жөнiндегi iс-шаралар жоспарын бекiту туралы Үкiмет шешiмiнiң жобасын" деген сөздер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қорғаныс өнеркәсiбi кешенiн мемлекеттiк басқару жүйесiн жетiлдiру жөнiндегi қосымша шаралар туралы" Қазақстан Республикасы Үкiметiнiң 2003 жылғы 17 қаңтардағы N 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Индустрия және сауда министрлiгiнiң Қорғаныс өнеркәсiбi комитетiн тарату туралы" Қазақстан Республикасы Yкiметiнiң 2003 жылғы 20 мамырдағы N 467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21-22, 211-құжат) бекiтiлген Қазақстан Республикасы Үкiметiнiң кейбiр шешiмдерiне енгiзiлетiн өзгерiстер мен толықтырулардың 7-тармағы;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2003 жылғы 17 қаңтардағы N 43 қаулысына өзгерiстер енгiзу туралы" Қазақстан Республикасы Үкiметiнiң 2003 жылғы 8 қарашадағы N 1117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