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a57d" w14:textId="262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 сәуiрдегi N 431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616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"Мұнайдың төгiлуiне ден қою жөнiндегi ұлттық комиссия туралы" Қазақстан Республикасы Yкiметiнiң 2001 жылғы 2 сәуiрдегi N 431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2001 ж., N 13, 147-құжат)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Мұнайдың төгілуiне ден қою жөнiндегi ұлттық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Көпеев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Мұхамбет Жұманазарұлы        жағдайлар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Сатылғанов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Диханбек Жанқоразұлы         жағдайлар министрлiгi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қорғаныс, әскери бөлiмдер және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ден қою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Абайдiлдин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Талғатбек Жәмшитұлы          Қоршаған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Рысқалиев                  - Атырау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Бергей Сәулебайұлы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Оңғарбаев                  - Қызылорда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Имамадин Зәкiрұлы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Өмiрзақов                  - Ақтөбе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Iзбақ Қуанышұлы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Нұрахмет Құсайынұлы - Қазақстан Республикасы Төтенше жағдайлар жөнiндегi агенттiгiнiң төрағасы,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Нұрахмет Құсайынұлы - Қазақстан Республикасының Төтенше жағдайлар бiрiншi вице-министрi,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Күшенов Ахметжан Рахымбайұлы, Байғожин Марат Имашұлы, Ретаев Серiк Сәлiмұлы, Химчук Олег Геннадьевич, Дүйсекенов Нұрсiләм Рахымұлы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Мұнайдың төгiлуiне ден қою жөнiндегi ұлттық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"Қазақстан Республикасы Төтенше жағдайлар жөнiндегi агенттігi төрағасының" деген сөздер "Қазақстан Республикасы Төтенше жағдайлар министрiнiң"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8-тармақтағы "Қазақстан Республикасы Төтенше жағдайлар жөнiндегi агенттiгiнiң" деген сөздер "Қазақстан Республикасы Төтенше жағдайлар министрлiгiнiң"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