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0650" w14:textId="e640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10 шiлдедегi N 681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маусымдағы N 617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Озон қабатын бұзатын заттар бойынша 1987 жылғы 16 қыркүйектегi Монреаль хаттамасын орындау үшiн және Қазақстан Республикасының 2003 жылғы 5 сәуiрдегі Кеден кодексiнiң 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көлiк құралдарын Қазақстан Республикасына әкелуге және Қазақстан Республикасынан әкетуге тыйым салуларды, кейбiр кедендiк режимдерге орналастыруға тыйым салынған тауарлардың тiзбелерiн, сондай-ақ жекелеген кедендiк режимдерге орналастырылған тауарлармен жасалатын операцияларды жүргiзуге арналған тыйым салулар мен шектеулердi бекiту туралы" Қазақстан Республикасы Үкiметiнiң 2003 жылғы 10 шiлдедегi N 681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29, 284-құжат) мынадай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Тауарлар мен көлiк құралдарын Қазақстан Республикасына әкелуге және Қазақстан Республикасынан әкетуге тыйым салуларда: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"3-1, 3-2" 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Озонды бұзатын заттар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913"/>
        <w:gridCol w:w="1633"/>
        <w:gridCol w:w="2633"/>
        <w:gridCol w:w="265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атауы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Тобы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ЕурАзЭҚ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коды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Трихлорфторметан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CFCL3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2903410000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Дихлордифторметан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CF2CL2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(ХФУ-12)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2903420000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Трихлортрифторэтандар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C2F3CL3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(ХФУ-113)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2903430000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Дихлортетрафторэтан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C2F4CL2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(ХФУ-114)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2903441000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Хлорпентафторэтан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C2F5CL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(ХФУ-115)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2903449000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Бромхлордифторметан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СҒ2BrCL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1211)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2903461000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Бромтрифторметан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CF3Br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1301)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2903462000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Дибромтетрафторэтандар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C2F4Br2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(Галон 2402)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2903469000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Хлортрифторметан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CF3CL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(ХФУ-13)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2903451000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Пентахлорфторэтан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C2FCL5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(ХФУ-111)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2903451500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Тетрахлордифторэтан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C2F2CL4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(ХФУ-112)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2903452000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Гептахлорфторпропан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C3FCL7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(ХФУ-211)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2903452500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Гексахлордифторпропан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C3F2CL6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(ХФУ-212)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2903453000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Пентахлортрифторпропан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C3F3CL5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(ХФУ-213)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2903453500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Тетрахлортетрафторпропан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C3F4CL4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(ХФУ-214)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2903454000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Трихлорпентафторпропан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C3F5CL3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(ХФУ-215)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2903454500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Дихлоргексафторпропан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C3F6CL2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(ХФУ-216)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2903455000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Хлоргептафторпропан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C3F7CL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(ХФУ-217)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2903455500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Төртхлорлы көмiрсутегi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CCL4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(ТХК)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2903140000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 хлороформ (1,1,1-трихлорэтан)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C2H3CL3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(МХФ)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2903191000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Бромметан (метилбромид)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CН3Br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2903303300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3-2. Тауарлар, егер оларда 3-1-тармақта санамаланған озонды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бұзатын затта болса,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73"/>
        <w:gridCol w:w="491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атауы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ЕурАзЭҚ СЭҚ ТН коды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Жеңiл және жүк автомобильдерiне арналған кондиционерлер (олардың автомобильдерде орнатылғанына немесе орнатылмағанына қарамастан)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8415200000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Тоңазытқыштар, мұздатқыштар мен өзге де тоңазытатын немесе мұздататын электрлi немесе басқа да үлгідегi жабдық; 8415 тауар позициясының ауаны баптауға арналған қондырғыларынан басқа, жылу сорғылары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8418-ден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Мұздатқыш камералар  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841869-дан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құрғатқыштар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8479891000,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8479899800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салқындататын құрылғылар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8419-дан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Мұзды генераторлар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8418-ден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Кондиционерлер мен жылу сорғылары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841861,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841869-дан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Озонды бұзатын заттары бар аэрозольдi өнiмдер (медициналық аэрозольдердi қоспағанда)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3304300000,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3307 (3307410000-ден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380910,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381400,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3405-тен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Көшпелi өрт сөндiргiштер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842410-нан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Оқшаулағыш қалқандар, панельдер және озонды бұзатын заттары бар көбiктендiрушi ретiнде саңылау құраушылар пайдаланылатын құбырлар жабындысы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3926-дан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Фторполимерлер (озонды бұзатын заттары бар саңылау құраушылармен көбiктенген полистирольдар мен полиуретандар) 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3903110000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 көрсетiлген тауарлар адамдардың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 мен көлiк құралдарын не олардың қайта өңделген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Кеден кодексiнде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белгiленген тәртiппен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кедендiк режимдер шарттарына сәйкес керi әкелу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міндеттемелерiн орындау үшiн әкелiнуi мүмкiн".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күнтiзбелiк күн өткен соң қолданысқа енгізiледі.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