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9a25" w14:textId="2aa9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"Халықтың санитарлық-эпидемиологиялық салауаттылығы туралы" Қазақстан Республикасының Заңына толықтырулар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23 маусымдағы N 618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Қазақстан Республикасының Заңының жобасы Қазақстан Республикасының Парламентiнен кері қайтарып алынды - ҚР Үкіметінің 2006.03.30.  </w:t>
      </w:r>
      <w:r>
        <w:rPr>
          <w:rFonts w:ascii="Times New Roman"/>
          <w:b w:val="false"/>
          <w:i w:val="false"/>
          <w:color w:val="ff0000"/>
          <w:sz w:val="28"/>
        </w:rPr>
        <w:t xml:space="preserve">N 213 </w:t>
      </w:r>
      <w:r>
        <w:rPr>
          <w:rFonts w:ascii="Times New Roman"/>
          <w:b w:val="false"/>
          <w:i w:val="false"/>
          <w:color w:val="ff0000"/>
          <w:sz w:val="28"/>
        </w:rPr>
        <w:t xml:space="preserve"> 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"Халықтың санитарлық-эпидемиологиялық салауаттылығы туралы"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толықтырулар енгiзу туралы" Қазақстан Республикасы Заңының жобасы Қазақстан Республикасының Парламентi Мәжілісінiң қарауына енгiзiлсiн.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Жоба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"Халықтың санитарлық-эпидемиологиялық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салауаттылығы туралы" Қазақстан Республикасының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Заңына толықтырулар енгiзу туралы"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 Республикасының Заңы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1-бап. </w:t>
      </w:r>
      <w:r>
        <w:rPr>
          <w:rFonts w:ascii="Times New Roman"/>
          <w:b w:val="false"/>
          <w:i w:val="false"/>
          <w:color w:val="000000"/>
          <w:sz w:val="28"/>
        </w:rPr>
        <w:t> "Халықтың санитарлық-эпидемиологиялық салауаттылығы туралы" Қазақстан Республикасының 2002 жылғы 4 желтоқсандағы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 Парламентiнiң Жаршысы, 2002 ж., N 21, 176-құжат; N 23, 142-құжат; 2005 ж., N 7, N 8, 23-құжат) мынадай толықтырулар енгiзiлсiн: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1-бап мынадай мазмұндағы 14-1)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"14-1) тәуелкелдi бағалау - қолданылуы мүмкiн санитарлық-iндетке қарсы (алдын aлу) iс-шараларды және соған байланысты Қазақстан Республикасының санитарлық-эпидемиологиялық қызметi өткiзетiн медициналық-биологиялық және экономикалық салдарларды ескере отырып, жұқпалы және паразитарлық аурулар қоздырғыштары немесе тасымалдаушылар енгiзiлуi және таралуы, сондай-ақ олардың химиялық, микробиологиялық, радиологиялық ластануына байланысты халықтың денсаулығы үшiн қауiпсiз емес тауардың әкелiну мүмкiндiгiн ғылыми негізделген тұрғыдан бағалау";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7-бап мынадай мазмұндағы 32), 33) және 34)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"32) халықаралық практикадағы жалпы қабылданған тәуекелдi бағалау әдiстерiн ескере отырып, тәуекелдi бағалауды жүргiзудiң тәртібiн белгiлейдi;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егер бұл iс-шаралар елдiң аумағында халықтың санитарлық-эпидемиологиялық салауаттылығының тиiсті деңгейiн қамтамасыз етсе, барабар ретiнде басқа елдердiң санитарлық-iндетке қарсы (алдын алу) iс-шараларын таниды;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ауру таралмаған немесе ауру таралу деңгейi төмен аумақтарды немесе олардың бөлiктерiн айқындайды";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7-1-бап мынадай мазмұндағы 14)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"14) тәуекелдi бағалауды жүзеге асыруды ұйымдастырады";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8-баптың бiрiншi бөлiгi мынадай мазмұндағы 24)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"24) өз құзыретi шегiнде тәуекелдi бағалауды жүзеге асыруды ұйымдастырады";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9-бапта: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мазмұндағы 13)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"13) тәуекелдi бағалауды жүзеге асырады";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мазмұндағы 9)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"9) тәуекелдi бағалауды жүзеге асырады";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мынадай мазмұндағы 9)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"9) тәуекелдi бағалауды жүзеге асырады";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мынадай мазмұндағы 6)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тәуекелдi бағалауды жүзеге асырады";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15-баптың 1-тармағы "деректер банкiн түзу мен жүргiзудi" деген сөздерден кейін мынадай мазмұндағы бесiншi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"жалпыға бiрдей қабылданған халықаралық талаптары бар мемлекеттiк санитарлық-эпидемиологиялық нормалау жүйесінiң құжаттарын үйлестiрудi".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2-бап.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 Осы Заң ресми жарияланған күнiнен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