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7f0b" w14:textId="fe97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5 қыркүйектегi N 903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2005 жылғы 23 маусымдағы N 619 Қаулысы.
Қаулының күші жойылды - ҚР Үкіметінің 2006.03.31. N 222 қаулысымен.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 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Үкiметiнiң 2003-2006 жылдарға арналған бағдарламасын iске асыру жөнiндегі iс-шаралар жоспары туралы" Қазақстан Республикасы Үкiметiнiң 2003 жылғы 5 қыркүйектегі N 903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2003 ж., N 36, 365-құжат) мынадай өзгерістер мен толықтырулар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қаулымен бекiтiлген Қазақстан Республикасы Үкiметiнiң 2003-2006 жылдарға арналған бағдарламасын iске асыру жөнiндегі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Өңiрлiк саясат"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"1.1. Өңiрлiк даму"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1.1.1-жол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"1.1.1.  2015 жылға дейiн Қазақстан     Қазақстан   ЭБЖМ,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Республикасының аумақтық       Респу-      орталық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даму Стратегиясын әзiрлеу      бликасы     және      IІІ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          Президен-   жергі-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тiнiң     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Жарлығы    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органдар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"1.2. Тұрғын үй-коммуналдық сала" деген кішi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1.2.3-жолда: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тұрғын-үй коммуналдық саланы дамытудың 2006-2008 жылдарға арналған бағдарламасын әзiрлеу";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жылғы II тоқсан";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"2. Индустриялық-инновациялық саясат"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"2.2. Электр энергетикасы және көмiр өнеркәсiбi"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2.2.1-жолда: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 "2005-2015 жылдарға арналған бағдарламаны әзiрлеу (1-кезең - 2005-2007 жылдар)" деген сөздер "2006 - 2016 жылдарға арналған бағдарламаны әзiрлеу (1-кезең - 2006 - 2008 жылдар)"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5-бағанда "2004" деген сандар "2005"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2.2.2-жолда: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 "2005" деген сандар "2006"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"2.3. Өңдеу өнеркәсiбi"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2.3.2., 2.3.3., 2.3.4., 2.3.5-жолдар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реттік нөмiрi 2.3.6-жолмен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"2.3.6.  "Атырау облысындағы ұлттық     Қазақстан   ЭМРМ,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индустриялық мұнай-химия       Республи-   Атырау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технопаркі" арнайы эконо-      касының     облысының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микалық аймағын құру жөнін-    Үкiметiне   әкiмi,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дегі ұсыныстарды тұжырымдау    ақпарат     "ҚазМұнай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Газ" ҰК"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АҚ (келi-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сім 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"Қаз Мұнай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Өндiру"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АҚ (ке-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бойынша)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"2.4. Құрылыс" деген кiшi бөлiм: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нөмiрлерi 2.4.4., 2.4.5., 2.4.6-жолдармен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"2.4.4.  2005 жылы республикалық        Қазақстан   ИСМ, СА,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бюджет қаражаты есебiнен       Республи-   облыс-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халықтың әлеуметтiк қорғала-   касының     тардың,  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тын топтары үшін 1600 пәтердi  Үкiметiне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және ипотекалық кредит беру    есеп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жүйесі арқылы 11700 пәтерді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iске қосуды қамтамасыз ету                 қалала-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2.4.5.   2005 - 2007 жылдары қаржы-     Қазақстан   ИСМ,     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ландырудың барлық көздерi      Республи-   облыс-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бойынша 12 млн. шаршы метр     касының     тардың,   20-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тұрғын үйдi (195 мың пәтер)    Үкiметiне   Астана   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iске қосуды қамтамасыз ету     есеп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қалала-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2.4.6.   Оған құқығы бар азаматтардың   Қазақстан   Қаржыми-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санаттарын нақтылау бөлiгiнде  Республи-   нi, ИСМ,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қол жетiмдi тұрғын үйлердi     касының     Астана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әдiл бөлудi қамтамасыз ететiн  Үкiметi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"Облыстардың, Астана және      қаулысының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Алматы қалалары жергiлiктi     жобасы      қалала-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атқарушы органдарының  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Қазақстан Республикасында     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тұрғын үй құрылысын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2005 - 2007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мемлекеттiк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iске асыру шеңберiнде салынған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тұрғын үйдi Қазақстан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бликасының азаматтарына сату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ережесiн бекiту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Үкiметiнiң 2004 жылғы 1 қыр-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күйектегi N 923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өзгерiстер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енгiзу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Республикасының Үкiметi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қаулысының жобасын әзiрлеу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"2.5. Шағын және орта бизнес"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2.5.4-жол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2.5.5-жол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"2.5.5.  "Жеке кәсiпкерлiк туралы"      Қазақстан   ИСМ, ЭБЖМ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Қазақстан Республикасы         Респу-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Заңының жобасын әзiрлеу        бликасы            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жобасы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реттiк нөмiрлерi 2.5.6., 2.5.7., 2.5.8., 2.5.9., 2.5.10., 2.5.11., 2.5.12-жолдармен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"2.5.6.  "Қазақстан Республикасының     Қазақстан   ИСМ, ӘдМ,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кейбiр заңнамалық актiлерiне   Респу-      ЭБЖМ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кәсiпкерлiк мәселелерi         бликасы            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бойынша өзгерiстер мен толық- 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тырулар енгiзу туралы"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Заңының жобасын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2.5.7.   Шағын кәсiпкерлiк субъектi-    Қазақстан   ЭБЖМ,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лерi үшiн арнайы салық         Респу-      Қаржы-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режимiн қолдану аясын          бликасы     минi,    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кеңейтуге бағытталған          Заңының    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Қазақстан Республикасы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Заңының жобасын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2.5.8.   Кәсiпкерлiк субъектiлерi       Қазақстан   ӘдМ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үшiн әкiмшiлiк өндiрiп         Респу-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алулардың репрессивтi          бликасы            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сипатын болдырмауға           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бағытталған Қазақстан 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 Заңының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2.5.9.   Мемлекеттiк кәсiпорындармен    Нормативтiк ЭБЖМ,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табиғи монополистердiң         құқықтық    Қаржы-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қызмет түрлерiне, ұлттық       кесiмдердiң минi,    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компаниялардың, табиғи         жобалары    ТМРА,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монополия субъектiлерiнiң                  ИСМ,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және олардың еншiлес, тәуелдi             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және бiрлесiп бақылайтын                  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ұйымдарының құрылтай құжат-                органдар,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тарына оларды шағын және орта              облыс-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бизнестiң бәсекелi                         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ортасына беру үшiн бейiндi             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емес функцияларын анықтау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мәнiне түгендеу жүргiзу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қалала-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2.5.10.  Мемлекеттiк холдингтiк         Қазақстан   ЭБЖМ,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компания құру жөнiндегi        Республи-   Қаржыми-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тұжырымдаманы әзiрлеу          касының     нi, ЭMPM,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Үкiметi     ККМ, АШМ,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қаулысының  ИСМ,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жобасы     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2.5.11.  Республикалық бюджет қаражаты  Қазақстан   ИСМ,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есебiнен 10 млрд. теңге көле-  Республи-   ЭБЖМ,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мiнде "ШКДҚ" АҚ-ға капитал-    касының     Қаржы-   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дандыруды жүзеге асыру         Yкiметi     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2.5.12.  Екiншi деңгейдегi банктердiң   Қазақстан   ИСМ,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шағын кәсiпкерлiк субъектi-    Республи-   ЭБЖМ,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лерiне кредит беруге байла-    касының     Қаржы-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нысты тәуекелдердi сақтанды-   Yкiметiне   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рудың жүйесiн енгiзу           есеп        ҚНРА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бойынша)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"2.6. Ғылыми-технологиялық және инновациялық саясат"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2.6.5-жолда: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 "орталығы" деген сөз "паркi"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5-бағанда "2004 жылғы IV тоқсан" деген сөздер "2005 жылғы IV тоқсан"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2.6.12-жолда 2-баған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"Инновациялық қызметтi мемлекеттiк қолдау туралы" Қазақстан Республикасы Заңының жобасын әзiрлеу";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реттiк нөмiрi 2.6.14-жолмен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"2.6.14. Жеке меншiк сектор өкiлдерi-   Қазақстан   ИСМ,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нiң қатысуымен рыноктың        Республи-   ЭБЖМ,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мынадай сегменттерiнде жетi    касының     Қаржы-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пилоттық кластер жасау мен     Үкiметi     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дамыту жөнiнде жоспарлар       қаулысының  ККМ, АШМ,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әзiрлеу:                       жобасы      "МТЗО"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туризм;    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құрылыс материалдары;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тоқыма өнеркәсiбi;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тамақ өнеркәсібі;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металлургия;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мұнай-газ машиналарын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көлiк-логистикалық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көрсету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"3. Аграрлық саясат"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3.4-жолдағы 3-баған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"Нормативтiк құқықтық кесiмнiң жобасы";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3.7-жолдағы 3-баған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"Нормативтiк құқықтық кесiмнiң жобасы";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реттiк нөмiрi 3.12-жолмен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"3.12.   Ауыл шаруашылығы шикізатын     Қазақстан   АШМ,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өндiру мен қайта өңдеу         Республи-   ЭБЖМ,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саласында кластерлік баста-    касының     ИСМ,  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маларды іске асыру арқылы      Үкiметi     облыс-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аграрлық өндiрiстi индустрия-  қаулысының  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ландыруды қарастыра отырып,    жобасы  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аграрлық өнеркәсіп кешенiн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тұрақты дамыту жөнiнде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шаралар кешенiн әзiрлеу                    қала-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әкiмдерi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"4. Инфрақұрылым саясаты"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нөмірi 4.5-жолда 4-бағандағы "ККМ" деген аббревиатура "БҒМ" деген аббревиатурамен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"5. Сауда саясаты"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"5.1. Сыртқы сауда" деген кiшi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5.1.1., 5.1.2., 5.1.3., 5.1.4-жолдарда 4-бағандағы "КБА" деген аббревиатура "Қаржыминi"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"5.2. Iшкi сауда" деген кiші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нөмірлерi 5.2.1., 5.2.3-жолдар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5.2.2-жолда 4-бағандағы "КБА" деген аббревиатура "Қаржымині"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"6. Әлеуметтік саясат"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"6.1. Бiлiм беру"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6.1.7., 6.1.9., 6.1.10-жолдар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6.1.8-жолда 3-баған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Үкiметiне ақпарат";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реттік нөмiрлерi 6.1.14., 6.1.15., 6.1.16., 6.1.17., 6.1.18., 6.1.19., 6.1.20., 6.1.21., 6.1.22., 6.1.23, 6.1.24-жолдармен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"6.1.14. "2006 - 2011 жылдарға          Қазақстан   БҒМ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арналған "Қазақстан балалары"  Республи-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мемлекеттiк бағдарламасын      касының   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                        Президентi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Жарлығының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6.1.15.  Техникалық мамандықтар         Қазақстан   БҒМ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бойынша бес жоғары оқу         Республи-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орнында жаңа магистрлік        касының               қыр-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(шеберханалық) және екеуiнде   Yкiметiне 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докторлық бағдарламаларды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(Ph.D)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6.1.16.  Республикалық бюджеттен        Қазақстан   БҒМ,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қаржыландырылатын өңіраралық   Республи-   ЭБЖМ,     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кәсiптiк орталықтарды кезең-   касының     ИСМ,     жылдар,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кезеңiмен құру жөнінде         Үкiметi     ЕХҚМ,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экономиканың жекелеген         қаулы-      Атырау  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салалары бойынша (мұнай-       ларының     және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газ саласы бойынша Атырау      жобалары    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облысында (2006 ж.), отын-                 Қазақ-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энергетикалық сала бойынша         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Павлодар облысында (2007 ж.),              Павлодар,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өңдеу саласы бойынша Оңтүстiк              Оңтүстік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Қазақстан облысында (2008 ж.)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және машина жасау бойынша                  облыс-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Шығыс Қазақстан облысында                  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(2009 ж.) техникалық және     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қызмет көрсету еңбегi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саласының кадрларын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және қайта даярлау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ұсыныстар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6.1.17.  Халықаралық стандарттарға      Қазақстан   БҒM, ДСМ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сәйкес жоғары оқу орындарында  Республи-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сапа менеджментінің жүйесін    касының               қазан,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кезең-кезеңiмен енгiзу         Үкiметiне             қара-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жөнiнде жұмыс жүргiзу          ақпарат               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жел-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6.1.18.  Бiлiм беру кредиттерi санының  Қазақстан   БҒМ, ДСМ,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есебiнен 2005 - 2006 оқу       Республи-   ЭБЖМ, ӘдМ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жылында мемлекеттiк бiлiм      касының           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беру гранттарының санын        Үкiметi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50 %-ға арттыру       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6.1.19.  Елдi көгалдандырудың           Қазақстан   АШМ, БҒМ,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2005 - 2007 жылдарға арналған  Республи-   ККМ,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бастамаларын iске асырудың     касының     ҚОҚМ, 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"Жасыл ел" бағдарламасын       Үкiметi     облыс-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                        қаулысының  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жобасы  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қалала-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6.1.20.  "Жоғары оқу орнының үздік      Қазақстан   БҒМ, ДСМ,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оқытушысы" мемлекеттiк         Республи-   ЭБЖМ,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грантын тағайындау             касының     жоғары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Үкiметi     оқу орын-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қаулысының  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жобасы      қауым-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дастығы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6.1.21.  Жоғары оқу орындарының         Қазақстан   БҒМ, ДСМ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қызметкерлерiне еңбекақы       Республи-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төлеудiң сараланған жүйесiн    касының           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                       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6.1.22.  Даярлаудың бағыттары, елдерi   Қазақстан   БҒМ, CIM,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мен деңгейі (бакалавр, ма-     Республи-   ДСМ, ӘдМ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гистр, Ph.D докторы) бойынша   касының            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квоталар белгiлеудi көздей     Үкiметi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отырып, кадрларды шетелдерде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оқыту бағдарламасын норма-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тивтiк және институционалдық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қолдауды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Бакалавриат деңгейiнде оқудың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мiндеттi шарты ретiнде ҰБТ-ны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тапсырғаны (90 баллдан төмен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емес) туралы сертификатының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және конкурстық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шешiмiнiң болуын белгiлеу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6.1.23.  Бiлiм және ғылым министрлiгі   Қазақстан   БҒМ, Қар- 2005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жанындағы "Қаржы орталығы"     Республи-   жыминi,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мемлекеттiк мекемесiнiң        касының     ҚНРА     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базасында                      Үкiметi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қаулысының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жобасы      ДСМ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2005 - 2009 жылдарға арналған  Қазақстан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республикалық бюджеттен оны    Республи-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капиталдандыруға 2 млрд.       касының              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теңге, оның iшiнде 2005 ж. -   Үкiметi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600 млн. теңге бөле отырып,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екiншi деңгейдегi банктер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беретiн студенттiк кредит-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терге кепiлдiк беру жөнінде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ұйым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6.1.24.  Жоғары оқу орындарының сту-    Қазақстан   БҒМ, ДСМ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денттерiне, магистранттарына   Республи-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және колледждердің оқушыларына касының            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стипендия мөлшерiн көбейту     Үкiметi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жобасы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"6.2. Денсаулық сақтау"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нөмiрі 6.2.3-жол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"6.2.3.  Қазақстан Республикасында      Қазақстан   ДСМ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азаматтардың денсаулығын       Респу-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сақтау туралы (жаңа редакция)  бликасы               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Заңының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жобасы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нөмiрлерi 6.2.5., 6.2.8., 6.2.11., 6.2.12., 6.2.14., 6.2.15-жолдар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6.2.13-жолда: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 ", ИСМ" деген аббревиатурамен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жылғы IV тоқсан";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реттiк нөмiрлерi 6.2.16., 6.2.17-жолдармен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"6.2.16. Темiр тапшылығы бар анемия,    Қазақстан   ДСМ,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асқазан-iшек жолдары ауру-     Республи-   облыс-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лары, өкпенiң қабынуы,         касының     тардың,   жел-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созылмалы бронхит және         Үкiметiне   Астана    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бронхиалдық демiкпе сырқат-    есеп        және      саннан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тары бойынша диспансерлiк                  Алматы   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есептегi балалар мен жасөс-                қалала-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пiрiмдердi Денсаулық сақтау                рының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министрлiгi бекiткен тiзбеге  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сәйкес амбулаторлық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кезiнде тегiн дәрiлiк зат-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тармен қамтамасыз ету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жыл сайын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бюджеттен жергiлiктi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терге кемiнде 1,0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теңге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6.2.17.  Артериялық гипертензия,        Қазақстан   Облыс-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жүректiң ишемиялық ауруы,      Республи-   тардың,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созылмалы обструктивтiк өкпе   касының     Астана    жел-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ауруы, өкпенiң қабынуы, жара   Үкiметiне   және      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аурулары бойынша диспансерлiк  есеп        Алматы    саннан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есептегi азаматтарды Денсау-               қалала-  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лық сақтау министрлiгi                     рының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бекiткен тiзбеге сәйкес                    әкiмдерi,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амбулаторлық емдеу кезiнде                 ДСМ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жеңiлдiк шарттарында дәрiлiк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заттармен қамтамасыз ету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республикалық бюджеттен жер-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гiлiктi бюджеттерге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кемiнде 1,8 млрд. теңге бөлу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"6.3. Жұмыспен қамту және еңбек"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6.3.5-жолда 4-бағандағы "АқМ, МәдМ" деген сөздер "МАСМ" деген аббревиатурамен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"6.4. Халықты әлеуметтiк қорғау"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6.4.7-жолда: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 "Ана мен балаға" деген сөздер "Балалы отбасыларға берiлетiн"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5-бағанда "2004 жылғы IV тоқсан" деген сөздер "Балалы отбасыларға берiлетiн мемлекеттiк жәрдемақылар туралы" Қазақстан Республикасының Заңы қабылданғаннан кейiн бiр ай мерзiмде"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реттiк нөмiрлерi 6.4.9., 6.4.10., 6.4.11., 6.4.12-жолдармен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"6.4.9.  Аз қамтылған отбасыларға       Қазақстан   ЕХҚМ,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2006 жылдан бастап 18 жасқа    Респу-      облыс-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дейiнгi балаларға ай сайынғы   бликасы     тардың,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жәрдемақылар төлеу, 4 және     Заңының 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одан көп бiрге тұратын         жобасы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кәмелетке толмаған балалары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бар көп балалы аналарға,                   қала-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"Алтын алқа", "Күмiс алқа"      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белгiлерiмен немесе І және    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ІІ дәрежелi "Ана даңқы"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орденiмен марапатталған        Қазақстан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аналарға арнаулы мемлекеттiк   Республи-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жәрдемақылардың мөлшерiн       касының      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4000 теңгеге дейiн көбейту    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бөлiгiндегi толықтыруларды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"Балалы отбасыларға берiлетiн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мемлекеттiк жәрдемақылар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туралы", "Қазақстан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касының кейбiр заңнамалық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актiлерiне әлеуметтiк қамсыз-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дандыру 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өзгерiстер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енгізу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Республикасының заңдарында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көздеу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6.4.10.  2006 жылғы 1 шiлдеден бастап   Қазақстан   ЕХҚМ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бiр жасқа дейiнгi бала күтiмi  Респу-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жөнiндегі мемлекеттiк жәрде-   бликасы      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мақылар енгізу бөлiгінде      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"Балалы отбасыларына төлене-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тiн мемлекеттiк жәрдемақылар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туралы" Қазақстан Республи-    Қазақстан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касының Заңына түзетулер       Республи-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енгізудi көздеу                касының               жел-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Үкiметi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6.4.11.  Мүгедектердiң барлық           Қазақстан   EXҚM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санаттарына және жасына        Респу-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байланысты жәрдемақы алушы-    бликасы          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ларға, сондай-ақ мемлекеттiк  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арнайы жәрдемақылар алушы-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ларға мемлекеттiк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жәрдемақыларды 1000 теңгеге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қосымша арттыруды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Республикасының кейбiр заң-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намалық актiлерiне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қамсыздандыру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бойынша өзгерiстер мен толық-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тырулар енгiзу туралы" Қазақ-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стан Республикасының Заңында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көздеу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6.4.12.  2006 жылдан бастап асырау-     Қазақстан   EXҚМ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шысынан айырылған 247 мың      Респу-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отбасына 300-ден 1000 теңгеге  бликасы          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дейiнгi сомада қосымша қолдау 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көрсетудi "Қазақстан Респу-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бликасының кейбiр заңнамалық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актiлерiне әлеуметтiк қамсыз-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дандыру 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өзгерiстер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енгiзу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Республикасының Заңында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көздеу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"6.5. Мәдениет"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6.5.5., 6.5.12-жолдар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6.5.13-жолда: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 "МәдМ" деген сөз "БҒМ" деген аббревиатурамен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жылғы I тоқсан";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реттiк нөмiрлерi 6.5.14., 6.5.15-жолдармен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"6.5.14. Мәдениет саласын дамытудың     Қазақстан   МАСМ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2006 - 2008 жылдарға арналған  Республи-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бағдарламасын әзiрлеу          касының      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Үкiметi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6.5.15.  Қазақстан Республикасы         Қазақстан   МАСМ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Президентiнiң 2001 жылғы 7     Республи-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ақпандағы N 550 Жарлығымен     касының      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бекiтiлген Тiлдердi қолдану   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мен дамытудың 2001 - 2010      Жарлығының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жылдарға арналған мемлекеттік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бағдарламасының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тiлдi дамытуға қатысты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бөлiгiне өзгерiстер енгізу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"6.6. Спорт және туризм"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нөмірі 6.6.4-жол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нөмiрi 6.6.5-жолда: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 "ТурСА" деген аббревиатура "МАСМ" деген аббревиатурамен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тоқсан, жыл сайын";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нөмiрлерi 6.6.6., 6.6.8., 6.6.9., 6.6.10., 6.6.11-жолдарда 4-бағандағы "ТурСА" деген аббревиатура "МАСМ" деген аббревиатурамен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нөмiрi 6.6.7-жолда: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 "Қазақстан Республикасының Үкiметi қаулысының жобасы" деген сөздер "Қазақстан Республикасының Үкiметіне есеп"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4-бағанда "ТурСА" деген аббревиатура "МАСМ" деген аббревиатурамен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5-бағанда "2005 жылғы III тоқсан" деген сөздер "2006 жылғы IV тоқсан"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нөмірi 6.6.12-жолда 4-бағандағы "ТурСА" деген аббревиатура "ИСМ" деген аббревиатурамен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"6.7. Демография және көшi-қон"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6.7.1-жол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нөмірi 6.7.2-жолда 4-баған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"ЕХҚМ, СIМ, ӘдМ, IIМ, ҰҚК (келісiм бойынша)";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"7. Мемлекеттік peттеу"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"7.1. Кәсiби Үкiмет" деген кіші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7.1.1-жолда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жылғы I тоқсан";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нөмiрi 7.1.9-жол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7.1.14-жолда 2-бағанда "2010" деген сандар "2008"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"7.2. Мемлекеттік басқару органдарының функциялары мен өкiлеттiктерiн айқындау және ажырату" деген кiшi бөлiм: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нөмiрлерi 7.2.4., 7.2.5., 7.2.6., 7.2.7., 7.2.8., 7.2 .9., 7.2.10., 7.2.11., 7.2.12 ., 7.2.13-жолдармен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"7.2.4.  "Қазақстан Республикасында     Қазақстан   ӘдМ,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жергiлiктi өзiн-өзi басқару    Респу-      ЭБЖМ,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туралы" Қазақстан Республи-    бликасы     орталық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касы Заңының жобасын әзiрлеу   Заңының     және жер-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жобасы      гiлiктi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7.2.5.   Жергiлiктi өзiн-өзi            Қазақстан   ЭБЖМ,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басқаруды дамытуды  қолдаудың  Республи-   ӘдМ,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2006 - 2008 жылдарға арналған  касының     орталық   сәуiр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мемлекеттiк бағдарламасын      Президентi  және жер-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                        Жарлығының  гiлiктi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жобасы     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7.2.6.   Қазақстан Республикасының      Қазақстан   ЭБЖМ,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Президентiне мемлекеттiк       Республи-   орталық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басқару жүйесiн және Үкiмет    касының     атқарушы 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құрылымын жетiлдiру жөнiнде    Прези-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ұсыныстар әзiрлеу              дентiне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ұсыныстар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7.2.7.   Мемлекеттiк дерекқорларды,     Қазақстан   АБА, ҰҚК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бiрыңғай көлiктiк ортаны,      Республи-   (келiсiм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үкiметтiк порталды, ұлттық     касының     бойынша), жел-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сәйкестендiру жүйесiн,         Үкiметiне   орталық   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электронды мемлекеттiк сатып   ақпарат     және жер- 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алуды, электронды құжат                    гiлiктi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айналымы мен мұрағаттарды                  атқарушы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қоса алғанда, "электронды                  органдар, жел-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үкiмет" инфрақұрылымын                     сондай-ақ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құру жөнiндегi жұмыстарды                  өзге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орындауды қамтамасыз ету,                  мемле-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мемлекеттiк органдардың                    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электронды қызметтерiн              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ақпараттық қауiпсiздiктiң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лайықты деңгейiн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етуді ecкepe отырып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және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7.2.8.   Орталық және жергіліктi        Қазақстан   ЭБЖМ,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атқарушы, сондай-ақ өзге де    Республи-   ИСМ, МҚА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мемлекеттік органдар көрсе-    касының     (келiсiм  жел-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тетiн әкiмшiлiк мемлекеттік    Үкiметiне   бойынша),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қызметтерге оларды жiктеу      ұсыныс     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және олардың бiр бөлігін                   және жер-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мемлекеттiк емес секторға                  гiлiктi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беру мақсатында талдау                    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жүргiзу                                    органдар,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сондай-ақ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өзге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мемле-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7.2.9.   Нормативтiк құқықтық базаға    Қазақстан   АБА,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әкiмшiлiк мемлекеттік қыз-     Республи-   орталық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меттер мен оларды көрсету      касының     және жер-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регламенттерiне жүргізілген    Үкiметiне   гілiктi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талдау нәтижелерi бойынша      ақпарат    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өзгерiстер енгiзу                          органдар,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сондай-ақ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өзге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мемле-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7.2.10.  Әкiмшiлiк рәсімдерді оңай-     Қазақстан   ЭБЖМ,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латуды ақпараттық техноло-     Республи-   ИСМ, МҚА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гияларды енгізудi және         касының     (келiсiм  жел-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мемлекеттік қызметшілердiң     Yкiметi     бойынша),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бiлiктілiгiн арттыруды         қаулысының 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ескере отырып, орталық         жобасы      және жер-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және жергiлiктi атқарушы                   гілiкті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органдардың құрылымы мен                  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санын оңтайландыру                         органдар,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сондай-ақ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өзге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мемле-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7.2.11. Мемлекеттiк органдар            Қазақстан   ЭБЖМ, МҚА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қызметiнiң тиiмдiлiгi мен       Республи-   (келiсiм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сапасын бағалау жүйесiн         касының     бойынша)  қыр-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әзiрлеу                         Президентi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Жарлығының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7.2.12.  Әкiмдердiң маслихаттардың      Қазақстан   ЭБЖМ, ӘдМ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алдында есеп беруiн кеңей-     Республи-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туге, бағытталған Қазақстан    касының               жел-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Республикасының Президентi     Президентi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Жарлығының жобасын әзiрлеу     Жарлығының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7.2.13.  Астана, Алматы қалаларында     Қазақстан   ӘдМ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"Жалғыз терезе" қағидаты       Республи-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бойынша халыққа қызмет         касының               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көрсету орталықтары" туралы    Үкiметi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үлгi ереже әзiрлеу    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жобасы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"7.3. Мемлекеттiк активтердi басқару"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7.3.1-жолда: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"ЭБЖМ, Қаржыминi, ЭМРМ, ИСМ, Ұлттық Банк (келiсiм бойынша)";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жылғы III тоқсан";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7.3.2-жол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"7.3.2.  Коммуналдық меншiк объектi-    Әкiмдердiң  Облыс-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лерiн мақсатты және тиiмдi     шешiмдерi,  тардың,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пайдалануды  бақылау жүйесiн   Қазақстан   Астана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жетiлдiру жөнiнде шаралар      Республи-   және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қабылдау                       касының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Үкiметiне   қала-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есеп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әкiмдерi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7.3.4-жолда 4-бағандағы "АқМ" деген сөз "МАСМ" деген аббревиатурамен ауыстырылсын, "ТМРА" деген аббревиатурадан кейiн "(келiсiм бойынша)"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"7.4. Баға және тариф саясаты"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7.4.2-жолда 4-бағандағы "ТМРА (келiсiм бойынша)" деген сөздер "ИСМ" деген аббревиатурамен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7.4.3-жол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реттiк нөмiрлерi 7.4.4., 7.4.5., 7.4.6-жолдармен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"7.4.4.  Табиғи монополия субъектiле-   Қазақстан   ТМРА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рiне техникалық және қаржылық  Республи-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сараптама жүргiзу              касының    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Үкiметiне 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есеп     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7.4.5.   Монополистер қызметiнiң        Қазақстан   ТМРА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мониторингi жөнiнде элек-      Республи-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тронды дерекқор құру           касының    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Үкiметiне 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есеп     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7.4.6.   Табиғи монополия субъек-       Нормативтiк  TMPA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тілерiнiң қызметтерiне         құқықтық   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(жұмыстарына, тауарларына)     кесiмдердiң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тариф түзу әдiстемесiн        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"7.5. Қоршаған ортаны қорғау және табиғатты пайдалану"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7.5.2-жол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"7.5.2.  Озонды бұзатын заттар шыға-    Қазақстан   ҚОҚМ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рындыларын қысқарту жөнiндегi  Республи-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шараларды әзiрлеу              касының   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Үкiметi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жобасы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7.5.3-жолда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жылғы IV тоқсан";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нөмiрi 7.5.15-жолда: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"Нормативтiк құқықтық кесiмнiң жобасы";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жылғы II тоқсан";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7.5.16-жол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"8. Заң шығару қызметi"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8.2-жолда 5-бағандағы "2004" деген сандар "2005"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реттiк нөмiрлерi 8.5., 8.6., 8.7., 8.8., 8.9-жолдармен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"8.5.    "Қазақстан Республикасының     Қазақстан   ЖС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кейбiр заңнамалық актiлерiне   Респу-      (келiсiм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атқарушылық iс жүргiзу мәсе-   бликасы     бойынша),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лелерi бойынша өзгерiстер      Заңының     ӘдМ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мен толықтырулар енгізу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туралы" Қазақстан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бликасы Заңының 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8.6.     "Қазақстан Республикасының     Қазақстан   ЖС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сот жүйесi және судьялардың    Респу-      (келiсiм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мәртебесi туралы" Қазақстан    бликасы     бойынша),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Республикасының Конституция-   Консти-     ӘдМ,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лық Заңына өзгерiстер мен      туциялық    ЭБЖМ,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толықтырулар енгiзу туралы"    Заңының     Қаржыминi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Қазақстан Республикасы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Конституциялық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жобасын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8.7.     Мемлекеттiк қызмет академия-   Нормативтiк  МҚА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сының құрамында Сот төрелiгі   құқықтық    (келiсiм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институтын құру және оның      кесiмнiң    бойынша),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базасында судьялардың,         жобасы      ЖС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прокурорлардың және адвокат-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тардың бiлiктiлігін арттыруды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ұйымдастыру                                Қаржыми-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нi, ӘдМ,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Бас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(келісiм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8.8.     "Қазақстан Республикасының     Қазақстан   ӘдМ, IIМ,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кейбiр заңнамалық актiлерiне   Респу-      ЭСЖҚА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адвокатура мәселелерi бойынша  бликасы     (келiсiм  жел-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өзгерiстер мен толықтырулар    Заңының     бойынша),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енгiзу туралы" Қазақстан       жобасы      Бас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 Заңының жобасын               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                              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8.9.     "Қазақстан Республикасының     Қазақстан   ӘдМ, ЖС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кейбiр заңнамалық актiлерiне   Респу-      (келiсiм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алқабилер соты институтын      бликасы     бойынша),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енгізу мәселелерi бойынша      Заңдарының  Бас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өзгерiстер мен толықтырулар    жобалары    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енгiзу туралы", "Алқабилер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туралы" Қазақстан Республи-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касы Заңдарының жобаларын                  ЭБЖМ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"9. Қаржы және салық-бюджет саясаты"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"9.1. Ақша-кредит саясаты"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9.1.6-жолда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жылғы II тоқсан";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реттiк нөмiрi 9.1.7-жолмен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"9.1.7.  Акционерлiк қоғамдардың        "Қазақстан  ҚНРА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меншiк иелерi (меншiк)         Республи-   (келiсiм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құрылымының, олардың аффи-     касының     бойынша)  мамыр,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лиирленген тұлғалары және      кейбiр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бiрiншi кезекте банктер        заңнамалық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туралы мәлiметтердiң ашық-     актiлерiне            жел-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тығын және жариялылығын        лицензиялау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қамтамасыз ету үшiн шаралар    және шоғыр-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қабылдау. Банктердiң           ландырылған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аффилиирленген тұлғалармен    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жасалатын мәмiлелерiн         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қадағалауды жетiлдiру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мен толық-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"Қазақстан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Республи-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касының               сәуiр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кейбiр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заңнамалық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актiлерiне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бағалы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қағаздар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рыногы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қоғамдар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мен толық-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туралы"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Ведомстволық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нормативтiк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құқықтық             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кесiмдерге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мен толық-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ақпарат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"9.3. Бюджет саясаты"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9.3.7-жолда 4-бағандағы "МСА" деген аббревиатура "Қаржыминi"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9.3.8-жолда: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 "МСА" деген аббревиатура "Қаржыминi"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5-бағанда "2004" деген сандар "2005" деген 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9.3.10-жол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"9.3.10. Қазақстан Республикасының      Қазақстан   Қаржыминi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мемлекеттiк сатып алу жүйе-    Республи-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сiн дамытудың 2006 - 2008      касының   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жылдарға арналған бағдар-      Yкiметi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ламасын әзiрлеу       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жобасы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реттiк нөмiрлерi 9.3.11., 9.3.12-жолдармен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"9.3.11. 2005 және 2007 жылдардың       Қазақстан   ЕХҚМ,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республикалық бюджеттерiнде    Республи-   ЭБЖМ,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қосымша қаражат көздей         касының     облыс-   маусым,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отырып, мемлекеттiк қызмет-    Үкiметi     тардың,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шiлердiң және мемлекеттiк      қаулы-      Астана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мекемелер қызметкерлерiнiң     ларының     және      жел-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жалақысын есептеу үшiн         жобалары    Алматы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базалық лауазымдық жалақы                  қалала-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мөлшерiн нақтылау      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9.3.12.  Мемлекеттiк қызметшiлер мен    Қазақстан   ЭБЖМ,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мемлекеттiк мекемелер қызмет-  Республи-   ЕХҚМ, МҚА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керлерiнiң жалақысын есептеу   касының     (келiсiм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үшін базалық лауазымдық        Үкiметi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жалақының мөлшерiн нақтылау    қаулысының  облыс-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және 2005 және 2007 жылдардың  жобасы      тардың,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республикалық бюджеттерiнде            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қосымша қаражат көздей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отырып, 2005 жылғы 1 шiлдеден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бастап жалақының орташа                    қалала-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есеппен 32 %-ға және 2007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жылғы 1 қаңтардан бастап      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30 %-ға өсуiн қамтамасыз       Қазақстан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ететiн еңбекақы төлеу          Республи-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жүйесiн жетiлдiру жөнiнде      касының               жел-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ұсыныс енгiзу                  Президентi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Жарлығының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жобасы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"9.4. Инвестициялық саясат"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9.4.1-жол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нөмiрі 9.4.5-жолда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жылғы II тоқсан";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"10. Мемлекеттiң қауiпсiздігін қамтамасыз ету, құқықтық тәртiптi нығайту және қылмысқа қарсы күрес"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10.3-жолда 2-бағандағы "2006" деген сандар "2007"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10.4-жолда 5-бағандағы "2004" деген сандар "2006"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нөмiрi 10.11-жолда: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 прокуратура (келiсім бойынша), ЭСЖҚА (келiсiм бойынша), СIМ";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жылғы III тоқсан";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10.12-жол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"10.12.  "Заңсыз жолмен алынған         Қазақстан   Бас про-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кiрiстердi заңдастыруға        Респу-      куратура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(жылыстатуға) және терро-      бликасы     (келiсiм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ризмді қаржыландыруға қарсы    Заңының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iс-қимыл туралы" Қазақстан     жобасы      ЭСЖҚА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 Заңының жобасын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       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ҚНРА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(келiсім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бойынша)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нөмiрлерi 10.15., 10.16-жолдар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10.18-жол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"10.18.  Табиғи және техногендік        Қазақстан   ТЖМ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сипаттағы төтенше жағдай-      Республи-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лардың алдын алумен жоюдың     касының     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және мемлекеттік басқару       Үкiметi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жүйесін жетiлдірудiң  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2006 - 2015 жылдарға арналған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тұжырымдамасын әзiрлеу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реттік нөмiрлерi 10.19., 10.20., 10.21., 10.22., 10.23., 10.24., 10.25., 10.26., 10.27-жолдармен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"10.19.  Астана, Алматы қалаларында     Қазақстан   ЭдМ, АБА,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"жалғыз терезе" қағидаты       Республи-   Қаржыми-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бойынша халыққа қызмет         касының     ні, ЭБЖМ, мамыр,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көрсету орталықтарын құру      Үкiметi     ЖРА, IIМ,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қаулыла-    Астана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рының       және      қыр-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жобалары    Алматы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қалала-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10.20.   Қолданыстағы заңға тәуелді     Қазақстан   ЭСЖҚА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кесiмдерге оларда сыбайлас     Республи-   (келісім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жемқорлық бұзушылықтары үшін   касының     бойынша),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жағдай туғызатын нормалардың   Үкiметі     ӘдМ,      қыркү-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болуы тұрғысында тексерiс      қаулысының  орталық   йекке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жүргiзу                        жобасы      және жер-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гiлiктi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атқарушы,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сондай-ақ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өзге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мемле-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10.21.   Қолданыстағы заңнамаға         Нормативтік ЭБЖМ,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лицензиялау және рұқсат беру   құқықтық    ИСМ,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жүйесi мәселелерi бойынша      кесiмдердiң ЭМРМ,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тексерiс жүргізудi аяқтау,     жобалары    ККМ, ТЖМ,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рұқсат беру құжаттарын алу                 ҚОҚМ,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рәсiмдерiн оңайлату және                  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лицензияланатын қызмет                    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түрлерiн қысқарту жөнiнде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ұсыныстар енгiзу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БҒM, АШМ,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ЕХҚМ, ДСМ,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IIМ, ӘдМ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10.22.   Мыналарды:                     Қазақстан   МҚА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1) облыстардың, Астана және    Республи-   (келiсiм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Алматы қалаларының тәртiптiк   касының     бойынша)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кеңестерiн Қазақстан Респу-   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бликасы Мемлекеттiк қызмет     Жарлығының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iстерi агенттiгiне берудi;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2) Тәртiптiк кеңестер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ереженi бекiтудi көздейтiн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Президентi Жарлығының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10.23.   Қазақстан Республикасының      Қазақстан   ЭБЖМ,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ұлттық қауiпсiздiгiнiң         Республи-   орталық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2006 - 2010 жылдарға арнал-    касының     және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ған стратегиясын әзiрлеу       Президентi  жергi-    шiл-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Жарлығының  лiктi ат- деге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жобасы      қарушы,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сондай-ақ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өзге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мемле-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10.24.   Қазақстан Республикасында      Қазақстан   ІІМ,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нашақорлыққа және есiрткi      Республи-   мүдделi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бизнесiне қарсы күрестің       касының     орталық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2006 - 2008 жылдарға арнал-    Үкiметі     мемле-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ған бағдарламасын әзiрлеу      қаулысының  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жобасы      органдар,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облыс-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қалала-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10.25.   Сыбайлас жемқорлыққа қарсы     Қазақстан   ЭСЖҚА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күрестiң 2006 - 2010 жылдарға  Республи-   (келiсiм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арналған мемлекеттік бағдар-   касының     бойынша), 1 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ламасын әзiрлеу                Президентi  орталық   мызға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Жарлығының  және жер-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жобасы      гiлiкті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атқарушы,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сондай-ақ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өзге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мемле-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10.26.   Ықтимал террористiк актiлер-   Нормативтiк ТЖМ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мен байланысты төтенше жағ-    құқықтық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дайлардың салдарларын жою      кесiмнiң   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жөнiндегi iс-қимылдарға        жобасы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Төтенше жағдайлар министр-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лiгінiң құтқарушы бөлiмше-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лерiн оқыту бағдарламаларын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пысықтау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10.27.   Қазақстан Республикасы         Нормативтiк ТЖМ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Төтенше жағдайлар министрлігі  құқықтық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бөлiмшелерiнің ықтимал терро-  кесiмнiң    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ристік актiлердiң салдарларын  жобасы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жоюға дайындығын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ету үшiн оларды жабдықтармен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және құрал-сайманмен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жарақтандыру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"11. Iшкi саяси тұрақтылық және қоғамды топтастыру"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11.3-жолда: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 "МәдМ" деген сөз "МАСМ" деген аббревиатурамен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11.4-жол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11.5-жолда: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 "АқМ" деген сөз "МАСМ" деген аббревиатурамен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жылғы IV тоқсан";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реттiк нөмiрлерi 11.7., 11.8., 11.9., 11.10., 11.11-жолдармен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"11.7.   Этникалық және конфессионал-   Қазақстан   МАСМ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дық келiсiмнiң 2006 - 2008     Республи-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жылдарға арналған қазақс-      касының   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тандық үлгiсiн жетiлдiру       Үкiметi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жөнiндегі бағдарламаны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           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11.8.    Сөз бостандығын терiс          Нормативтік МАСМ,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пайдалануға қарсы заңнамалық   құқықтық    ӘдМ, ҰҚК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кепілдiктер шартымен, сөз      кесiмдердiң (келiсiм  жел-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бостандығын, ақпарат алу мен   жобалары    бойынша),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таратуды қамтамасыз ететiн                 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барлық қажетті құқықтық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басқа шарттарды бұдан әрi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дәйекті түрде жасау әрi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11.9.    Саяси, экономикалық және       Қазақстан   СIМ, ҰҚК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мәдени-iзгiлiк салаларында     Республи-   (келiсiм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Ресеймен, Қытаймен, АҚШ-пен,   касының     бойынша), жел-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Еуропалық Одақпен, Азия және   Үкiметiне   IIM, Қар-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Таяу Шығыс елдерiмен екі       ақпарат     жыминi,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жақты және көп жақты формат-               ТЖМ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тарда ұлттық қауiпсiздiктi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қамтамасыз ету, есiрткi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бизнесіне және ұйымдасқан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қылмысқа қарсы күрес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өзара iс-қимылды күшейту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11.10.   Келiссөз процесiн қарқын-      Келiссөздер ИСМ, CIM,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дандыру мақсатында Үкімет      хатта-      Қазақстан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мүшелерiнiң, келiссөз топтары  малары,     Респу-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мүшелерiнiң ДСҰ-ға мүше        ДСҰ-ға кiру 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негізгi елдермен келiссөздер   жөнiндегi   Үкiме-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өткiзу және қорытынды құжат -  жұмыс       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Қазақстан Pecпубликасының      тобының     мүшелерi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ДСҰ-ға кiруi жөнiндегі жұмыс   баяндамасы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тобы баяндамасының түпкiлiктi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нұсқасын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11.11.   Орталық Азия мемлекеттерiнiң   Қазақстан   СIМ,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Одағын құру тұжырымдамасын     Республи-   министр-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дайындау                       касының     лiктер    қыр-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Прези-      мен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дентiне     ведом-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ұсыныстар   стволар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Жоспарға ескертуде: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"МәдМ - Мәдениет министрлігі", "АқМ - Ақпарат министрлігі" 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"MACM - Мәдениет, ақпарат және спорт министрлігі";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"ТЖМ - Төтенше жағдайлар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ЖС - Жоғарғы Сот;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Мемқызмет академиясы - Мемлекеттік қызмет академиясы;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"ШКДҚ" АҚ - "Шағын кәсiпкерлiктi дамыту қоры" акционерлік қоғамы;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"МТЗО" АҚ - "Маркетингтік және талдамалық зерттеулеp орталығы" акционерлiк қоғамы".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