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13f4" w14:textId="88f1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желiлерiн басқару жөнiндегі Қазақстан компаниясы" "KEGOC" (Kazakhstan Electricity Grid Operating Company) акционерлiк қоғамын дамытудың 2005-2007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2005 жылғы 27 маусымдағы N 637 Қаулысы</w:t>
      </w:r>
    </w:p>
    <w:p>
      <w:pPr>
        <w:spacing w:after="0"/>
        <w:ind w:left="0"/>
        <w:jc w:val="both"/>
      </w:pPr>
      <w:bookmarkStart w:name="z1" w:id="0"/>
      <w:r>
        <w:rPr>
          <w:rFonts w:ascii="Times New Roman"/>
          <w:b w:val="false"/>
          <w:i w:val="false"/>
          <w:color w:val="000000"/>
          <w:sz w:val="28"/>
        </w:rPr>
        <w:t>
      "Қазақстан Республикасының әлеуметтiк-экономикалық дамуының орташа мерзiмдiк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"Электр желiлерiн басқару жөнiндегi Қазақстан компаниясы" "KEGOC" (Kazakhstan Electricity Grid Operating Соmраnу) акционерлiк қоғамын дамытудың 2005-2007 жылдарға арналған жоспары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27 маусымдағы   </w:t>
      </w:r>
      <w:r>
        <w:br/>
      </w:r>
      <w:r>
        <w:rPr>
          <w:rFonts w:ascii="Times New Roman"/>
          <w:b w:val="false"/>
          <w:i w:val="false"/>
          <w:color w:val="000000"/>
          <w:sz w:val="28"/>
        </w:rPr>
        <w:t xml:space="preserve">
N 637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"Электр желiлерiн басқару жөнiндегi Қазақстан компаниясы" "КЕGОС" (Kazakhstan electricity grid ореrating company) акционерлiк қоғамын дамытудың 2005-2007 жылдарға арналған жоспары </w:t>
      </w:r>
    </w:p>
    <w:bookmarkEnd w:id="3"/>
    <w:p>
      <w:pPr>
        <w:spacing w:after="0"/>
        <w:ind w:left="0"/>
        <w:jc w:val="both"/>
      </w:pPr>
      <w:r>
        <w:rPr>
          <w:rFonts w:ascii="Times New Roman"/>
          <w:b w:val="false"/>
          <w:i w:val="false"/>
          <w:color w:val="000000"/>
          <w:sz w:val="28"/>
        </w:rPr>
        <w:t xml:space="preserve">МАЗМҰНЫ </w:t>
      </w:r>
    </w:p>
    <w:bookmarkStart w:name="z5" w:id="4"/>
    <w:p>
      <w:pPr>
        <w:spacing w:after="0"/>
        <w:ind w:left="0"/>
        <w:jc w:val="left"/>
      </w:pPr>
      <w:r>
        <w:rPr>
          <w:rFonts w:ascii="Times New Roman"/>
          <w:b/>
          <w:i w:val="false"/>
          <w:color w:val="000000"/>
        </w:rPr>
        <w:t xml:space="preserve"> 
  1."KEGOC" АҚ-ты дамытудың жай-күйi мен перспективалары </w:t>
      </w:r>
      <w:r>
        <w:br/>
      </w:r>
      <w:r>
        <w:rPr>
          <w:rFonts w:ascii="Times New Roman"/>
          <w:b/>
          <w:i w:val="false"/>
          <w:color w:val="000000"/>
        </w:rPr>
        <w:t xml:space="preserve">
туралы баяндама </w:t>
      </w:r>
    </w:p>
    <w:bookmarkEnd w:id="4"/>
    <w:bookmarkStart w:name="z6" w:id="5"/>
    <w:p>
      <w:pPr>
        <w:spacing w:after="0"/>
        <w:ind w:left="0"/>
        <w:jc w:val="left"/>
      </w:pPr>
      <w:r>
        <w:rPr>
          <w:rFonts w:ascii="Times New Roman"/>
          <w:b/>
          <w:i w:val="false"/>
          <w:color w:val="000000"/>
        </w:rPr>
        <w:t xml:space="preserve"> 
  1.1. Кіріспе </w:t>
      </w:r>
    </w:p>
    <w:bookmarkEnd w:id="5"/>
    <w:p>
      <w:pPr>
        <w:spacing w:after="0"/>
        <w:ind w:left="0"/>
        <w:jc w:val="both"/>
      </w:pPr>
      <w:r>
        <w:rPr>
          <w:rFonts w:ascii="Times New Roman"/>
          <w:b w:val="false"/>
          <w:i w:val="false"/>
          <w:color w:val="000000"/>
          <w:sz w:val="28"/>
        </w:rPr>
        <w:t>      "Электр желiлерiн басқару жөнiндегi Қазақстан компаниясы "KEGOC" (Kazakhstan Electricity Grid Operating Соmраnу) акционерлiк қоғамы "Қазақстан Республикасының энергетика жүйесiн басқаруды құрылымдық қайта құру жөнiндегi кейбiр шаралар туралы" Қазақстан Республикасы Үкiметiнiң 1996 жылғы 28 қыркүйектегi N 1188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құрылды. </w:t>
      </w:r>
      <w:r>
        <w:br/>
      </w:r>
      <w:r>
        <w:rPr>
          <w:rFonts w:ascii="Times New Roman"/>
          <w:b w:val="false"/>
          <w:i w:val="false"/>
          <w:color w:val="000000"/>
          <w:sz w:val="28"/>
        </w:rPr>
        <w:t xml:space="preserve">
      "KEGOC" ААҚ Астана қаласының Әдiлет басқармасында 1999 жылдың 26 мамырында тiркелдi, заңды тұлғаның мемлекеттiк тiркелу нөмiрi - 6801-1901-АҚ (бастапқы мемлекеттiк тiркелген күнi 1997.11.07). </w:t>
      </w:r>
      <w:r>
        <w:br/>
      </w:r>
      <w:r>
        <w:rPr>
          <w:rFonts w:ascii="Times New Roman"/>
          <w:b w:val="false"/>
          <w:i w:val="false"/>
          <w:color w:val="000000"/>
          <w:sz w:val="28"/>
        </w:rPr>
        <w:t>
      "Акционерлiк қоғамдар туралы" Қазақстан Республикасының 2003 жылғы 13 мамырдағы  </w:t>
      </w:r>
      <w:r>
        <w:rPr>
          <w:rFonts w:ascii="Times New Roman"/>
          <w:b w:val="false"/>
          <w:i w:val="false"/>
          <w:color w:val="000000"/>
          <w:sz w:val="28"/>
        </w:rPr>
        <w:t xml:space="preserve">Заңының </w:t>
      </w:r>
      <w:r>
        <w:rPr>
          <w:rFonts w:ascii="Times New Roman"/>
          <w:b w:val="false"/>
          <w:i w:val="false"/>
          <w:color w:val="000000"/>
          <w:sz w:val="28"/>
        </w:rPr>
        <w:t xml:space="preserve"> шығуына байланысты "KEGOC" ААҚ "Электр желiлерiн басқару жөнiндегi Қазақстан компаниясы "KEGOC" (Kazakhstan Electricity Grid Operating Соmраnу) акционерлiк қоғамы (бұдан әрi - Қоғам) ретiнде қайта тiркелдi. </w:t>
      </w:r>
      <w:r>
        <w:br/>
      </w:r>
      <w:r>
        <w:rPr>
          <w:rFonts w:ascii="Times New Roman"/>
          <w:b w:val="false"/>
          <w:i w:val="false"/>
          <w:color w:val="000000"/>
          <w:sz w:val="28"/>
        </w:rPr>
        <w:t xml:space="preserve">
      Қоғам Астана қаласының Әдiлет департаментiнде 2004 жылдың 21 қазанында қайта тiркелдi, заңды тұлғаның мемлекеттiк қайта тiркелген нөмiрi - 6801-1901-АҚ. </w:t>
      </w:r>
      <w:r>
        <w:br/>
      </w:r>
      <w:r>
        <w:rPr>
          <w:rFonts w:ascii="Times New Roman"/>
          <w:b w:val="false"/>
          <w:i w:val="false"/>
          <w:color w:val="000000"/>
          <w:sz w:val="28"/>
        </w:rPr>
        <w:t xml:space="preserve">
      Мекен-жайы: Қазақстан Республикасы, 473000, Астана қ., Сарыарқа ауданы, Бөгенбай батыр даңғылы, 7. </w:t>
      </w:r>
      <w:r>
        <w:br/>
      </w:r>
      <w:r>
        <w:rPr>
          <w:rFonts w:ascii="Times New Roman"/>
          <w:b w:val="false"/>
          <w:i w:val="false"/>
          <w:color w:val="000000"/>
          <w:sz w:val="28"/>
        </w:rPr>
        <w:t xml:space="preserve">
      Қазақстан Республикасының Үкiметi Қоғамның құрылтайшысы болып табылады. Қоғамның мемлекеттiк акциялар пакетi 100%-ды құрайды. </w:t>
      </w:r>
      <w:r>
        <w:br/>
      </w:r>
      <w:r>
        <w:rPr>
          <w:rFonts w:ascii="Times New Roman"/>
          <w:b w:val="false"/>
          <w:i w:val="false"/>
          <w:color w:val="000000"/>
          <w:sz w:val="28"/>
        </w:rPr>
        <w:t xml:space="preserve">
      Қоғамның миссиясы - Қазақстан Республикасының Бiртұтас энергетикалық жүйесiнiң тұрақты жұмыс iстеуiн қамтамасыз ету және Ұлттық электр желiсiнiң мемлекеттiк саясат шеңберiнде осы заманғы техникалық, экономикалық, экологиялық талаптарға сәйкес келетiндей сенiмдi басқарылуын жүзеге асыру. </w:t>
      </w:r>
      <w:r>
        <w:br/>
      </w:r>
      <w:r>
        <w:rPr>
          <w:rFonts w:ascii="Times New Roman"/>
          <w:b w:val="false"/>
          <w:i w:val="false"/>
          <w:color w:val="000000"/>
          <w:sz w:val="28"/>
        </w:rPr>
        <w:t xml:space="preserve">
      Қолданыстағы заңнамаға сәйкес Қоғам қызметтiң мынадай түрлерiн жүзеге асырады: </w:t>
      </w:r>
      <w:r>
        <w:br/>
      </w:r>
      <w:r>
        <w:rPr>
          <w:rFonts w:ascii="Times New Roman"/>
          <w:b w:val="false"/>
          <w:i w:val="false"/>
          <w:color w:val="000000"/>
          <w:sz w:val="28"/>
        </w:rPr>
        <w:t xml:space="preserve">
      1. Табиғи монополия саласына жатқызылған өңiраралық деңгейдегi тораптар бойынша электр энергиясын беру жөнiнде қызмет көрсету; </w:t>
      </w:r>
      <w:r>
        <w:br/>
      </w:r>
      <w:r>
        <w:rPr>
          <w:rFonts w:ascii="Times New Roman"/>
          <w:b w:val="false"/>
          <w:i w:val="false"/>
          <w:color w:val="000000"/>
          <w:sz w:val="28"/>
        </w:rPr>
        <w:t xml:space="preserve">
      2. Импортталатын, сондай-ақ табиғи монополия саласына жатқызылған электр энергиясының торапқа босатылуы мен тұтынылуын техникалық диспетчерлендiру жөнiнде қызмет көрсету; </w:t>
      </w:r>
      <w:r>
        <w:br/>
      </w:r>
      <w:r>
        <w:rPr>
          <w:rFonts w:ascii="Times New Roman"/>
          <w:b w:val="false"/>
          <w:i w:val="false"/>
          <w:color w:val="000000"/>
          <w:sz w:val="28"/>
        </w:rPr>
        <w:t xml:space="preserve">
      3. Қызметтiң реттелетiн түрлерiмен технологиялық байланысты қызмет ретiнде қуатты реттеу жөнiнде қызмет көрсету; </w:t>
      </w:r>
      <w:r>
        <w:br/>
      </w:r>
      <w:r>
        <w:rPr>
          <w:rFonts w:ascii="Times New Roman"/>
          <w:b w:val="false"/>
          <w:i w:val="false"/>
          <w:color w:val="000000"/>
          <w:sz w:val="28"/>
        </w:rPr>
        <w:t>
</w:t>
      </w:r>
      <w:r>
        <w:rPr>
          <w:rFonts w:ascii="Times New Roman"/>
          <w:b w:val="false"/>
          <w:i w:val="false"/>
          <w:color w:val="000000"/>
          <w:sz w:val="28"/>
        </w:rPr>
        <w:t xml:space="preserve">       "Табиғи монополиялар туралы" </w:t>
      </w:r>
      <w:r>
        <w:rPr>
          <w:rFonts w:ascii="Times New Roman"/>
          <w:b w:val="false"/>
          <w:i w:val="false"/>
          <w:color w:val="000000"/>
          <w:sz w:val="28"/>
        </w:rPr>
        <w:t xml:space="preserve"> Қазақстан Республикасының 1998 жылғы 9 шiлдедегi және  </w:t>
      </w:r>
      <w:r>
        <w:rPr>
          <w:rFonts w:ascii="Times New Roman"/>
          <w:b w:val="false"/>
          <w:i w:val="false"/>
          <w:color w:val="000000"/>
          <w:sz w:val="28"/>
        </w:rPr>
        <w:t xml:space="preserve">"Бәсеке және монополиялық қызметтi шектеу туралы" </w:t>
      </w:r>
      <w:r>
        <w:rPr>
          <w:rFonts w:ascii="Times New Roman"/>
          <w:b w:val="false"/>
          <w:i w:val="false"/>
          <w:color w:val="000000"/>
          <w:sz w:val="28"/>
        </w:rPr>
        <w:t xml:space="preserve"> Қазақстан Республикасының 2001 жылғы 19 қаңтардағы Заңдарына сәйкес Қоғам табиғи монополия субъектiлерiнiң мемлекеттiк тiркелiмiне, сондай-ақ электр қуатын реттеу жөнiндегi қызметтердi жеткiзушi ретінде белгiлi бiр тауар нарығында басымдық (монополиялық) жағдайға ие болып келген нарық субъектiлерiнiң мемлекеттiк тiзiлiмiне енгiзiлдi. </w:t>
      </w:r>
      <w:r>
        <w:br/>
      </w:r>
      <w:r>
        <w:rPr>
          <w:rFonts w:ascii="Times New Roman"/>
          <w:b w:val="false"/>
          <w:i w:val="false"/>
          <w:color w:val="000000"/>
          <w:sz w:val="28"/>
        </w:rPr>
        <w:t>
      Өзiнiң қызметi шеңберiнде және "Электр энергетикасы туралы" Қазақстан Республикасының 2004 жылғы 9 шiлдедегі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Заң) сәйкес Қоғам Заңның  </w:t>
      </w:r>
      <w:r>
        <w:rPr>
          <w:rFonts w:ascii="Times New Roman"/>
          <w:b w:val="false"/>
          <w:i w:val="false"/>
          <w:color w:val="000000"/>
          <w:sz w:val="28"/>
        </w:rPr>
        <w:t xml:space="preserve">10-бабымен </w:t>
      </w:r>
      <w:r>
        <w:rPr>
          <w:rFonts w:ascii="Times New Roman"/>
          <w:b w:val="false"/>
          <w:i w:val="false"/>
          <w:color w:val="000000"/>
          <w:sz w:val="28"/>
        </w:rPr>
        <w:t xml:space="preserve"> белгiленген жүйелiк оператордың функцияларын орындайды, оның iшiнде: </w:t>
      </w:r>
      <w:r>
        <w:br/>
      </w:r>
      <w:r>
        <w:rPr>
          <w:rFonts w:ascii="Times New Roman"/>
          <w:b w:val="false"/>
          <w:i w:val="false"/>
          <w:color w:val="000000"/>
          <w:sz w:val="28"/>
        </w:rPr>
        <w:t xml:space="preserve">
      электр энергиясын ұлттық электр желiсi бойынша беру жөнiнде жүйелiк қызметтер көрсету, оған техникалық қызмет көрсету мен оны пайдалану әзiрлiгiнде ұстап тұруды қамтамасыз етедi; </w:t>
      </w:r>
      <w:r>
        <w:br/>
      </w:r>
      <w:r>
        <w:rPr>
          <w:rFonts w:ascii="Times New Roman"/>
          <w:b w:val="false"/>
          <w:i w:val="false"/>
          <w:color w:val="000000"/>
          <w:sz w:val="28"/>
        </w:rPr>
        <w:t xml:space="preserve">
      электр энергиясын өндiру-тұтынудың нақты теңгерiмдерін жасау мен тәулiктiк кестесiн қалыптастыруды қоса алғанда, Қазақстан Республикасының бiртұтас электр энергетикалық жүйесiнiң жұмыс режимдерiн орталықтандырылған жедел-диспетчерлiк басқаруды жүзеге асыра отырып, техникалық диспетчерлендiру жөнiнде жүйелiк қызметтер көрсету, сондай-ақ iргелес мемлекеттердiң энергия жүйелерiмен қатарлас жұмыс режимдерiн басқару мен олардың тұрақтылығын қамтамасыз ету жөнiнде өзара iс-қимыл жасауды қамтамасыз етедi; </w:t>
      </w:r>
      <w:r>
        <w:br/>
      </w:r>
      <w:r>
        <w:rPr>
          <w:rFonts w:ascii="Times New Roman"/>
          <w:b w:val="false"/>
          <w:i w:val="false"/>
          <w:color w:val="000000"/>
          <w:sz w:val="28"/>
        </w:rPr>
        <w:t xml:space="preserve">
      Қазақстан Республикасының бiртұтас электр энергетикалық жүйесi жұмысының сенiмділігiн қамтамасыз ету; </w:t>
      </w:r>
      <w:r>
        <w:br/>
      </w:r>
      <w:r>
        <w:rPr>
          <w:rFonts w:ascii="Times New Roman"/>
          <w:b w:val="false"/>
          <w:i w:val="false"/>
          <w:color w:val="000000"/>
          <w:sz w:val="28"/>
        </w:rPr>
        <w:t xml:space="preserve">
      электр қуатын реттеу жөнiнде жүйелiк қызметтер көрсету; </w:t>
      </w:r>
      <w:r>
        <w:br/>
      </w:r>
      <w:r>
        <w:rPr>
          <w:rFonts w:ascii="Times New Roman"/>
          <w:b w:val="false"/>
          <w:i w:val="false"/>
          <w:color w:val="000000"/>
          <w:sz w:val="28"/>
        </w:rPr>
        <w:t xml:space="preserve">
      ұлттық электр желiсiне электр энергиясы көтерме сауда рыногi субъектiлерiнiң қол жеткiзуi үшiн тең жағдайларды қамтамасыз ету. </w:t>
      </w:r>
      <w:r>
        <w:br/>
      </w:r>
      <w:r>
        <w:rPr>
          <w:rFonts w:ascii="Times New Roman"/>
          <w:b w:val="false"/>
          <w:i w:val="false"/>
          <w:color w:val="000000"/>
          <w:sz w:val="28"/>
        </w:rPr>
        <w:t xml:space="preserve">
      Бұдан басқа, Қоғам ТМД елдерi Электр энергетикалық кеңесiнiң және энергетика саласында мемлекеттердің қызметін үйлестіретін Орталық Азия елдерi Кеңесiнiң мүшесi болып табылады. </w:t>
      </w:r>
      <w:r>
        <w:br/>
      </w:r>
      <w:r>
        <w:rPr>
          <w:rFonts w:ascii="Times New Roman"/>
          <w:b w:val="false"/>
          <w:i w:val="false"/>
          <w:color w:val="000000"/>
          <w:sz w:val="28"/>
        </w:rPr>
        <w:t xml:space="preserve">
      Қоғам оқшауландырылған мүлiкке ие, дербес теңгерiмi, филиалдардың аралық теңгерiмдерi, ұлттық және шетел валютасында банк шоттары, мемлекеттiк және орыс тiлдерiнде өз атауы бар дөңгелек мөрi, фирмалық бланкiлерi, мөртаңбалары мен басқа деректемелерi бар. Қоғам өз атынан шарттар жасасады, мүлiктiк және жеке мүлiктiк емес құқықтар мен мiндеттердi сатып алады және жүзеге асырады, сотта талапкер, жауапкер бола алады. </w:t>
      </w:r>
      <w:r>
        <w:br/>
      </w:r>
      <w:r>
        <w:rPr>
          <w:rFonts w:ascii="Times New Roman"/>
          <w:b w:val="false"/>
          <w:i w:val="false"/>
          <w:color w:val="000000"/>
          <w:sz w:val="28"/>
        </w:rPr>
        <w:t xml:space="preserve">
      2005 ж. 01.01-дегi жай-күйi бойынша Қоғамның теңгерiмiнде мыналар бар: </w:t>
      </w:r>
      <w:r>
        <w:br/>
      </w:r>
      <w:r>
        <w:rPr>
          <w:rFonts w:ascii="Times New Roman"/>
          <w:b w:val="false"/>
          <w:i w:val="false"/>
          <w:color w:val="000000"/>
          <w:sz w:val="28"/>
        </w:rPr>
        <w:t xml:space="preserve">
      Жалпы ұзындығы (тiзбектер бойынша) 23 512,9 км кернеуi 35-1150 кВ электр беру желiсi, олардың: </w:t>
      </w:r>
      <w:r>
        <w:br/>
      </w:r>
      <w:r>
        <w:rPr>
          <w:rFonts w:ascii="Times New Roman"/>
          <w:b w:val="false"/>
          <w:i w:val="false"/>
          <w:color w:val="000000"/>
          <w:sz w:val="28"/>
        </w:rPr>
        <w:t xml:space="preserve">
      1150 кВ - 1422,9 км; </w:t>
      </w:r>
      <w:r>
        <w:br/>
      </w:r>
      <w:r>
        <w:rPr>
          <w:rFonts w:ascii="Times New Roman"/>
          <w:b w:val="false"/>
          <w:i w:val="false"/>
          <w:color w:val="000000"/>
          <w:sz w:val="28"/>
        </w:rPr>
        <w:t xml:space="preserve">
      500 кВ  - 5468,3 км; </w:t>
      </w:r>
      <w:r>
        <w:br/>
      </w:r>
      <w:r>
        <w:rPr>
          <w:rFonts w:ascii="Times New Roman"/>
          <w:b w:val="false"/>
          <w:i w:val="false"/>
          <w:color w:val="000000"/>
          <w:sz w:val="28"/>
        </w:rPr>
        <w:t xml:space="preserve">
      220 кВ - 15980,2 км; </w:t>
      </w:r>
      <w:r>
        <w:br/>
      </w:r>
      <w:r>
        <w:rPr>
          <w:rFonts w:ascii="Times New Roman"/>
          <w:b w:val="false"/>
          <w:i w:val="false"/>
          <w:color w:val="000000"/>
          <w:sz w:val="28"/>
        </w:rPr>
        <w:t xml:space="preserve">
      110 кВ - 598,6 км; </w:t>
      </w:r>
      <w:r>
        <w:br/>
      </w:r>
      <w:r>
        <w:rPr>
          <w:rFonts w:ascii="Times New Roman"/>
          <w:b w:val="false"/>
          <w:i w:val="false"/>
          <w:color w:val="000000"/>
          <w:sz w:val="28"/>
        </w:rPr>
        <w:t xml:space="preserve">
      35 кВ - 42,9 км. </w:t>
      </w:r>
      <w:r>
        <w:br/>
      </w:r>
      <w:r>
        <w:rPr>
          <w:rFonts w:ascii="Times New Roman"/>
          <w:b w:val="false"/>
          <w:i w:val="false"/>
          <w:color w:val="000000"/>
          <w:sz w:val="28"/>
        </w:rPr>
        <w:t xml:space="preserve">
      Жетпiс екi трансформаторлық шағын станциялар, оның iшiнде мынадай кернеулер сыныптары бойынша: </w:t>
      </w:r>
      <w:r>
        <w:br/>
      </w:r>
      <w:r>
        <w:rPr>
          <w:rFonts w:ascii="Times New Roman"/>
          <w:b w:val="false"/>
          <w:i w:val="false"/>
          <w:color w:val="000000"/>
          <w:sz w:val="28"/>
        </w:rPr>
        <w:t xml:space="preserve">
      1150 кВ ШС - 3 бiрлiк қуаты 9384,1 MBA; </w:t>
      </w:r>
      <w:r>
        <w:br/>
      </w:r>
      <w:r>
        <w:rPr>
          <w:rFonts w:ascii="Times New Roman"/>
          <w:b w:val="false"/>
          <w:i w:val="false"/>
          <w:color w:val="000000"/>
          <w:sz w:val="28"/>
        </w:rPr>
        <w:t xml:space="preserve">
      500 кВ ШС - 15 бiрлiк қуаты 11995 MBA; </w:t>
      </w:r>
      <w:r>
        <w:br/>
      </w:r>
      <w:r>
        <w:rPr>
          <w:rFonts w:ascii="Times New Roman"/>
          <w:b w:val="false"/>
          <w:i w:val="false"/>
          <w:color w:val="000000"/>
          <w:sz w:val="28"/>
        </w:rPr>
        <w:t xml:space="preserve">
      220 кВ ШС - 51 бiрлiк қуаты 10854,15 МВА; </w:t>
      </w:r>
      <w:r>
        <w:br/>
      </w:r>
      <w:r>
        <w:rPr>
          <w:rFonts w:ascii="Times New Roman"/>
          <w:b w:val="false"/>
          <w:i w:val="false"/>
          <w:color w:val="000000"/>
          <w:sz w:val="28"/>
        </w:rPr>
        <w:t xml:space="preserve">
      110 кB ШС - 1 бiрлiк қуаты 2,5 МВА; </w:t>
      </w:r>
      <w:r>
        <w:br/>
      </w:r>
      <w:r>
        <w:rPr>
          <w:rFonts w:ascii="Times New Roman"/>
          <w:b w:val="false"/>
          <w:i w:val="false"/>
          <w:color w:val="000000"/>
          <w:sz w:val="28"/>
        </w:rPr>
        <w:t xml:space="preserve">
      35 кВ ШС - 2 бiрлiк қуаты 23,2 МВА; </w:t>
      </w:r>
      <w:r>
        <w:br/>
      </w:r>
      <w:r>
        <w:rPr>
          <w:rFonts w:ascii="Times New Roman"/>
          <w:b w:val="false"/>
          <w:i w:val="false"/>
          <w:color w:val="000000"/>
          <w:sz w:val="28"/>
        </w:rPr>
        <w:t xml:space="preserve">
      сондай-ақ ғимараттар, құрылыстар, арнаулы техника, диспетчерлiк-технологиялық басқару құралдары және басқа да негiзгi құрал-жабдықтар. </w:t>
      </w:r>
      <w:r>
        <w:br/>
      </w:r>
      <w:r>
        <w:rPr>
          <w:rFonts w:ascii="Times New Roman"/>
          <w:b w:val="false"/>
          <w:i w:val="false"/>
          <w:color w:val="000000"/>
          <w:sz w:val="28"/>
        </w:rPr>
        <w:t xml:space="preserve">
      Қоғамның органдары: </w:t>
      </w:r>
      <w:r>
        <w:br/>
      </w:r>
      <w:r>
        <w:rPr>
          <w:rFonts w:ascii="Times New Roman"/>
          <w:b w:val="false"/>
          <w:i w:val="false"/>
          <w:color w:val="000000"/>
          <w:sz w:val="28"/>
        </w:rPr>
        <w:t xml:space="preserve">
      1) жоғары орган - акционерлердiң жалпы жиналысы; </w:t>
      </w:r>
      <w:r>
        <w:br/>
      </w:r>
      <w:r>
        <w:rPr>
          <w:rFonts w:ascii="Times New Roman"/>
          <w:b w:val="false"/>
          <w:i w:val="false"/>
          <w:color w:val="000000"/>
          <w:sz w:val="28"/>
        </w:rPr>
        <w:t xml:space="preserve">
      2) басқару органы - Директорлар кеңесi; </w:t>
      </w:r>
      <w:r>
        <w:br/>
      </w:r>
      <w:r>
        <w:rPr>
          <w:rFonts w:ascii="Times New Roman"/>
          <w:b w:val="false"/>
          <w:i w:val="false"/>
          <w:color w:val="000000"/>
          <w:sz w:val="28"/>
        </w:rPr>
        <w:t xml:space="preserve">
      3) атқарушы орган - Басқарма; </w:t>
      </w:r>
      <w:r>
        <w:br/>
      </w:r>
      <w:r>
        <w:rPr>
          <w:rFonts w:ascii="Times New Roman"/>
          <w:b w:val="false"/>
          <w:i w:val="false"/>
          <w:color w:val="000000"/>
          <w:sz w:val="28"/>
        </w:rPr>
        <w:t xml:space="preserve">
      4) бақылаушы орган - тексеру комиссиясы болып табылады. </w:t>
      </w:r>
      <w:r>
        <w:br/>
      </w:r>
      <w:r>
        <w:rPr>
          <w:rFonts w:ascii="Times New Roman"/>
          <w:b w:val="false"/>
          <w:i w:val="false"/>
          <w:color w:val="000000"/>
          <w:sz w:val="28"/>
        </w:rPr>
        <w:t xml:space="preserve">
      Қоғам органдары өкiлеттiктерiнiң саласы Қазақстан Республикасының қолданыстағы заңнамасымен, Қоғамның Жарғысымен, Қоғамның нормативтiк-басқару құжаттарымен айқындалады. </w:t>
      </w:r>
      <w:r>
        <w:br/>
      </w:r>
      <w:r>
        <w:rPr>
          <w:rFonts w:ascii="Times New Roman"/>
          <w:b w:val="false"/>
          <w:i w:val="false"/>
          <w:color w:val="000000"/>
          <w:sz w:val="28"/>
        </w:rPr>
        <w:t xml:space="preserve">
      Қоғамның құрамына: Жүйелiк оператордың Ұлттық диспетчерлiк орталығы, жүйеаралық электр тораптарының 9 филиалы (бұдан әрi - ЖЭТ): аумақтық белгiсi бойынша құрылған Ақмола, Ақтөбе, Алматы, Шығыс, Батыс, Сарыбай, Солтүстiк, Орталық, Шымкент және Атқарушы дирекция кiредi. Уәкiлеттi орган бекiткен Қоғам қызметкерлерiнiң нормативтiк саны 4265 адамды құрайды. Қызметкерлердiң нормативтiк саны Қазақстан Республикасында қолданыстағы нормативтiк-басқару актiлерiнiң талаптарына сәйкес Қоғамның электр желiлiк объектiлерiнiң авариясыз, оған оралымды техникалық қызмет көрсету мен жөндеу жөнiндегi жұмыстары кешенiне сүйене отырып айқындалды. </w:t>
      </w:r>
      <w:r>
        <w:br/>
      </w:r>
      <w:r>
        <w:rPr>
          <w:rFonts w:ascii="Times New Roman"/>
          <w:b w:val="false"/>
          <w:i w:val="false"/>
          <w:color w:val="000000"/>
          <w:sz w:val="28"/>
        </w:rPr>
        <w:t xml:space="preserve">
      Қоғамның филиалдары Қоғамның оқшауландырылған құрылымдық бөлiмшелерi болып табылады және оның функцияларының бiр бөлiгiн, оның iшiнде өкiлдiктiң функцияларын жүзеге асырады. Филиалдар заңды тұлғалар болып табылмайды, ағымда шоттары бар, Атқарушы дирекциямен қаржыландырылады және өзiнiң өндiрiстiк қызметiн Қоғамның Директорлар кеңесi бекiткен филиал туралы тиiстi ереже негiзiнде жүзеге асырады. Қоғамның барлық филиалдары әдiлет органдарында есепке алу тiркеуiнен өткен. </w:t>
      </w:r>
    </w:p>
    <w:bookmarkStart w:name="z7" w:id="6"/>
    <w:p>
      <w:pPr>
        <w:spacing w:after="0"/>
        <w:ind w:left="0"/>
        <w:jc w:val="left"/>
      </w:pPr>
      <w:r>
        <w:rPr>
          <w:rFonts w:ascii="Times New Roman"/>
          <w:b/>
          <w:i w:val="false"/>
          <w:color w:val="000000"/>
        </w:rPr>
        <w:t xml:space="preserve"> 
  "KEGOC" АҚ-ның өндірістік құрылымы </w:t>
      </w:r>
      <w:r>
        <w:br/>
      </w:r>
      <w:r>
        <w:rPr>
          <w:rFonts w:ascii="Times New Roman"/>
          <w:b/>
          <w:i w:val="false"/>
          <w:color w:val="000000"/>
        </w:rPr>
        <w:t xml:space="preserve">
(Қағаз мәтіннен қараңыз) </w:t>
      </w:r>
    </w:p>
    <w:bookmarkEnd w:id="6"/>
    <w:p>
      <w:pPr>
        <w:spacing w:after="0"/>
        <w:ind w:left="0"/>
        <w:jc w:val="both"/>
      </w:pPr>
      <w:r>
        <w:rPr>
          <w:rFonts w:ascii="Times New Roman"/>
          <w:b w:val="false"/>
          <w:i w:val="false"/>
          <w:color w:val="000000"/>
          <w:sz w:val="28"/>
        </w:rPr>
        <w:t xml:space="preserve">      Қазiргi уақытта Қоғам Қоғамның құрылымдық бөлiмшелерiнiң базасында құрылған екi мекеменiң - "KEGOC-Сервис" пен "Энергоинформның" құрылтайшысы болып табылады. Мекемелердiң негiзгi қызметi Қоғамның тиiмдi жұмысын қамтамасыз ету жөнiндегi функцияларды орындау болып табылады. </w:t>
      </w:r>
      <w:r>
        <w:br/>
      </w:r>
      <w:r>
        <w:rPr>
          <w:rFonts w:ascii="Times New Roman"/>
          <w:b w:val="false"/>
          <w:i w:val="false"/>
          <w:color w:val="000000"/>
          <w:sz w:val="28"/>
        </w:rPr>
        <w:t xml:space="preserve">
      Мекемелер өздерiнiң қызметiнiң шеңберiнде мынадай функцияларды орындайды: </w:t>
      </w:r>
      <w:r>
        <w:br/>
      </w:r>
      <w:r>
        <w:rPr>
          <w:rFonts w:ascii="Times New Roman"/>
          <w:b w:val="false"/>
          <w:i w:val="false"/>
          <w:color w:val="000000"/>
          <w:sz w:val="28"/>
        </w:rPr>
        <w:t xml:space="preserve">
      "Энергоинформ" мекемесi: </w:t>
      </w:r>
      <w:r>
        <w:br/>
      </w:r>
      <w:r>
        <w:rPr>
          <w:rFonts w:ascii="Times New Roman"/>
          <w:b w:val="false"/>
          <w:i w:val="false"/>
          <w:color w:val="000000"/>
          <w:sz w:val="28"/>
        </w:rPr>
        <w:t xml:space="preserve">
      телекоммуникация құралдарын, ақпараттық жүйелердi пайдалану мен жөндеу жөнiндегi iс-шараларды ұйымдастыру және жүргiзу; </w:t>
      </w:r>
      <w:r>
        <w:br/>
      </w:r>
      <w:r>
        <w:rPr>
          <w:rFonts w:ascii="Times New Roman"/>
          <w:b w:val="false"/>
          <w:i w:val="false"/>
          <w:color w:val="000000"/>
          <w:sz w:val="28"/>
        </w:rPr>
        <w:t xml:space="preserve">
      жүйелiк, технологиялық және қолданбалы бағдарламалық қамтамасыз етудi құру, енгiзу мен пайдалану; </w:t>
      </w:r>
      <w:r>
        <w:br/>
      </w:r>
      <w:r>
        <w:rPr>
          <w:rFonts w:ascii="Times New Roman"/>
          <w:b w:val="false"/>
          <w:i w:val="false"/>
          <w:color w:val="000000"/>
          <w:sz w:val="28"/>
        </w:rPr>
        <w:t xml:space="preserve">
      жедел ақпараттық-кешендердi енгiзу, жаңғырту мен пайдалану; </w:t>
      </w:r>
      <w:r>
        <w:br/>
      </w:r>
      <w:r>
        <w:rPr>
          <w:rFonts w:ascii="Times New Roman"/>
          <w:b w:val="false"/>
          <w:i w:val="false"/>
          <w:color w:val="000000"/>
          <w:sz w:val="28"/>
        </w:rPr>
        <w:t xml:space="preserve">
      Қоғамды жергiлiктi жүйелiк телефон байланысымен қамтамасыз ету; </w:t>
      </w:r>
      <w:r>
        <w:br/>
      </w:r>
      <w:r>
        <w:rPr>
          <w:rFonts w:ascii="Times New Roman"/>
          <w:b w:val="false"/>
          <w:i w:val="false"/>
          <w:color w:val="000000"/>
          <w:sz w:val="28"/>
        </w:rPr>
        <w:t xml:space="preserve">
      iшкi өндiрiстiк және технологиялық мақсаттағы желiлердi құру мен пайдалану; </w:t>
      </w:r>
      <w:r>
        <w:br/>
      </w:r>
      <w:r>
        <w:rPr>
          <w:rFonts w:ascii="Times New Roman"/>
          <w:b w:val="false"/>
          <w:i w:val="false"/>
          <w:color w:val="000000"/>
          <w:sz w:val="28"/>
        </w:rPr>
        <w:t xml:space="preserve">
      жедел-диспетчерлiк байланыстың, релелiк қорғау мен аварияға қарсы автоматиканың қажеттiгі үшiн кернеудiң барлық сыныбындағы электр беру желiлерi бойынша байланыстың жоғары жиiлiктi арналарының жиiлiгiн тағайындау. </w:t>
      </w:r>
      <w:r>
        <w:br/>
      </w:r>
      <w:r>
        <w:rPr>
          <w:rFonts w:ascii="Times New Roman"/>
          <w:b w:val="false"/>
          <w:i w:val="false"/>
          <w:color w:val="000000"/>
          <w:sz w:val="28"/>
        </w:rPr>
        <w:t xml:space="preserve">
      "KEGOC-Сервис" мекемесi: </w:t>
      </w:r>
      <w:r>
        <w:br/>
      </w:r>
      <w:r>
        <w:rPr>
          <w:rFonts w:ascii="Times New Roman"/>
          <w:b w:val="false"/>
          <w:i w:val="false"/>
          <w:color w:val="000000"/>
          <w:sz w:val="28"/>
        </w:rPr>
        <w:t xml:space="preserve">
      жедел басқаруға алынған Қоғам мүлкiн пайдалану мен жөндеу жөнiндегi iс-шараларды ұйымдастыру және жүргізу; </w:t>
      </w:r>
      <w:r>
        <w:br/>
      </w:r>
      <w:r>
        <w:rPr>
          <w:rFonts w:ascii="Times New Roman"/>
          <w:b w:val="false"/>
          <w:i w:val="false"/>
          <w:color w:val="000000"/>
          <w:sz w:val="28"/>
        </w:rPr>
        <w:t xml:space="preserve">
      Қоғамның Атқарушы дирекциясының қызметiн ақпараттық, материалдық-техникалық және өзгелей қамтамасыз ету. </w:t>
      </w:r>
      <w:r>
        <w:br/>
      </w:r>
      <w:r>
        <w:rPr>
          <w:rFonts w:ascii="Times New Roman"/>
          <w:b w:val="false"/>
          <w:i w:val="false"/>
          <w:color w:val="000000"/>
          <w:sz w:val="28"/>
        </w:rPr>
        <w:t xml:space="preserve">
      Қоғам мекемелердi ай сайын бекiтiлген сметалар негiзiнде қаржыландыруды жүзеге асырады. Бұдан басқа, Қоғам мекемелердiң жылдық қаржы есептемесiн бекiтедi, орындалуы үшiн мiндеттi нормативтiк, қаржылық, бухгалтерлiк, техникалық және ұйымдық-басқару құжаттамасын әзiрлейдi, мекемелердiң қызметiне тiкелей бақылауды жүзеге асырады. </w:t>
      </w:r>
      <w:r>
        <w:br/>
      </w:r>
      <w:r>
        <w:rPr>
          <w:rFonts w:ascii="Times New Roman"/>
          <w:b w:val="false"/>
          <w:i w:val="false"/>
          <w:color w:val="000000"/>
          <w:sz w:val="28"/>
        </w:rPr>
        <w:t xml:space="preserve">
      Қызметтiң негiзгi бағыттарына сәйкес және басқарудың барынша тиiмдiлiгiне жету мақсатында Қоғам Басшылықтан, 8 департаменттен, 5 басқармадан, Орталық бухгалтериядан, Кеңседен, Ақпараттық-талдау бөлiмiнен, Қауiпсiздiк қызметiнен тұратын Атқарушы дирекцияның құрылымын таңдап алды. </w:t>
      </w:r>
    </w:p>
    <w:bookmarkStart w:name="z8" w:id="7"/>
    <w:p>
      <w:pPr>
        <w:spacing w:after="0"/>
        <w:ind w:left="0"/>
        <w:jc w:val="left"/>
      </w:pPr>
      <w:r>
        <w:rPr>
          <w:rFonts w:ascii="Times New Roman"/>
          <w:b/>
          <w:i w:val="false"/>
          <w:color w:val="000000"/>
        </w:rPr>
        <w:t xml:space="preserve"> 
  "KEGOC" АҚ Атқарушы дирекциясының ұйымдық құрылымы </w:t>
      </w:r>
      <w:r>
        <w:br/>
      </w:r>
      <w:r>
        <w:rPr>
          <w:rFonts w:ascii="Times New Roman"/>
          <w:b/>
          <w:i w:val="false"/>
          <w:color w:val="000000"/>
        </w:rPr>
        <w:t xml:space="preserve">
(Қағаз мәтіннен қараңыз) </w:t>
      </w:r>
    </w:p>
    <w:bookmarkEnd w:id="7"/>
    <w:p>
      <w:pPr>
        <w:spacing w:after="0"/>
        <w:ind w:left="0"/>
        <w:jc w:val="both"/>
      </w:pPr>
      <w:r>
        <w:rPr>
          <w:rFonts w:ascii="Times New Roman"/>
          <w:b w:val="false"/>
          <w:i w:val="false"/>
          <w:color w:val="000000"/>
          <w:sz w:val="28"/>
        </w:rPr>
        <w:t xml:space="preserve">      Таңдап алынған басқару құрылымының тиiмдiлiгi мен дұрыстығы 2001-2004 жылдардағы кезеңде Қоғамның шығынсыз қызметiн қамтамасыз еттi. "Standart&amp;Poor`s" халықаралық несие рейтинг агенттiгi 2002 жылғы 4 қарашада Қоғамды тиiстi елдiң рейтингiсiне "ВВ", "Позитив" болжауынан бастап "ВВ қосу", "Тұрақты" болжауына дейiнгi кредиттiк рейтингтi өсiру жағын қайта қарады. Сондай-ақ "Moody's Investors Service" халықаралық несие рейтинг агенттiгi 2004 жылы 6 желтоқсанда Қоғамға "Baa3" несие рейтингiсiн, "Позитив" болжамын, сондай-ақ тиiстi елдiң рейтингiсiн бердi. </w:t>
      </w:r>
      <w:r>
        <w:br/>
      </w:r>
      <w:r>
        <w:rPr>
          <w:rFonts w:ascii="Times New Roman"/>
          <w:b w:val="false"/>
          <w:i w:val="false"/>
          <w:color w:val="000000"/>
          <w:sz w:val="28"/>
        </w:rPr>
        <w:t xml:space="preserve">
      Қазақстан Республикасы Ұлттық Банкiнiң 2004 жылғы 10 қарашадағы N 143 қаулысымен Қоғамға вексельдердiң бiрiншi сыныптық эмитенттер мәртебесi бiр жыл мерзiмге ұзартылды. </w:t>
      </w:r>
    </w:p>
    <w:bookmarkStart w:name="z9" w:id="8"/>
    <w:p>
      <w:pPr>
        <w:spacing w:after="0"/>
        <w:ind w:left="0"/>
        <w:jc w:val="left"/>
      </w:pPr>
      <w:r>
        <w:rPr>
          <w:rFonts w:ascii="Times New Roman"/>
          <w:b/>
          <w:i w:val="false"/>
          <w:color w:val="000000"/>
        </w:rPr>
        <w:t xml:space="preserve"> 
  1.2. Нарықты талдау </w:t>
      </w:r>
    </w:p>
    <w:bookmarkEnd w:id="8"/>
    <w:p>
      <w:pPr>
        <w:spacing w:after="0"/>
        <w:ind w:left="0"/>
        <w:jc w:val="both"/>
      </w:pPr>
      <w:r>
        <w:rPr>
          <w:rFonts w:ascii="Times New Roman"/>
          <w:b w:val="false"/>
          <w:i w:val="false"/>
          <w:color w:val="000000"/>
          <w:sz w:val="28"/>
        </w:rPr>
        <w:t xml:space="preserve">      Электр энергетикасы саласы Республиканың әлеуметтiк-экономикалық дамуының индикаторы болып табылады, өйткенi электр энергиясын тұтынудың өсуi немесе кемуi және тиiсiнше оны өндiру елiмiздiң экономикасын дамытудың жалпы қарқынын сипаттайды, ал электр энергиясының құны кәсiпорындардың айтарлықтай бөлiгi үшiн өндiрiлген өнімнің өзіндік құны құрылымындағы шығындардың айқындаушы баптары болып табылады. </w:t>
      </w:r>
      <w:r>
        <w:br/>
      </w:r>
      <w:r>
        <w:rPr>
          <w:rFonts w:ascii="Times New Roman"/>
          <w:b w:val="false"/>
          <w:i w:val="false"/>
          <w:color w:val="000000"/>
          <w:sz w:val="28"/>
        </w:rPr>
        <w:t xml:space="preserve">
      Электр энергиясын өндiру 2003 жылы Қазақстан бойынша тұтас алғанда, 63653,0 млн. кВт.сағатты құрады, оның ішінде: </w:t>
      </w:r>
      <w:r>
        <w:br/>
      </w:r>
      <w:r>
        <w:rPr>
          <w:rFonts w:ascii="Times New Roman"/>
          <w:b w:val="false"/>
          <w:i w:val="false"/>
          <w:color w:val="000000"/>
          <w:sz w:val="28"/>
        </w:rPr>
        <w:t xml:space="preserve">
      жылу электр станциялары            52703,6 млн. кВт.сағат, </w:t>
      </w:r>
      <w:r>
        <w:br/>
      </w:r>
      <w:r>
        <w:rPr>
          <w:rFonts w:ascii="Times New Roman"/>
          <w:b w:val="false"/>
          <w:i w:val="false"/>
          <w:color w:val="000000"/>
          <w:sz w:val="28"/>
        </w:rPr>
        <w:t xml:space="preserve">
      гидростанциялар                    8600,5 млн. кВт.сағат, </w:t>
      </w:r>
      <w:r>
        <w:br/>
      </w:r>
      <w:r>
        <w:rPr>
          <w:rFonts w:ascii="Times New Roman"/>
          <w:b w:val="false"/>
          <w:i w:val="false"/>
          <w:color w:val="000000"/>
          <w:sz w:val="28"/>
        </w:rPr>
        <w:t xml:space="preserve">
      газ турбиналы электр станциялары   2348,9 млн. кВт.сағат. </w:t>
      </w:r>
      <w:r>
        <w:br/>
      </w:r>
      <w:r>
        <w:rPr>
          <w:rFonts w:ascii="Times New Roman"/>
          <w:b w:val="false"/>
          <w:i w:val="false"/>
          <w:color w:val="000000"/>
          <w:sz w:val="28"/>
        </w:rPr>
        <w:t xml:space="preserve">
      2002 жылмен салыстырғанда электр энергиясын өндiру 5475,0 млн. кВт.сағатқа немесе 9,4%-ға ұлғайды. </w:t>
      </w:r>
      <w:r>
        <w:br/>
      </w:r>
      <w:r>
        <w:rPr>
          <w:rFonts w:ascii="Times New Roman"/>
          <w:b w:val="false"/>
          <w:i w:val="false"/>
          <w:color w:val="000000"/>
          <w:sz w:val="28"/>
        </w:rPr>
        <w:t xml:space="preserve">
      Республикада электр энергиясын тұтыну 2003 жылы 61982,0 млн. кВт.сағатты құрады, бұл 2002 жылғы көрсеткiштерден 3934,5 млн. кВт.сағатқа немесе 6,8 %-ға артық, оның iшiнде, 2002 жылмен салыстырғанда электр энергиясын тұтынуды: </w:t>
      </w:r>
      <w:r>
        <w:br/>
      </w:r>
      <w:r>
        <w:rPr>
          <w:rFonts w:ascii="Times New Roman"/>
          <w:b w:val="false"/>
          <w:i w:val="false"/>
          <w:color w:val="000000"/>
          <w:sz w:val="28"/>
        </w:rPr>
        <w:t xml:space="preserve">
      "Испат-Кармет" ААҚ 693,2 млн. кВт.сағатқа немесе 18,2 %-ға; </w:t>
      </w:r>
      <w:r>
        <w:br/>
      </w:r>
      <w:r>
        <w:rPr>
          <w:rFonts w:ascii="Times New Roman"/>
          <w:b w:val="false"/>
          <w:i w:val="false"/>
          <w:color w:val="000000"/>
          <w:sz w:val="28"/>
        </w:rPr>
        <w:t xml:space="preserve">
      Ақсу ферроқорытпа зауыты 552,0 млн. кВт.сағатқа немесе 12,8 %-ға; </w:t>
      </w:r>
      <w:r>
        <w:br/>
      </w:r>
      <w:r>
        <w:rPr>
          <w:rFonts w:ascii="Times New Roman"/>
          <w:b w:val="false"/>
          <w:i w:val="false"/>
          <w:color w:val="000000"/>
          <w:sz w:val="28"/>
        </w:rPr>
        <w:t xml:space="preserve">
      "ЖЖФЗ" ААҚ 282,4 млн. кВт.сағатқа немесе 32,9 %-ға; </w:t>
      </w:r>
      <w:r>
        <w:br/>
      </w:r>
      <w:r>
        <w:rPr>
          <w:rFonts w:ascii="Times New Roman"/>
          <w:b w:val="false"/>
          <w:i w:val="false"/>
          <w:color w:val="000000"/>
          <w:sz w:val="28"/>
        </w:rPr>
        <w:t xml:space="preserve">
      Соколов - Сарыбай КӨБ 227,5 млн. кВт.сағатқа немесе 11,4 %-ға; </w:t>
      </w:r>
      <w:r>
        <w:br/>
      </w:r>
      <w:r>
        <w:rPr>
          <w:rFonts w:ascii="Times New Roman"/>
          <w:b w:val="false"/>
          <w:i w:val="false"/>
          <w:color w:val="000000"/>
          <w:sz w:val="28"/>
        </w:rPr>
        <w:t xml:space="preserve">
      "Қазхром" ҰТК 223,6 млн. кВт. сағатқа немесе 20,7 %-ға ұлғайтты. </w:t>
      </w:r>
      <w:r>
        <w:br/>
      </w:r>
      <w:r>
        <w:rPr>
          <w:rFonts w:ascii="Times New Roman"/>
          <w:b w:val="false"/>
          <w:i w:val="false"/>
          <w:color w:val="000000"/>
          <w:sz w:val="28"/>
        </w:rPr>
        <w:t xml:space="preserve">
      2003 жылы Қазақстан желiлерi арқылы транзитпен алғаш рет Орталық Азия республикаларынан Ресейге электр энергиясын берудiң жүзеге асырылғанын атап өткен жөн. 2003 жылы барлығы транзитпен 903,5 млн. кВт.сағат, оның iшiнде Қырғызстаннан 713,9 млн. кВт.сағат, Тәжiкстаннан - 189,6 млн. кВт.сағат берiлдi. </w:t>
      </w:r>
      <w:r>
        <w:br/>
      </w:r>
      <w:r>
        <w:rPr>
          <w:rFonts w:ascii="Times New Roman"/>
          <w:b w:val="false"/>
          <w:i w:val="false"/>
          <w:color w:val="000000"/>
          <w:sz w:val="28"/>
        </w:rPr>
        <w:t>
      Қоғамның көрсететiн электр энергиясын беру және техникалық диспетчерлендiру жөнiндегi қызметтер табиғи монополия саласына жатады. "Табиғи монополиялар туралы" Қазақстан Республикасының 1998 жылғы 9 шiлдедегi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Қоғам табиғи монополия субъектiлерiнiң мемлекеттiк тiркелiмiне енгiзiлдi. </w:t>
      </w:r>
      <w:r>
        <w:br/>
      </w:r>
      <w:r>
        <w:rPr>
          <w:rFonts w:ascii="Times New Roman"/>
          <w:b w:val="false"/>
          <w:i w:val="false"/>
          <w:color w:val="000000"/>
          <w:sz w:val="28"/>
        </w:rPr>
        <w:t xml:space="preserve">
      2003 жылғы 21 сәуiрден бастап "KEGOC" ААҚ электр қуатын реттеу жөнiндегi қызметтердi жеткiзушi ретiнде белгiлi бiр тауар нарығында басымдық (монополиялық) жағдайға ие болып келген рынок субъектiлерiнiң мемлекеттiк тiзiлiмiне енгiзiлдi. </w:t>
      </w:r>
      <w:r>
        <w:br/>
      </w:r>
      <w:r>
        <w:rPr>
          <w:rFonts w:ascii="Times New Roman"/>
          <w:b w:val="false"/>
          <w:i w:val="false"/>
          <w:color w:val="000000"/>
          <w:sz w:val="28"/>
        </w:rPr>
        <w:t xml:space="preserve">
      Қоғамның желiлерi арқылы жылына бiр млрд. астам кВт.сағат берiлетiн Қоғам қызметiнiң ең iрi тұтынушылары: "Қазақмыс корпорациясы" ААҚ, "ССТКӨБ" ААҚ, "Қазақстан Темiр жолы ҰК" АҚ, "Қазфосфат" ЖШС, "Қазмырыш" AAҚ, сондай-ақ электр энергиясын Ресей Федерациясына экспорттайтын "AES Екiбастұз" ЖШС және "Екiбастұз МАЭС-2" AҚ болып табылады. </w:t>
      </w:r>
    </w:p>
    <w:bookmarkStart w:name="z10" w:id="9"/>
    <w:p>
      <w:pPr>
        <w:spacing w:after="0"/>
        <w:ind w:left="0"/>
        <w:jc w:val="left"/>
      </w:pPr>
      <w:r>
        <w:rPr>
          <w:rFonts w:ascii="Times New Roman"/>
          <w:b/>
          <w:i w:val="false"/>
          <w:color w:val="000000"/>
        </w:rPr>
        <w:t xml:space="preserve"> 
  1.3. Қоғамның 2002-2004 жылдардағы өндiрiстiк-қаржы </w:t>
      </w:r>
      <w:r>
        <w:br/>
      </w:r>
      <w:r>
        <w:rPr>
          <w:rFonts w:ascii="Times New Roman"/>
          <w:b/>
          <w:i w:val="false"/>
          <w:color w:val="000000"/>
        </w:rPr>
        <w:t xml:space="preserve">
қызметiн талдау </w:t>
      </w:r>
    </w:p>
    <w:bookmarkEnd w:id="9"/>
    <w:p>
      <w:pPr>
        <w:spacing w:after="0"/>
        <w:ind w:left="0"/>
        <w:jc w:val="both"/>
      </w:pPr>
      <w:r>
        <w:rPr>
          <w:rFonts w:ascii="Times New Roman"/>
          <w:b w:val="false"/>
          <w:i w:val="false"/>
          <w:color w:val="000000"/>
          <w:sz w:val="28"/>
        </w:rPr>
        <w:t xml:space="preserve">      2002 жылы электр энергиясын Қоғамның желiлерi бойынша беру көлемi 2001 жылмен салыстырғанда 5,3 %-ға кемiдi және 23,8 млрд. кВт.сағатты құрады. Электр энергиясын Қоғам желiлерi бойынша беру көлемiнiң кемуi республиканың оңтүстiк өңiрлерiндегi тұтынушылардың ЖМАЭС-тың жұмыс iстеу кезеңiнде өңiрлiк электр желiлiк компаниялардың желiлерi бойынша электрмен жабдықталуға көшуiне, электрмен жабдықталу схемаларының өзгеруiне, сондай-ақ Қоғамның қызметiн кейбiр тұтынушылардың ҰЭЖ-н шунттайтын өзiне меншiгi ЭБЖ-н салуына байланысты. </w:t>
      </w:r>
      <w:r>
        <w:br/>
      </w:r>
      <w:r>
        <w:rPr>
          <w:rFonts w:ascii="Times New Roman"/>
          <w:b w:val="false"/>
          <w:i w:val="false"/>
          <w:color w:val="000000"/>
          <w:sz w:val="28"/>
        </w:rPr>
        <w:t xml:space="preserve">
      2003 жыл iшiнде электр энергиясын Қоғамның желiлерi бойынша беру көлемi 26,9 млрд. кВт.сағатты құрады, бұл 2002 жылғы көрсеткiштерден 13 %-ға жоғары. Беру көлемiнiң өсуi негiзiнен Ресейге "Екiбастұз MAЭC-2" станциясынан электр энергиясының экспорттық жеткiзiлiмiнiң ұлғаюына, сондай-ақ Ресей Федерациясына Қазақстан аумағы арқылы Тәжiкстан мен Қырғызстан электр энергиясының транзитiне байланысты болып отыр. </w:t>
      </w:r>
      <w:r>
        <w:br/>
      </w:r>
      <w:r>
        <w:rPr>
          <w:rFonts w:ascii="Times New Roman"/>
          <w:b w:val="false"/>
          <w:i w:val="false"/>
          <w:color w:val="000000"/>
          <w:sz w:val="28"/>
        </w:rPr>
        <w:t xml:space="preserve">
      2004 жылы Қоғам 32,8 млрд. кВт.сағат көлемiнде (2003 жылмен салыстырғанда 22,0 %-ға ұлғайды) электр энергиясын беру жөнiнде қызмет көрсеттi. Беру көлемiн едәуiр ұлғайтудың негiзгi себебi Қоғамның "Қырғызстан/Қазақстан/Қырғызстан" желiсi арқылы электр энергиясының транзитiне арнап шарт жасасуы негiз болды. </w:t>
      </w:r>
      <w:r>
        <w:br/>
      </w:r>
      <w:r>
        <w:rPr>
          <w:rFonts w:ascii="Times New Roman"/>
          <w:b w:val="false"/>
          <w:i w:val="false"/>
          <w:color w:val="000000"/>
          <w:sz w:val="28"/>
        </w:rPr>
        <w:t xml:space="preserve">
      Техникалық диспетчерлендiру жөнiндегi қызмет көрсету көлемi 2002 жыл iшiнде 49,5 млрд. кВт.сағатты құрады, бұл 2001 жылғы деңгейге сәйкес келедi. 2003 жылы техникалық диспетчерлендiру жөнiндегi қызмет көлемi 58,6 млрд. кВт.сағатты құрады немесе 2002 жылғы деңгейден 18,4 %-ғa жоғары. Техникалық диспетчерлендiру жөнiндегi қызмет көрсету көлемiнiң ұлғаюы электр энергиясының экспорттық жеткiзiлiмдерi мен Ресей Федерациясына Тәжiкстан мен Қырғызстаннан берiлетiн электр энергиясының транзитiн диспетчерлендiрудi қоса алғанда, электр энергиясын өндiру көлемiнiң артуына байланысты болды. </w:t>
      </w:r>
      <w:r>
        <w:br/>
      </w:r>
      <w:r>
        <w:rPr>
          <w:rFonts w:ascii="Times New Roman"/>
          <w:b w:val="false"/>
          <w:i w:val="false"/>
          <w:color w:val="000000"/>
          <w:sz w:val="28"/>
        </w:rPr>
        <w:t xml:space="preserve">
      Техникалық диспетчерлендiру жөнiндегi қызмет көрсету көлемi 2004 жылы 64,3 млрд. кВт.сағатты құрады. </w:t>
      </w:r>
      <w:r>
        <w:br/>
      </w:r>
      <w:r>
        <w:rPr>
          <w:rFonts w:ascii="Times New Roman"/>
          <w:b w:val="false"/>
          <w:i w:val="false"/>
          <w:color w:val="000000"/>
          <w:sz w:val="28"/>
        </w:rPr>
        <w:t xml:space="preserve">
      2002 жыл iшiндегi негiзгi қызметтен алынған кiрiс 12599,3 млн.теңгенi құрады, бұл 2001 жылғы деңгейден 1146,3 млн. теңгеге (10,0 %-ға) артық, оның iшiнде мынадай қызмет түрлерi бойынша: </w:t>
      </w:r>
      <w:r>
        <w:br/>
      </w:r>
      <w:r>
        <w:rPr>
          <w:rFonts w:ascii="Times New Roman"/>
          <w:b w:val="false"/>
          <w:i w:val="false"/>
          <w:color w:val="000000"/>
          <w:sz w:val="28"/>
        </w:rPr>
        <w:t xml:space="preserve">
      электр энергиясын беру жөнiнде - 10388,7 млн. теңге; </w:t>
      </w:r>
      <w:r>
        <w:br/>
      </w:r>
      <w:r>
        <w:rPr>
          <w:rFonts w:ascii="Times New Roman"/>
          <w:b w:val="false"/>
          <w:i w:val="false"/>
          <w:color w:val="000000"/>
          <w:sz w:val="28"/>
        </w:rPr>
        <w:t xml:space="preserve">
      техникалық диспетчерлендiру жөнiнде - 1435,8 млн. теңге; </w:t>
      </w:r>
      <w:r>
        <w:br/>
      </w:r>
      <w:r>
        <w:rPr>
          <w:rFonts w:ascii="Times New Roman"/>
          <w:b w:val="false"/>
          <w:i w:val="false"/>
          <w:color w:val="000000"/>
          <w:sz w:val="28"/>
        </w:rPr>
        <w:t xml:space="preserve">
      қуатты реттеу жөнiнде - 774,8 млн. теңге. </w:t>
      </w:r>
      <w:r>
        <w:br/>
      </w:r>
      <w:r>
        <w:rPr>
          <w:rFonts w:ascii="Times New Roman"/>
          <w:b w:val="false"/>
          <w:i w:val="false"/>
          <w:color w:val="000000"/>
          <w:sz w:val="28"/>
        </w:rPr>
        <w:t xml:space="preserve">
      Қоғамның негiзгi қызметiнен алынған кiрiстiң өсуi бiр жыл iшiнде өңiраралық деңгейдегi тораптарда электр энергиясының технологиялық шығыстарын қарымталау үшiн электр энергиясын сатып алуға арналған шығындар кiретiн тарифтi қолдануға байланысты. </w:t>
      </w:r>
      <w:r>
        <w:br/>
      </w:r>
      <w:r>
        <w:rPr>
          <w:rFonts w:ascii="Times New Roman"/>
          <w:b w:val="false"/>
          <w:i w:val="false"/>
          <w:color w:val="000000"/>
          <w:sz w:val="28"/>
        </w:rPr>
        <w:t xml:space="preserve">
      2003 жылы Қоғамның негiзгі қызметiнен алынған кiріс 15742,2 млн. теңгенi (2002 жылғы деңгейден 24,9%-ға артық) құрады, оның iшiнде: </w:t>
      </w:r>
      <w:r>
        <w:br/>
      </w:r>
      <w:r>
        <w:rPr>
          <w:rFonts w:ascii="Times New Roman"/>
          <w:b w:val="false"/>
          <w:i w:val="false"/>
          <w:color w:val="000000"/>
          <w:sz w:val="28"/>
        </w:rPr>
        <w:t xml:space="preserve">
      электр энергиясын беру - 11919,4 млн. теңге (14,7%-ға); </w:t>
      </w:r>
      <w:r>
        <w:br/>
      </w:r>
      <w:r>
        <w:rPr>
          <w:rFonts w:ascii="Times New Roman"/>
          <w:b w:val="false"/>
          <w:i w:val="false"/>
          <w:color w:val="000000"/>
          <w:sz w:val="28"/>
        </w:rPr>
        <w:t xml:space="preserve">
      техникалық диспетчерлендiру - 2711,6 млн. теңге (88,9 %-ға); </w:t>
      </w:r>
      <w:r>
        <w:br/>
      </w:r>
      <w:r>
        <w:rPr>
          <w:rFonts w:ascii="Times New Roman"/>
          <w:b w:val="false"/>
          <w:i w:val="false"/>
          <w:color w:val="000000"/>
          <w:sz w:val="28"/>
        </w:rPr>
        <w:t xml:space="preserve">
      қуатты реттеу - 792,6 млн. теңге (2,3 %-ға өстi); </w:t>
      </w:r>
      <w:r>
        <w:br/>
      </w:r>
      <w:r>
        <w:rPr>
          <w:rFonts w:ascii="Times New Roman"/>
          <w:b w:val="false"/>
          <w:i w:val="false"/>
          <w:color w:val="000000"/>
          <w:sz w:val="28"/>
        </w:rPr>
        <w:t xml:space="preserve">
      электрмен жабдықтаудың сенiмдiлiгi мен тұрақтылығын қамтамасыз ету жөнiндегi қызметтер - 318,7 млн. теңге. </w:t>
      </w:r>
      <w:r>
        <w:br/>
      </w:r>
      <w:r>
        <w:rPr>
          <w:rFonts w:ascii="Times New Roman"/>
          <w:b w:val="false"/>
          <w:i w:val="false"/>
          <w:color w:val="000000"/>
          <w:sz w:val="28"/>
        </w:rPr>
        <w:t xml:space="preserve">
      Беру мен техникалық диспетчерлендiру жөнiндегi қызметтерден алынған кiрiстiң өсуi Қоғамның қызметтерiне арналған жаңа тарифтердiң 2003 ж. 01.01-ден бастап қолданылуына, көрсетілетiн қызметтер көлемiнiң ұлғаюына, сондай-ақ орташа беру ұзындығының ұлғаюына байланысты болды. </w:t>
      </w:r>
      <w:r>
        <w:br/>
      </w:r>
      <w:r>
        <w:rPr>
          <w:rFonts w:ascii="Times New Roman"/>
          <w:b w:val="false"/>
          <w:i w:val="false"/>
          <w:color w:val="000000"/>
          <w:sz w:val="28"/>
        </w:rPr>
        <w:t xml:space="preserve">
      2004 жылы Қоғамның негізгi қызметiнен алынатын кiрiс 16835,7 млн. теңге (2003 жылғы деңгейден 7,0 %-ғa жоғары) сомасына бағаланады, оның iшiнде: </w:t>
      </w:r>
      <w:r>
        <w:br/>
      </w:r>
      <w:r>
        <w:rPr>
          <w:rFonts w:ascii="Times New Roman"/>
          <w:b w:val="false"/>
          <w:i w:val="false"/>
          <w:color w:val="000000"/>
          <w:sz w:val="28"/>
        </w:rPr>
        <w:t xml:space="preserve">
      берiлген жеңiлдiктердi есепке ала отырып, электр энергиясын беру - 13027,2 млн. теңге (9,3 %-ға жоғары); </w:t>
      </w:r>
      <w:r>
        <w:br/>
      </w:r>
      <w:r>
        <w:rPr>
          <w:rFonts w:ascii="Times New Roman"/>
          <w:b w:val="false"/>
          <w:i w:val="false"/>
          <w:color w:val="000000"/>
          <w:sz w:val="28"/>
        </w:rPr>
        <w:t xml:space="preserve">
      техникалық диспетчерлендiру - 2960,9 млн. теңге (9,2 %-ға жоғары); </w:t>
      </w:r>
      <w:r>
        <w:br/>
      </w:r>
      <w:r>
        <w:rPr>
          <w:rFonts w:ascii="Times New Roman"/>
          <w:b w:val="false"/>
          <w:i w:val="false"/>
          <w:color w:val="000000"/>
          <w:sz w:val="28"/>
        </w:rPr>
        <w:t xml:space="preserve">
      қуатты реттеу - 848,6 млн. теңге (7,1 %-ға жоғары); </w:t>
      </w:r>
      <w:r>
        <w:br/>
      </w:r>
      <w:r>
        <w:rPr>
          <w:rFonts w:ascii="Times New Roman"/>
          <w:b w:val="false"/>
          <w:i w:val="false"/>
          <w:color w:val="000000"/>
          <w:sz w:val="28"/>
        </w:rPr>
        <w:t xml:space="preserve">
      2002 жылы Қоғамның негiзгі қызметi жөнiндегi шығыстары жыл iшiнде (2001 жылы электр энергиясын сатып алу 1 шiлдеден бастап жүзеге асырылды) өңiраралық желiлерде электр энергиясының технологиялық шығысын өтеу үшiн электр энергиясын пайдалану мен сатып алу шығындарының өсуiне байланысты 2001 жылмен салыстырғанда 8,7 %-ға ұлғая отырып, 12164,8 млн. теңгенi құрады. </w:t>
      </w:r>
      <w:r>
        <w:br/>
      </w:r>
      <w:r>
        <w:rPr>
          <w:rFonts w:ascii="Times New Roman"/>
          <w:b w:val="false"/>
          <w:i w:val="false"/>
          <w:color w:val="000000"/>
          <w:sz w:val="28"/>
        </w:rPr>
        <w:t xml:space="preserve">
      2002 жыл iшiндегi қаржы-шаруашылық қызметiнiң қорытындылары бойынша Қоғам 343,04 млн. теңге сомасында таза табыс алды, бұл 2001 жылғы деңгейден 24,2 млн. теңгеге (7,6 %-ға) артық. </w:t>
      </w:r>
      <w:r>
        <w:br/>
      </w:r>
      <w:r>
        <w:rPr>
          <w:rFonts w:ascii="Times New Roman"/>
          <w:b w:val="false"/>
          <w:i w:val="false"/>
          <w:color w:val="000000"/>
          <w:sz w:val="28"/>
        </w:rPr>
        <w:t xml:space="preserve">
      2003 жыл iшiндегi Қоғамның негiзгi қызметi жөнiндегi шығыстары 13346,1 млн. теңгенi құрады, бұл 2002 жыл iшiндегi шығындардан 9,7 %-ға жоғары. 2003 жылы шығындардың айтарлықтай өсуiнiң негiзгi себептерi қарыз қаражатынан қаржыландырылатын Қазақстанның Ұлттық электр желiсiн жаңғырту жобасы (бұдан әрi - ҰЭЖ жаңғырту жобасы) бойынша қызметкерлерді оқыту мен консультативтiк қызметтерге ақы төлеуге арналған шығындардың Қоғамның ағымдағы шығыстарына жатқызылуы, сондай-ақ инвестициялық бағдарламаларға сәйкес негiзгi құралдарды iске қосуға байланысты амортизациялық аударымдардың өсуi болып табылады. </w:t>
      </w:r>
      <w:r>
        <w:br/>
      </w:r>
      <w:r>
        <w:rPr>
          <w:rFonts w:ascii="Times New Roman"/>
          <w:b w:val="false"/>
          <w:i w:val="false"/>
          <w:color w:val="000000"/>
          <w:sz w:val="28"/>
        </w:rPr>
        <w:t xml:space="preserve">
      2004 жылы Қоғамның негізгi қызметi жөнiндегi шығыстары 14536,2 млн. теңге мөлшерiнде болады деп күтiлуде. Негiзгi қызмет жөнiндегі шығыстар Қоғамның электр желiлiк объектiлерiн пайдалану мен жөндеу жөнiндегi жұмыстарының бiр бөлігiн 2003 жылдан 2004 жылға ауыстыруына (конкурстарды өткiзудiң кiдiрiстерiне байланысты), негiзгi құралдардың пайдалануға iске қосылуына байланысты амортизациялық аударымдар мен мүлiкке салынатын салықтың өсуiне, ағымдағы шығыстарға жатқызылған несиелер бойынша пайыздардың көбеюiне байланысты 1190,2 млн. теңгеге өстi, сондай-ақ бұл ҰЭЖ жаңғырту жобасы бойынша негiзгi құралдарды iске қосуға  байланысты болды. Бұдан басқа, Қоғам 2004 ж. 16.03 "Қазақстанның Солтүстiк-Оңтүстiк" транзитiнiң электр беру желiсi бiрiншi телiмiнiң құрылысын қаржыландыру үшiн Еуропа Қайта құру мен Даму Банкiмен және Қазақстанның Даму Банкiмен 81 млн. АҚШ доллары сомасында кредиттiк келiсiмге шарт жасасты, соған сәйкес Қоғам 1,11 млн. АҚШ доллары сомасында бiржолғы комиссия төлейтiн болады. </w:t>
      </w:r>
      <w:r>
        <w:br/>
      </w:r>
      <w:r>
        <w:rPr>
          <w:rFonts w:ascii="Times New Roman"/>
          <w:b w:val="false"/>
          <w:i w:val="false"/>
          <w:color w:val="000000"/>
          <w:sz w:val="28"/>
        </w:rPr>
        <w:t xml:space="preserve">
      Қоғамның 2003 жыл iшiндегi таза табысы 1635,1 млн. теңге сомасындағы уақытша айырмалардан салықтың әсерi сомасында резервтер құруды есепке ала отырып, 1741,6 млн. теңгенi құрады. 2002 жылғы көрсеткiштермен салыстырғанда таза табыс Қоғамның негізгi қызметiнен алынатын кiрiстiң өсуiне, мемлекеттiк сатып алу жөнiндегi рәсiмдердiң сақталуына байланысты Қоғамның электр желiлiк объектiлерiн жөндеу мен пайдалануға арналған шығыстарының игерiлмеуiне, сондай-ақ негiзгi қызметтен емес, ұлттық валютаның нығаюы мен бағам айырмасының 570,5 млн. теңге сомасында есептелуi нәтижесiнде алынған пайдаға байланысты айтарлықтай өстi. Қоғам сондай-ақ депозиттер бойынша 280,4 млн. теңге сомасында сыйақы алды. </w:t>
      </w:r>
      <w:r>
        <w:br/>
      </w:r>
      <w:r>
        <w:rPr>
          <w:rFonts w:ascii="Times New Roman"/>
          <w:b w:val="false"/>
          <w:i w:val="false"/>
          <w:color w:val="000000"/>
          <w:sz w:val="28"/>
        </w:rPr>
        <w:t xml:space="preserve">
      2004 жылы Қоғамның таза табысы 1129,0 млн. теңге сомасына бағаланады. </w:t>
      </w:r>
      <w:r>
        <w:br/>
      </w:r>
      <w:r>
        <w:rPr>
          <w:rFonts w:ascii="Times New Roman"/>
          <w:b w:val="false"/>
          <w:i w:val="false"/>
          <w:color w:val="000000"/>
          <w:sz w:val="28"/>
        </w:rPr>
        <w:t xml:space="preserve">
      2002-2004 жылдарда қоғамның шығындарына жатқызылған тiкелей салықтар мен алымдардың сомасы 3,37 млрд. теңге мөлшерiнде күтiлуде, олардан: </w:t>
      </w:r>
      <w:r>
        <w:br/>
      </w:r>
      <w:r>
        <w:rPr>
          <w:rFonts w:ascii="Times New Roman"/>
          <w:b w:val="false"/>
          <w:i w:val="false"/>
          <w:color w:val="000000"/>
          <w:sz w:val="28"/>
        </w:rPr>
        <w:t xml:space="preserve">
      мүлiкке салынатын салық - 2,08 млрд. теңге (2002 ж. - 0,63 млрд. теңге, 2003 ж. - 0,65 млрд. теңге, 2004 ж. - 0,8 млрд. теңге); </w:t>
      </w:r>
      <w:r>
        <w:br/>
      </w:r>
      <w:r>
        <w:rPr>
          <w:rFonts w:ascii="Times New Roman"/>
          <w:b w:val="false"/>
          <w:i w:val="false"/>
          <w:color w:val="000000"/>
          <w:sz w:val="28"/>
        </w:rPr>
        <w:t xml:space="preserve">
      әлеуметтiк салық - 1,14 млрд. теңге (2002 ж. - 0,41 млрд. теңге, 2003 ж. - 0,4 млрд. теңге, 2004 ж. - 0,33 млрд. теңге); </w:t>
      </w:r>
      <w:r>
        <w:br/>
      </w:r>
      <w:r>
        <w:rPr>
          <w:rFonts w:ascii="Times New Roman"/>
          <w:b w:val="false"/>
          <w:i w:val="false"/>
          <w:color w:val="000000"/>
          <w:sz w:val="28"/>
        </w:rPr>
        <w:t xml:space="preserve">
      жер салығы мен қоршаған ортаны қорғау қорына төлемдер 0,13 млрд. теңге (2002 ж. - 39,9 млн. теңге, 2003 ж. - 43,5 млн. теңге, 2004 ж. - 43 млн. теңге); </w:t>
      </w:r>
      <w:r>
        <w:br/>
      </w:r>
      <w:r>
        <w:rPr>
          <w:rFonts w:ascii="Times New Roman"/>
          <w:b w:val="false"/>
          <w:i w:val="false"/>
          <w:color w:val="000000"/>
          <w:sz w:val="28"/>
        </w:rPr>
        <w:t xml:space="preserve">
      көлiк құрамына салық - 16,8 млн. теңге (2002 ж. - 5,2 млн. теңге, 2003 ж. - 5,6 млн. теңге, 2004 ж. - 6,0 млн. теңге); </w:t>
      </w:r>
      <w:r>
        <w:br/>
      </w:r>
      <w:r>
        <w:rPr>
          <w:rFonts w:ascii="Times New Roman"/>
          <w:b w:val="false"/>
          <w:i w:val="false"/>
          <w:color w:val="000000"/>
          <w:sz w:val="28"/>
        </w:rPr>
        <w:t xml:space="preserve">
      2002 жылы күрделi қаржыны игеру 6078,0 млн. теңгенi (ҚҚС-сыз) құрады немесе 2001 жылғы көрсеткiштен 49,9 %-ға жоғары. ҰЭЖ жаңғырту жобасы бойынша несие қаражатын есепке ала отырып, күрделi қаржыны игерудiң жалпы көлемiнен 3021,6 млн. теңге, оның iшiнде Қоғамның өз қаражаты есебiнен - 1421,4 млн. теңге мөлшерiнде игерiлдi. </w:t>
      </w:r>
      <w:r>
        <w:br/>
      </w:r>
      <w:r>
        <w:rPr>
          <w:rFonts w:ascii="Times New Roman"/>
          <w:b w:val="false"/>
          <w:i w:val="false"/>
          <w:color w:val="000000"/>
          <w:sz w:val="28"/>
        </w:rPr>
        <w:t xml:space="preserve">
      Негiзгi қорлар 4845,5 млн. теңге сомасында енгiзiлдi. </w:t>
      </w:r>
      <w:r>
        <w:br/>
      </w:r>
      <w:r>
        <w:rPr>
          <w:rFonts w:ascii="Times New Roman"/>
          <w:b w:val="false"/>
          <w:i w:val="false"/>
          <w:color w:val="000000"/>
          <w:sz w:val="28"/>
        </w:rPr>
        <w:t xml:space="preserve">
      2003 жыл iшiндегi инвестициялық бағдарламаны iске асыруға 12448,4 млн. теңге, оның iшiнде қарыз қаражатынан 5176,7 млн. теңге жұмсалды. </w:t>
      </w:r>
      <w:r>
        <w:br/>
      </w:r>
      <w:r>
        <w:rPr>
          <w:rFonts w:ascii="Times New Roman"/>
          <w:b w:val="false"/>
          <w:i w:val="false"/>
          <w:color w:val="000000"/>
          <w:sz w:val="28"/>
        </w:rPr>
        <w:t xml:space="preserve">
      Күрделi қаржыны игеру (қоймалардан алынған материалдар мен жабдықтарды, сондай-ақ бұрын берiлген аванстарды есепке ала отырып) 13220,0 млн. теңгенi құрады, бұл 2002 жылғы деңгейден 2,2 есеге асып түседi, оның iшiнде өз қаражаты есебiнен - 7051,8 млн. теңге, қарыз қаражаттан - 6168,2 млн. теңге. </w:t>
      </w:r>
      <w:r>
        <w:br/>
      </w:r>
      <w:r>
        <w:rPr>
          <w:rFonts w:ascii="Times New Roman"/>
          <w:b w:val="false"/>
          <w:i w:val="false"/>
          <w:color w:val="000000"/>
          <w:sz w:val="28"/>
        </w:rPr>
        <w:t xml:space="preserve">
      Негiзгi құралдар 11408,0 млн. теңге сомасында енгiзiлдi, бұл 2002 жылғы деңгейден 2,3 есеге асып түседi. </w:t>
      </w:r>
      <w:r>
        <w:br/>
      </w:r>
      <w:r>
        <w:rPr>
          <w:rFonts w:ascii="Times New Roman"/>
          <w:b w:val="false"/>
          <w:i w:val="false"/>
          <w:color w:val="000000"/>
          <w:sz w:val="28"/>
        </w:rPr>
        <w:t xml:space="preserve">
      2004 ж. 01.01-ға ҰЭЖ жаңғырту жобасын iске асыру басталғалы берi 65,5 млн. АҚШ доллары, оның ішінде 2003 жыл ішінде - 46,9 млн. АҚШ доллары сомасында қарыз қаражаттары жұмсалды. Ортақ қаржыландыру жүйесi бойынша Қоғамның қаражатынан (кредиттiк келiсiмдерге сәйкес сыйақылар мен комиссияларды төлеуге, Жобалауды басқару департаментiн ұстауға және т.б. арналған шығыстарды қоса алғанда) 59,4 млн. АҚШ доллары, оның iшiнде, есеп берiлiп отырған жыл iшiнде - 26,7 млн. АҚШ доллары жұмсалды. </w:t>
      </w:r>
      <w:r>
        <w:br/>
      </w:r>
      <w:r>
        <w:rPr>
          <w:rFonts w:ascii="Times New Roman"/>
          <w:b w:val="false"/>
          <w:i w:val="false"/>
          <w:color w:val="000000"/>
          <w:sz w:val="28"/>
        </w:rPr>
        <w:t xml:space="preserve">
      ҰЭЖ жаңғырту жобасы бойынша күрделi қаржыны игеру (ҚҚС-мен) 10517,1 млн. теңгенi, оның iшiнде ХКДБ мен ЕКДБ-ның қарыз қаражаттары бойынша 6168,2 млн. теңгенi, Жобаны ортақ қаржыландыру жүйесi бойынша Қоғамның өз қаражатынан - 4348,9 млн. теңгенi құрады. </w:t>
      </w:r>
      <w:r>
        <w:br/>
      </w:r>
      <w:r>
        <w:rPr>
          <w:rFonts w:ascii="Times New Roman"/>
          <w:b w:val="false"/>
          <w:i w:val="false"/>
          <w:color w:val="000000"/>
          <w:sz w:val="28"/>
        </w:rPr>
        <w:t xml:space="preserve">
      ҰЭЖ жаңғырту жобасын iске асыру кезеңi iшiнде 183,5 млн. АҚШ доллары сомасында, олардан мыналарды сатып алуға келiсiм-шарт жасасылды: жоғары вольттық жабдықтар - 75,7 млн. АҚШ доллары, SCADA/EMS жүйелерiн (диспетчерлiк бақылау мен деректердi өңдеу) - 16,9 млн. АҚШ доллары, телекоммуникациялық жүйелер - 22,8 млн АҚШ доллары, релелiк қорғау мен шағын станцияларды автоматтандыру - 64,9 млн. АҚШ доллары, электр энергиясын коммерциялық есепке алудың автоматтандырылған жүйесi - 2,5 млн. АҚШ доллары, электр энергиясының сауда жүйесi - 0,7 млн. АҚШ доллары. </w:t>
      </w:r>
      <w:r>
        <w:br/>
      </w:r>
      <w:r>
        <w:rPr>
          <w:rFonts w:ascii="Times New Roman"/>
          <w:b w:val="false"/>
          <w:i w:val="false"/>
          <w:color w:val="000000"/>
          <w:sz w:val="28"/>
        </w:rPr>
        <w:t xml:space="preserve">
      Консультациялық қызметтерге арналған келiсiм-шарттардың құны 3,4 млн. АҚШ долларын құрайды. </w:t>
      </w:r>
      <w:r>
        <w:br/>
      </w:r>
      <w:r>
        <w:rPr>
          <w:rFonts w:ascii="Times New Roman"/>
          <w:b w:val="false"/>
          <w:i w:val="false"/>
          <w:color w:val="000000"/>
          <w:sz w:val="28"/>
        </w:rPr>
        <w:t xml:space="preserve">
      Жасалған келiсiм-шарттарға сәйкес алаңдарға 159 дана ажыратқышты, 1206 дана айырғыштар мен тiректiк оқшаулатқыштарды, 178 дана ток трансформаторларын, 93 дана кернеу трансформаторларын, 204 дана асқын кернеу шектеуiштерiн қоса алғанда, 2003 жылғы жеткiзiлiм жоспарының 1859 бiрлiк санындағы жоғары вольттық жабдықтары қойылды. Бұдан басқа, 87 КҚЖ жүйесiн, 62 АТЖ-н, 175 РРЖ жүйесiн қоса алғанда, телекоммуникациялық жүйелердi қою жүзеге асырылды. </w:t>
      </w:r>
      <w:r>
        <w:br/>
      </w:r>
      <w:r>
        <w:rPr>
          <w:rFonts w:ascii="Times New Roman"/>
          <w:b w:val="false"/>
          <w:i w:val="false"/>
          <w:color w:val="000000"/>
          <w:sz w:val="28"/>
        </w:rPr>
        <w:t xml:space="preserve">
      2003 жылдың мамыры мен қазанында болған ХҚДБ байқау миссиясы ҰЭЖ жаңғырту жобасының жүзеге асырылу барысын қанағаттанарлық деп бағалады. </w:t>
      </w:r>
      <w:r>
        <w:br/>
      </w:r>
      <w:r>
        <w:rPr>
          <w:rFonts w:ascii="Times New Roman"/>
          <w:b w:val="false"/>
          <w:i w:val="false"/>
          <w:color w:val="000000"/>
          <w:sz w:val="28"/>
        </w:rPr>
        <w:t xml:space="preserve">
      ҰЭЖ жаңғырту жобасын iске асырудан басқа, Қоғамның өз қаражатының есебiнен тозығы жеткен және ескiрген жабдықтарды ауыстыру мен жаңғыртуға бағытталған қысқа мерзiмдiк жобаларды жүзеге асырады. Басқа күрделi қаржының жалпы сомасы 2003 жылы 2702,9 млн. теңгенi құрады. 2003 жылы, сондай-ақ Қоғам "Қазақстанның Солтүстiк-Оңтүстiк транзитiнiң 500 кВ екiншi желiсi құрылысының" жобасын (бұдан әрi - "Қазақстанның Оңтүстiк-Солтүстiк") iске асыру жөнiндегi жұмысты бастады. Жобаның техникалық-экономикалық негiздемесiн әзiрлеуге, сондай-ақ желiнiң бiрiншi телiмiнiң күрежолын таңдау мен келiсу жөнiндегi жұмыстарды жүргiзуге арналған шарттар жасалды, бiрiншi телiмінiң құрылысын қаржыландырудың көздерi мен шарттары айқындалды. </w:t>
      </w:r>
      <w:r>
        <w:br/>
      </w:r>
      <w:r>
        <w:rPr>
          <w:rFonts w:ascii="Times New Roman"/>
          <w:b w:val="false"/>
          <w:i w:val="false"/>
          <w:color w:val="000000"/>
          <w:sz w:val="28"/>
        </w:rPr>
        <w:t xml:space="preserve">
      2004 жылы Қоғам инвестициялық қызметке 11,0 млрд. теңге, оның iшiнде қарыз қаражатынан - 6,2 млрд. теңге, Қоғамның өз қаражатынан - 4,7 млрд. теңге мөлшерiнде қаражат жұмсады. </w:t>
      </w:r>
      <w:r>
        <w:br/>
      </w:r>
      <w:r>
        <w:rPr>
          <w:rFonts w:ascii="Times New Roman"/>
          <w:b w:val="false"/>
          <w:i w:val="false"/>
          <w:color w:val="000000"/>
          <w:sz w:val="28"/>
        </w:rPr>
        <w:t xml:space="preserve">
      Қоғамның инвестициялық қызметi 2004 жылы үш негiзгi бағыт бойынша жүзеге асырылды: </w:t>
      </w:r>
      <w:r>
        <w:br/>
      </w:r>
      <w:r>
        <w:rPr>
          <w:rFonts w:ascii="Times New Roman"/>
          <w:b w:val="false"/>
          <w:i w:val="false"/>
          <w:color w:val="000000"/>
          <w:sz w:val="28"/>
        </w:rPr>
        <w:t xml:space="preserve">
      1. ҰЭЖ жаңғырту жобасын одан әрi iске асыру. </w:t>
      </w:r>
      <w:r>
        <w:br/>
      </w:r>
      <w:r>
        <w:rPr>
          <w:rFonts w:ascii="Times New Roman"/>
          <w:b w:val="false"/>
          <w:i w:val="false"/>
          <w:color w:val="000000"/>
          <w:sz w:val="28"/>
        </w:rPr>
        <w:t xml:space="preserve">
      9,0 млрд. теңге, оның iшiнде қарыз қаражатынан - 5,7 млрд. теңге мөлшерiндегi ақша қаражаттары: </w:t>
      </w:r>
      <w:r>
        <w:br/>
      </w:r>
      <w:r>
        <w:rPr>
          <w:rFonts w:ascii="Times New Roman"/>
          <w:b w:val="false"/>
          <w:i w:val="false"/>
          <w:color w:val="000000"/>
          <w:sz w:val="28"/>
        </w:rPr>
        <w:t xml:space="preserve">
      жоғары вольттық коммутациялық жабдықтарды (ажыратқыштар, айырғыштар), өлшеу жабдықтарын (ток және кернеу трансформаторлары) ауыстыруға; </w:t>
      </w:r>
      <w:r>
        <w:br/>
      </w:r>
      <w:r>
        <w:rPr>
          <w:rFonts w:ascii="Times New Roman"/>
          <w:b w:val="false"/>
          <w:i w:val="false"/>
          <w:color w:val="000000"/>
          <w:sz w:val="28"/>
        </w:rPr>
        <w:t xml:space="preserve">
      басқару жүйелерiн орнату мен шағын станцияларды автоматтандыруға; </w:t>
      </w:r>
      <w:r>
        <w:br/>
      </w:r>
      <w:r>
        <w:rPr>
          <w:rFonts w:ascii="Times New Roman"/>
          <w:b w:val="false"/>
          <w:i w:val="false"/>
          <w:color w:val="000000"/>
          <w:sz w:val="28"/>
        </w:rPr>
        <w:t xml:space="preserve">
      қолданыстағы радио релелiк жүйелердi ауыстыруға және жаңаларын салуға; </w:t>
      </w:r>
      <w:r>
        <w:br/>
      </w:r>
      <w:r>
        <w:rPr>
          <w:rFonts w:ascii="Times New Roman"/>
          <w:b w:val="false"/>
          <w:i w:val="false"/>
          <w:color w:val="000000"/>
          <w:sz w:val="28"/>
        </w:rPr>
        <w:t xml:space="preserve">
      спутниктiк байланыс торабының құрылысын бастауға жұмсалатын болады. </w:t>
      </w:r>
      <w:r>
        <w:br/>
      </w:r>
      <w:r>
        <w:rPr>
          <w:rFonts w:ascii="Times New Roman"/>
          <w:b w:val="false"/>
          <w:i w:val="false"/>
          <w:color w:val="000000"/>
          <w:sz w:val="28"/>
        </w:rPr>
        <w:t xml:space="preserve">
      2. "Қазақстанның Солтүстiк-Оңтүстiк транзитiнiң 500 кВ екiншi электр беру желiсi құрылысының" жобасын iске асыру 714,5 млн. теңге, оның iшiнде ЕҚДБ мен ҚДБ қарыз қаражаттарынан - 500 млн. теңге сомасындағы қаражат "ОҚ MAЭC" пен "Шу" шағын станцияларында жобалау-iздестiру жұмыстарын орындауға, желiнiң бiрiншi телiмiнiң күрежолы бойынша iздестiру жұмыстарына, "Шу" шағын станциясында ЖБП ғимараты пен жабдықтарға арналған қойманы салуға, ӘЖ екiншi және үшiншi телiмдерiнiң күрежолдарын таңдау мен келiсу жөнiндегi жұмыстарын жүргiзуге, консультант қызметiне ақы төлеу мен жоғары вольттық жабдықтарды жеткiзуге арналған шарттар бойынша аванстар төлеуге жұмсалды. </w:t>
      </w:r>
      <w:r>
        <w:br/>
      </w:r>
      <w:r>
        <w:rPr>
          <w:rFonts w:ascii="Times New Roman"/>
          <w:b w:val="false"/>
          <w:i w:val="false"/>
          <w:color w:val="000000"/>
          <w:sz w:val="28"/>
        </w:rPr>
        <w:t xml:space="preserve">
      3. Басқа инвестициялар Қазақстан Республикасы Ұлттық электр желiсiнiң авариясыз, сенiмдi жұмыс iстеуiн қамтамасыз етуге, тозығы жеткен және ескiрген жабдықтарды ауыстыру, жаңарту мен жаңғырту жолымен қызметтердiң сапасын арттыруға, қызметкерлердiң еңбек жағдайын жақсартуға, Қоғам қызметкерлерiн еңбектiң осы заманғы құралдарымен қамтамасыз етуге бағытталды. </w:t>
      </w:r>
    </w:p>
    <w:bookmarkStart w:name="z11" w:id="10"/>
    <w:p>
      <w:pPr>
        <w:spacing w:after="0"/>
        <w:ind w:left="0"/>
        <w:jc w:val="left"/>
      </w:pPr>
      <w:r>
        <w:rPr>
          <w:rFonts w:ascii="Times New Roman"/>
          <w:b/>
          <w:i w:val="false"/>
          <w:color w:val="000000"/>
        </w:rPr>
        <w:t xml:space="preserve"> 
  1.4. Қоғамның жүргiзетiн iс-шаралары </w:t>
      </w:r>
    </w:p>
    <w:bookmarkEnd w:id="10"/>
    <w:p>
      <w:pPr>
        <w:spacing w:after="0"/>
        <w:ind w:left="0"/>
        <w:jc w:val="both"/>
      </w:pPr>
      <w:r>
        <w:rPr>
          <w:rFonts w:ascii="Times New Roman"/>
          <w:b w:val="false"/>
          <w:i w:val="false"/>
          <w:color w:val="000000"/>
          <w:sz w:val="28"/>
        </w:rPr>
        <w:t>      "Қазақстан Республикасының индустриалдық-инновациялық дамуының 2003-2015 жылдарға арналған стратегиясы туралы" (бұдан әрi - Стратегия) Қазақстан Республикасы Президентiнiң 2003 жылғы 17 мамырдағы N 1096  </w:t>
      </w:r>
      <w:r>
        <w:rPr>
          <w:rFonts w:ascii="Times New Roman"/>
          <w:b w:val="false"/>
          <w:i w:val="false"/>
          <w:color w:val="000000"/>
          <w:sz w:val="28"/>
        </w:rPr>
        <w:t xml:space="preserve">Жарлығында </w:t>
      </w:r>
      <w:r>
        <w:rPr>
          <w:rFonts w:ascii="Times New Roman"/>
          <w:b w:val="false"/>
          <w:i w:val="false"/>
          <w:color w:val="000000"/>
          <w:sz w:val="28"/>
        </w:rPr>
        <w:t xml:space="preserve"> электр энергетикасы саласы үшiн: </w:t>
      </w:r>
      <w:r>
        <w:br/>
      </w:r>
      <w:r>
        <w:rPr>
          <w:rFonts w:ascii="Times New Roman"/>
          <w:b w:val="false"/>
          <w:i w:val="false"/>
          <w:color w:val="000000"/>
          <w:sz w:val="28"/>
        </w:rPr>
        <w:t>
</w:t>
      </w:r>
      <w:r>
        <w:rPr>
          <w:rFonts w:ascii="Times New Roman"/>
          <w:b w:val="false"/>
          <w:i w:val="false"/>
          <w:color w:val="000000"/>
          <w:sz w:val="28"/>
        </w:rPr>
        <w:t xml:space="preserve">       7.4.1. </w:t>
      </w:r>
      <w:r>
        <w:rPr>
          <w:rFonts w:ascii="Times New Roman"/>
          <w:b w:val="false"/>
          <w:i w:val="false"/>
          <w:color w:val="000000"/>
          <w:sz w:val="28"/>
        </w:rPr>
        <w:t xml:space="preserve"> Электр энергетикалық саясат </w:t>
      </w:r>
      <w:r>
        <w:br/>
      </w:r>
      <w:r>
        <w:rPr>
          <w:rFonts w:ascii="Times New Roman"/>
          <w:b w:val="false"/>
          <w:i w:val="false"/>
          <w:color w:val="000000"/>
          <w:sz w:val="28"/>
        </w:rPr>
        <w:t xml:space="preserve">
      Электр энергетикасын одан әрi реформалау нарықтық қайта құруларды тереңдетуге, электр энергиясының биржалық саудасын құру мен дамытуға, электр энергетикасы саласындағы қызметтер спектрiн кеңейтуге бағытталатын болады, - деп көзделген. </w:t>
      </w:r>
      <w:r>
        <w:br/>
      </w:r>
      <w:r>
        <w:rPr>
          <w:rFonts w:ascii="Times New Roman"/>
          <w:b w:val="false"/>
          <w:i w:val="false"/>
          <w:color w:val="000000"/>
          <w:sz w:val="28"/>
        </w:rPr>
        <w:t>
      2003-2004 жылдары Қоғам Қазақстан Республикасының электр энергетикасындағы нарықтық қатынастарды одан әрi дамыту тұжырымдамасын (Yкiметтiң 2004 ж. 18 ақпандағы N 190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әзiрлеуге қатысты. Қазақстан Республикасының Парламентi Тұжырымдама негiзiнде 2004 жылғы 9 шiлдеде "Электр энергетикасы туралы"  </w:t>
      </w:r>
      <w:r>
        <w:rPr>
          <w:rFonts w:ascii="Times New Roman"/>
          <w:b w:val="false"/>
          <w:i w:val="false"/>
          <w:color w:val="000000"/>
          <w:sz w:val="28"/>
        </w:rPr>
        <w:t xml:space="preserve">Заң </w:t>
      </w:r>
      <w:r>
        <w:rPr>
          <w:rFonts w:ascii="Times New Roman"/>
          <w:b w:val="false"/>
          <w:i w:val="false"/>
          <w:color w:val="000000"/>
          <w:sz w:val="28"/>
        </w:rPr>
        <w:t xml:space="preserve"> қабылдады, соның нәтижесiнде Қазақстанның электр энергетикасында нарықтық реформаларды дамыту үшiн заң шығарушы база құрылды. Заң электр энергиясының көтерме және бөлшек сауда нарықтарында жаңа қатысушылардың - Жүйелiк оператордың, Орталықтандырылған сауда операторының, энергиямен жабдықтаушы ұйымдардың пайда болуы мен нарықтың бұрынғы қатысушыларының бiрқатар функцияларын өзгертудi көздейдi. </w:t>
      </w:r>
      <w:r>
        <w:br/>
      </w:r>
      <w:r>
        <w:rPr>
          <w:rFonts w:ascii="Times New Roman"/>
          <w:b w:val="false"/>
          <w:i w:val="false"/>
          <w:color w:val="000000"/>
          <w:sz w:val="28"/>
        </w:rPr>
        <w:t xml:space="preserve">
      Заң сондай-ақ Қазақстанда электр энергиясы көтерме сауда нарығының перспективалық үлгiсiн енгiзудi және электр энергиясының орталықсыздандырылған саудасының жұмыс iстеп тұрған нарығын нақты уақыт режимiндегi теңгерiмдеушi орталықтандырылған көтерме сауда нарығымен және жүйелiк әрi қосалқы қызметтер нарығымен толықтыра отырып, дамытуды көздейдi. Бұл ретте орталықсыздандырылған сауданың қолданыстағы нарығы негiзгi сараланымы (көтерме сауданың 90 %-ы және одан астамы) ретiнде сақталады. </w:t>
      </w:r>
      <w:r>
        <w:br/>
      </w:r>
      <w:r>
        <w:rPr>
          <w:rFonts w:ascii="Times New Roman"/>
          <w:b w:val="false"/>
          <w:i w:val="false"/>
          <w:color w:val="000000"/>
          <w:sz w:val="28"/>
        </w:rPr>
        <w:t>
      "Электр энергетикасы туралы"  </w:t>
      </w:r>
      <w:r>
        <w:rPr>
          <w:rFonts w:ascii="Times New Roman"/>
          <w:b w:val="false"/>
          <w:i w:val="false"/>
          <w:color w:val="000000"/>
          <w:sz w:val="28"/>
        </w:rPr>
        <w:t xml:space="preserve">Заңды </w:t>
      </w:r>
      <w:r>
        <w:rPr>
          <w:rFonts w:ascii="Times New Roman"/>
          <w:b w:val="false"/>
          <w:i w:val="false"/>
          <w:color w:val="000000"/>
          <w:sz w:val="28"/>
        </w:rPr>
        <w:t xml:space="preserve"> iске асыру мақсатында Қазақстан Республикасының Энергетика және минералдық ресурстар министрлiгi Қоғамның белсендi қатысуымен 2004 жылдың шiлдесi-қыркүйегiнде мынадай құқықтық кесiмдердi әзiрледi: </w:t>
      </w:r>
      <w:r>
        <w:br/>
      </w:r>
      <w:r>
        <w:rPr>
          <w:rFonts w:ascii="Times New Roman"/>
          <w:b w:val="false"/>
          <w:i w:val="false"/>
          <w:color w:val="000000"/>
          <w:sz w:val="28"/>
        </w:rPr>
        <w:t>
      Қазақстан Республикасы Энергетика және минералдық ресурстар министрiнiң мiндетiн атқарушының 2004 жылғы 27 тамыздағы N 197 бұйрығымен бекiтiлген Қазақстан Республикасының электр энергиясы көтерме сауда нарығын ұйымдастыру және жұмыс iстеу  </w:t>
      </w:r>
      <w:r>
        <w:rPr>
          <w:rFonts w:ascii="Times New Roman"/>
          <w:b w:val="false"/>
          <w:i w:val="false"/>
          <w:color w:val="000000"/>
          <w:sz w:val="28"/>
        </w:rPr>
        <w:t xml:space="preserve">ережесi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Энергетика және минералдық ресурстар министрiнiң мiндетiн атқарушының 2004 жылғы 10 қыркүйектегi N 213 бұйрығымен бекiтiлген Жүйелiк оператордың қызмет көрсетуi мен жүйелiк және қосалқы қызмет нарығының жұмыс iстеу  </w:t>
      </w:r>
      <w:r>
        <w:rPr>
          <w:rFonts w:ascii="Times New Roman"/>
          <w:b w:val="false"/>
          <w:i w:val="false"/>
          <w:color w:val="000000"/>
          <w:sz w:val="28"/>
        </w:rPr>
        <w:t xml:space="preserve">ережесi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Энергетика және минералдық ресурстар министрiнiң 2004 жылғы 16 қыркүйектегi N 220 бұйрығымен бекiтiлген Қазақстанның бiртұтас электр энергетикалық жүйесiнде авариялық бұзылыстарды болдырмау жөнiндегi шараларды жүзеге асыру мен оларды жою  </w:t>
      </w:r>
      <w:r>
        <w:rPr>
          <w:rFonts w:ascii="Times New Roman"/>
          <w:b w:val="false"/>
          <w:i w:val="false"/>
          <w:color w:val="000000"/>
          <w:sz w:val="28"/>
        </w:rPr>
        <w:t xml:space="preserve">ережесi </w:t>
      </w:r>
      <w:r>
        <w:rPr>
          <w:rFonts w:ascii="Times New Roman"/>
          <w:b w:val="false"/>
          <w:i w:val="false"/>
          <w:color w:val="000000"/>
          <w:sz w:val="28"/>
        </w:rPr>
        <w:t xml:space="preserve">; </w:t>
      </w:r>
      <w:r>
        <w:br/>
      </w:r>
      <w:r>
        <w:rPr>
          <w:rFonts w:ascii="Times New Roman"/>
          <w:b w:val="false"/>
          <w:i w:val="false"/>
          <w:color w:val="000000"/>
          <w:sz w:val="28"/>
        </w:rPr>
        <w:t xml:space="preserve">
      Электр энергиясы көтерме сауда субъектiлерiнiң электр энергиясын коммерциялық есепке алудың автоматтандырылған жүйесiн құру бағдарламасы. </w:t>
      </w:r>
      <w:r>
        <w:br/>
      </w:r>
      <w:r>
        <w:rPr>
          <w:rFonts w:ascii="Times New Roman"/>
          <w:b w:val="false"/>
          <w:i w:val="false"/>
          <w:color w:val="000000"/>
          <w:sz w:val="28"/>
        </w:rPr>
        <w:t xml:space="preserve">
      Қазақстан Республикасы Энергетика және минералдық ресурстар министрiнiң 2004 ж. 27.08 N 198 бұйрығымен Қоғам Қазақстанның Бiртұтас электр энергетикалық жүйесiнiң жүйелiк операторы болып тағайындалды, ол халықаралық практикада қалыптасқан электр энергиясының бәсекелестiк нарығын ұйымдастыруға жауап бередi. Заңда Қазақстанның БЭЖ жүйелiк операторының функциялары Ұлттық электр желiсi бойынша электр энергиясын беру жөнiндегi қызметтерге көтерме сауда нарығы субъектiлерiнiң қол жеткiзуi үшiн тең жағдайларды қамтамасыз ететiн, орталықтандырылған жедел-диспетчерлiк басқаруды, теңгерiмдеушi нарықты, жүйелiк және қосалқы қызметтер нарығын ұйымдастыру мен басқаруды жүзеге асыратын, сондай-ақ басқа елдердiң жүйелiк операторларымен өзара iс-қимылды қамтамасыз ететiн ұйым ретiнде айқындалды. </w:t>
      </w:r>
      <w:r>
        <w:br/>
      </w:r>
      <w:r>
        <w:rPr>
          <w:rFonts w:ascii="Times New Roman"/>
          <w:b w:val="false"/>
          <w:i w:val="false"/>
          <w:color w:val="000000"/>
          <w:sz w:val="28"/>
        </w:rPr>
        <w:t xml:space="preserve">
      Жүзеге асырылатын реформаларды қолдау мен саланы одан әрi дамыту үшiн энергия өндiрушi және тасымалдаушы кәсiпорындардың жабдықтарын жаңалау үшiн инвестицияны ұлғайтуды қамтамасыз ету қажет. </w:t>
      </w:r>
      <w:r>
        <w:br/>
      </w:r>
      <w:r>
        <w:rPr>
          <w:rFonts w:ascii="Times New Roman"/>
          <w:b w:val="false"/>
          <w:i w:val="false"/>
          <w:color w:val="000000"/>
          <w:sz w:val="28"/>
        </w:rPr>
        <w:t xml:space="preserve">
      Қоғам iске асыратын ҰЭЖ жаңғырту жобасы стратегиялық инвестициялық жобалардың бiрi болып табылады, ол қазiргi таңда Қазақстанда жүзеге асырылуда. Жобаны жүзеге асыру Қазақстан Республикасы Үкiметiнiң электр энергетикасы саласында жүргiзiп отырған реформаларына байланысты. </w:t>
      </w:r>
      <w:r>
        <w:br/>
      </w:r>
      <w:r>
        <w:rPr>
          <w:rFonts w:ascii="Times New Roman"/>
          <w:b w:val="false"/>
          <w:i w:val="false"/>
          <w:color w:val="000000"/>
          <w:sz w:val="28"/>
        </w:rPr>
        <w:t xml:space="preserve">
      Жобаның негiзгi мақсаты - бұл шағын станцияларды, диспетчерлiк және бақылау жүйелерiн жаңғырту арқылы сенiмдi және сапалы электр энергиясымен жабдықтауды жақсарту; электр энергиясы мен қуатының көтерме сауда нарығының тұрақты жұмыс iстеуi үшiн жағдайлар жасау арқылы бәсекелестiктi дамыту және берушi желiлерге қол жеткiзудi жақсарту; пайдалану шығындарын азайту. </w:t>
      </w:r>
      <w:r>
        <w:br/>
      </w:r>
      <w:r>
        <w:rPr>
          <w:rFonts w:ascii="Times New Roman"/>
          <w:b w:val="false"/>
          <w:i w:val="false"/>
          <w:color w:val="000000"/>
          <w:sz w:val="28"/>
        </w:rPr>
        <w:t xml:space="preserve">
      Жобаны қаржыландыру Халықаралық Қайта құру мен Даму Банкiнiң 140 млн. доллары мөлшерiндегi және Еуропа Қайта құру мен Даму Банкiнiң 45 млн. доллары мөлшерiндегi заемдарын тарта отырып жүзеге асырылады. </w:t>
      </w:r>
      <w:r>
        <w:br/>
      </w:r>
      <w:r>
        <w:rPr>
          <w:rFonts w:ascii="Times New Roman"/>
          <w:b w:val="false"/>
          <w:i w:val="false"/>
          <w:color w:val="000000"/>
          <w:sz w:val="28"/>
        </w:rPr>
        <w:t xml:space="preserve">
      Стратегияның 5.2-тармағы бөлiгiнде - ДСҰ-ға кiру.       </w:t>
      </w:r>
      <w:r>
        <w:br/>
      </w:r>
      <w:r>
        <w:rPr>
          <w:rFonts w:ascii="Times New Roman"/>
          <w:b w:val="false"/>
          <w:i w:val="false"/>
          <w:color w:val="000000"/>
          <w:sz w:val="28"/>
        </w:rPr>
        <w:t xml:space="preserve">
      Стратегияда: </w:t>
      </w:r>
      <w:r>
        <w:br/>
      </w:r>
      <w:r>
        <w:rPr>
          <w:rFonts w:ascii="Times New Roman"/>
          <w:b w:val="false"/>
          <w:i w:val="false"/>
          <w:color w:val="000000"/>
          <w:sz w:val="28"/>
        </w:rPr>
        <w:t xml:space="preserve">
      ДСҰ шеңберiнде Қазақстанның сауда саясаты арқылы мынадай негiзгi мiндеттердi шешуiне тура келедi; </w:t>
      </w:r>
      <w:r>
        <w:br/>
      </w:r>
      <w:r>
        <w:rPr>
          <w:rFonts w:ascii="Times New Roman"/>
          <w:b w:val="false"/>
          <w:i w:val="false"/>
          <w:color w:val="000000"/>
          <w:sz w:val="28"/>
        </w:rPr>
        <w:t xml:space="preserve">
      ... ЕуроАзЭҚ мен ТМД шеңберiнде өңiрлiк интеграциялық үдерiстердi дамыту. </w:t>
      </w:r>
      <w:r>
        <w:br/>
      </w:r>
      <w:r>
        <w:rPr>
          <w:rFonts w:ascii="Times New Roman"/>
          <w:b w:val="false"/>
          <w:i w:val="false"/>
          <w:color w:val="000000"/>
          <w:sz w:val="28"/>
        </w:rPr>
        <w:t xml:space="preserve">
      ТМД Электр энергетикалық Кеңесiнiң Атқарушы комитетi Қоғамның белсендi қатысуымен Тәуелсiз Мемлекеттер Достастығына қатысушы мемлекеттердiң жалпы электр энергетикалық нарығын құру туралы келiсiм жобасын (ТМД Электр энергетикалық Кеңесiнiң 2004 жылғы 10 маусымдағы N 25 хаттамасының шешiмiмен мақұлданды) әзiрледi. </w:t>
      </w:r>
      <w:r>
        <w:br/>
      </w:r>
      <w:r>
        <w:rPr>
          <w:rFonts w:ascii="Times New Roman"/>
          <w:b w:val="false"/>
          <w:i w:val="false"/>
          <w:color w:val="000000"/>
          <w:sz w:val="28"/>
        </w:rPr>
        <w:t xml:space="preserve">
      Акцияларының бақылау пакетi мемлекетке тиесiлi табиғи монополиялық субъектiлердiң, ұлттық компаниялардың, акционерлiк қоғамдардың қызметiн реттейтiн қолданыстағы заңнамаға сәйкес Қоғам жыл сайын тарифтiк сметаны, Қоғамды дамытудың орташа мерзiмдiк кезеңге арналған жоспарын бекiтедi және олардың орындалуы туралы есеп бередi, мемлекеттiк сатып алу жоспарын бекiтедi, қаржы есептемелерiне жыл сайын аудиторлық тексеру жүргiзедi, Қоғамның өндiрiстiк-қаржы қызметi туралы мемлекеттiк органдар, Директорлар кеңесi мен Yкiмет алдында тұрақты есеп берiп отырады, қаржы есептерiн БАҚ-та жариялайды. Бұдан басқа, Мемлекеттiк мүлiк комитетiмен, Энергетика және минералдық ресурстар министрлiгiмен, Қазақстан Республикасының Табиғи монополияны реттеу және бәсекелестiктi қорғау жөнiндегi агенттiгiмен және басқа бақылаушы органдармен тәуелсiз ұйымдарды тарта отырып, Қоғамның қызметiне жыл сайын мониторингi өткiзiледi. Қоғам сондай-ақ өзiнiң қызметiнiң негiзгi қорытындыларын, өздерiнiң және тұтастай сала алдында тұрған мiндеттердi, сондай-ақ оларды шешу жолдарын БАҚ арқылы жұртшылыққа тұрақты жеткiзiп тұрады. </w:t>
      </w:r>
      <w:r>
        <w:br/>
      </w:r>
      <w:r>
        <w:rPr>
          <w:rFonts w:ascii="Times New Roman"/>
          <w:b w:val="false"/>
          <w:i w:val="false"/>
          <w:color w:val="000000"/>
          <w:sz w:val="28"/>
        </w:rPr>
        <w:t xml:space="preserve">
      Осы шаралар мен Қоғам жүргiзетiн жұмыстар жұртшылықпен байланысты ұстау мен Қоғамның шаруашылық қызметiнiң айқындығын қамтамасыз етедi. </w:t>
      </w:r>
      <w:r>
        <w:br/>
      </w:r>
      <w:r>
        <w:rPr>
          <w:rFonts w:ascii="Times New Roman"/>
          <w:b w:val="false"/>
          <w:i w:val="false"/>
          <w:color w:val="000000"/>
          <w:sz w:val="28"/>
        </w:rPr>
        <w:t xml:space="preserve">
      Қазақстан Республикасының Президентi мен Қазақстан Республикасы Yкiметiнiң шешiмдерiне сәйкес Қоғам өкiлдерi Қазақстан Республикасындағы тарифтiк саясатты әзiрлеу жөнiндегi, Мемлекеттiк холдингтiк компанияны құру жөнiндегi жұмыс топтарының мүшелерi болып табылады. </w:t>
      </w:r>
    </w:p>
    <w:bookmarkStart w:name="z12" w:id="11"/>
    <w:p>
      <w:pPr>
        <w:spacing w:after="0"/>
        <w:ind w:left="0"/>
        <w:jc w:val="left"/>
      </w:pPr>
      <w:r>
        <w:rPr>
          <w:rFonts w:ascii="Times New Roman"/>
          <w:b/>
          <w:i w:val="false"/>
          <w:color w:val="000000"/>
        </w:rPr>
        <w:t xml:space="preserve"> 
  1.5. Қоғамды дамытудың 2005-2007 жылдарға </w:t>
      </w:r>
      <w:r>
        <w:br/>
      </w:r>
      <w:r>
        <w:rPr>
          <w:rFonts w:ascii="Times New Roman"/>
          <w:b/>
          <w:i w:val="false"/>
          <w:color w:val="000000"/>
        </w:rPr>
        <w:t xml:space="preserve">
арналған жоспары </w:t>
      </w:r>
    </w:p>
    <w:bookmarkEnd w:id="11"/>
    <w:p>
      <w:pPr>
        <w:spacing w:after="0"/>
        <w:ind w:left="0"/>
        <w:jc w:val="both"/>
      </w:pPr>
      <w:r>
        <w:rPr>
          <w:rFonts w:ascii="Times New Roman"/>
          <w:b w:val="false"/>
          <w:i w:val="false"/>
          <w:color w:val="000000"/>
          <w:sz w:val="28"/>
        </w:rPr>
        <w:t xml:space="preserve">      Елдi дамытудағы оң үрдiстер, өнеркәсiп өндiрiсiнiң өсуi электр энергиясын тұтынудың өсуiне, тұтынушылардың төлем қабiлетiн арттыруға, электр энергиясының импорт көлемiн азайтуға және экспортын көбейтуге мүмкiндiк берген елiмiздiң электр станцияларында электр энергиясын өндiрудi ұлғайтуға алып келдi. </w:t>
      </w:r>
      <w:r>
        <w:br/>
      </w:r>
      <w:r>
        <w:rPr>
          <w:rFonts w:ascii="Times New Roman"/>
          <w:b w:val="false"/>
          <w:i w:val="false"/>
          <w:color w:val="000000"/>
          <w:sz w:val="28"/>
        </w:rPr>
        <w:t xml:space="preserve">
      Қаралып отырған кезеңде электр энергетикасы саласын одан әрi дамыту, оның iшiнде электр энергетикалық кәсiпорындарды жекешелендiрудi аяқтау жөнiндегi iс-шаралар жоспарланып отыр. Қоғамды дамыту жоспарында бұл реформалар Қоғамның қаржы-экономикалық көрсеткiштерiне әсер етпейдi деп қабылданды. </w:t>
      </w:r>
      <w:r>
        <w:br/>
      </w:r>
      <w:r>
        <w:rPr>
          <w:rFonts w:ascii="Times New Roman"/>
          <w:b w:val="false"/>
          <w:i w:val="false"/>
          <w:color w:val="000000"/>
          <w:sz w:val="28"/>
        </w:rPr>
        <w:t xml:space="preserve">
      2005-2007 жылдары көрсетiлетiн қызметтердiң көлемi Қазақстан Республикасы бойынша электр энергиясын өндiру мен тұтынудың күтiлiп отырған бiртiндеп өсуiне сүйенiп жоспарланды. </w:t>
      </w:r>
    </w:p>
    <w:bookmarkStart w:name="z13" w:id="12"/>
    <w:p>
      <w:pPr>
        <w:spacing w:after="0"/>
        <w:ind w:left="0"/>
        <w:jc w:val="left"/>
      </w:pPr>
      <w:r>
        <w:rPr>
          <w:rFonts w:ascii="Times New Roman"/>
          <w:b/>
          <w:i w:val="false"/>
          <w:color w:val="000000"/>
        </w:rPr>
        <w:t xml:space="preserve"> 
  1.5.1. Мақсаттары мен мiндеттерi </w:t>
      </w:r>
    </w:p>
    <w:bookmarkEnd w:id="12"/>
    <w:p>
      <w:pPr>
        <w:spacing w:after="0"/>
        <w:ind w:left="0"/>
        <w:jc w:val="both"/>
      </w:pPr>
      <w:r>
        <w:rPr>
          <w:rFonts w:ascii="Times New Roman"/>
          <w:b w:val="false"/>
          <w:i w:val="false"/>
          <w:color w:val="000000"/>
          <w:sz w:val="28"/>
        </w:rPr>
        <w:t xml:space="preserve">      Мемлекеттiк саясатқа сәйкес және жүктелген миссия шеңберiнде Қоғамның 2005-2007 жылдардағы қызметi Ұлттық электр желiсiнiң жұмыс iстеу сенiмдiлiгiн одан әрi арттыруға бағытталатын болады. </w:t>
      </w:r>
      <w:r>
        <w:br/>
      </w:r>
      <w:r>
        <w:rPr>
          <w:rFonts w:ascii="Times New Roman"/>
          <w:b w:val="false"/>
          <w:i w:val="false"/>
          <w:color w:val="000000"/>
          <w:sz w:val="28"/>
        </w:rPr>
        <w:t xml:space="preserve">
      Энергия өндiрушi кәсiпорындарды, электр желiлiк компанияларды дамыту, қолданыстағы электр желiлерiн дамытуға, электр берудiң жаңа желiлерiн салуға бағытталған iс-шараларды жүргiзу тұтынушылардың сапалы және сенiмдi электрмен жабдықталуын арттыруға, бәсекелестiк ортаны дамытуды қамтамасыз етуге, Республика экономикасын электр энергиясымен өзiн-өзi қамтамасыз етуiне жеткiзуге және соның нәтижесiнде елiмiздiң ұлттық қауіпсіздігінің бір бөлігі ретінде энергетикалық тәуелсіздікке жетуге мүмкiндiк бередi. Осы мақсатпен Қоғам: </w:t>
      </w:r>
      <w:r>
        <w:br/>
      </w:r>
      <w:r>
        <w:rPr>
          <w:rFonts w:ascii="Times New Roman"/>
          <w:b w:val="false"/>
          <w:i w:val="false"/>
          <w:color w:val="000000"/>
          <w:sz w:val="28"/>
        </w:rPr>
        <w:t xml:space="preserve">
      1. Қоғамның көлiк жүйесiн оңалтуға және энергия жүйесiнiң диспетчерлiк басқарылуын жетiлдiруге бағытталған ҰЭЖ жаңғырту жобасын аяқтауды; </w:t>
      </w:r>
      <w:r>
        <w:br/>
      </w:r>
      <w:r>
        <w:rPr>
          <w:rFonts w:ascii="Times New Roman"/>
          <w:b w:val="false"/>
          <w:i w:val="false"/>
          <w:color w:val="000000"/>
          <w:sz w:val="28"/>
        </w:rPr>
        <w:t xml:space="preserve">
      2. Қолданыстағы транзиттiң сенiмдiлiгiн арттыруға, сондай-ақ Оңтүстiк Қазақстанда электр энергиясы мен қуатының тапшылығын жабуға мүмкiндiк беретiн "Қазақстанның Солтүстiк-Оңтүстiк" жобасын iске асыруды; </w:t>
      </w:r>
      <w:r>
        <w:br/>
      </w:r>
      <w:r>
        <w:rPr>
          <w:rFonts w:ascii="Times New Roman"/>
          <w:b w:val="false"/>
          <w:i w:val="false"/>
          <w:color w:val="000000"/>
          <w:sz w:val="28"/>
        </w:rPr>
        <w:t xml:space="preserve">
      3. ҰЭЖ жаңғырту жобасы мен "Қазақстанның Солтүстiк-Оңтүстiк" жобасын iске асыру үшiн тартылған қарыз қаражаттары бойынша Қоғамның мiндеттемелердi орындауын қамтамасыз етудi; </w:t>
      </w:r>
      <w:r>
        <w:br/>
      </w:r>
      <w:r>
        <w:rPr>
          <w:rFonts w:ascii="Times New Roman"/>
          <w:b w:val="false"/>
          <w:i w:val="false"/>
          <w:color w:val="000000"/>
          <w:sz w:val="28"/>
        </w:rPr>
        <w:t xml:space="preserve">
      4. Қоғамның теңгерiмiндегi электр желiлiк объектiлердi жөндеу мен пайдалану жөнiнде қажеттi жұмыстарды жүргiзудi, сондай-ақ жабдықтардың ескiргендерiн жаңартуға және жаңа жабдық орнатуға қажеттi инвестицияларды жүзеге асыруды; </w:t>
      </w:r>
      <w:r>
        <w:br/>
      </w:r>
      <w:r>
        <w:rPr>
          <w:rFonts w:ascii="Times New Roman"/>
          <w:b w:val="false"/>
          <w:i w:val="false"/>
          <w:color w:val="000000"/>
          <w:sz w:val="28"/>
        </w:rPr>
        <w:t xml:space="preserve">
      5. Қоғамның шығынсыз қызметiн қамтамасыз етудi; </w:t>
      </w:r>
      <w:r>
        <w:br/>
      </w:r>
      <w:r>
        <w:rPr>
          <w:rFonts w:ascii="Times New Roman"/>
          <w:b w:val="false"/>
          <w:i w:val="false"/>
          <w:color w:val="000000"/>
          <w:sz w:val="28"/>
        </w:rPr>
        <w:t xml:space="preserve">
      6. Нарықтық қатынастарды одан әрi дамытуға жағдай жасауды жоспарлайды. </w:t>
      </w:r>
    </w:p>
    <w:bookmarkStart w:name="z14" w:id="13"/>
    <w:p>
      <w:pPr>
        <w:spacing w:after="0"/>
        <w:ind w:left="0"/>
        <w:jc w:val="left"/>
      </w:pPr>
      <w:r>
        <w:rPr>
          <w:rFonts w:ascii="Times New Roman"/>
          <w:b/>
          <w:i w:val="false"/>
          <w:color w:val="000000"/>
        </w:rPr>
        <w:t xml:space="preserve"> 
  1.5.2 Алға қойылған мiндеттерге жету жолдары </w:t>
      </w:r>
    </w:p>
    <w:bookmarkEnd w:id="13"/>
    <w:p>
      <w:pPr>
        <w:spacing w:after="0"/>
        <w:ind w:left="0"/>
        <w:jc w:val="both"/>
      </w:pPr>
      <w:r>
        <w:rPr>
          <w:rFonts w:ascii="Times New Roman"/>
          <w:b w:val="false"/>
          <w:i w:val="false"/>
          <w:color w:val="000000"/>
          <w:sz w:val="28"/>
        </w:rPr>
        <w:t xml:space="preserve">      Алға қойылған мiндеттердi шешу үшiн Қоғам мыналарды жоспарлайды: </w:t>
      </w:r>
      <w:r>
        <w:br/>
      </w:r>
      <w:r>
        <w:rPr>
          <w:rFonts w:ascii="Times New Roman"/>
          <w:b w:val="false"/>
          <w:i w:val="false"/>
          <w:color w:val="000000"/>
          <w:sz w:val="28"/>
        </w:rPr>
        <w:t xml:space="preserve">
      1. Қоғамның және Қазақстанның Бiртұтас энергетикалық жүйесiнiң басқару құрылымын жетiлдiру, Ұлттық электр желiсiнiң қалыпты жұмыс iстеуiн қамтамасыз ету, Қазақстан Республикасының БЭЖ-i көрсететiн қызметтердiң сапасы мен жұмыс iстеу сенiмдiлiгiн арттыру үшiн электр желiлерiн дамыту, жаңа осы заманғы технологияларды енгiзу жөнiнде жұмыстар жүргiзу. </w:t>
      </w:r>
      <w:r>
        <w:br/>
      </w:r>
      <w:r>
        <w:rPr>
          <w:rFonts w:ascii="Times New Roman"/>
          <w:b w:val="false"/>
          <w:i w:val="false"/>
          <w:color w:val="000000"/>
          <w:sz w:val="28"/>
        </w:rPr>
        <w:t xml:space="preserve">
      2. "Қазақстанның Солтүстiк-Оңтүстiк" транзитiнiң 500 кB екiншi электр беру желiсiнiң екiншi ("Екiбастұз" ШС - "Ағадыр" ШС) және үшiншi ("Ағадыр" ШС - "ОҚ MAЭC" ШС) телiмдерiнiң құрылысын салу үшiн қажеттi қарыз қаражатын алуды жүзеге асыру. </w:t>
      </w:r>
      <w:r>
        <w:br/>
      </w:r>
      <w:r>
        <w:rPr>
          <w:rFonts w:ascii="Times New Roman"/>
          <w:b w:val="false"/>
          <w:i w:val="false"/>
          <w:color w:val="000000"/>
          <w:sz w:val="28"/>
        </w:rPr>
        <w:t xml:space="preserve">
      3. Қоғамның қызметiне байланысты негiздемелi шығындарды ұлғайту кезiнде, сондай-ақ қарыз қаражаттары бойынша мiндеттемелердi төлеудi қамтамасыз ету мақсатында Қазақстан Республикасы Табиғи монополияларды реттеу агенттiгiне тарифтер деңгейiн өзгертуге арналған өтiнiмдер ұсыну. </w:t>
      </w:r>
      <w:r>
        <w:br/>
      </w:r>
      <w:r>
        <w:rPr>
          <w:rFonts w:ascii="Times New Roman"/>
          <w:b w:val="false"/>
          <w:i w:val="false"/>
          <w:color w:val="000000"/>
          <w:sz w:val="28"/>
        </w:rPr>
        <w:t>
      4. "Электр энергетикасы туралы" Қазақстан Республикасының 2004 жылғы 9 шiлдеде  </w:t>
      </w:r>
      <w:r>
        <w:rPr>
          <w:rFonts w:ascii="Times New Roman"/>
          <w:b w:val="false"/>
          <w:i w:val="false"/>
          <w:color w:val="000000"/>
          <w:sz w:val="28"/>
        </w:rPr>
        <w:t xml:space="preserve">Заңының </w:t>
      </w:r>
      <w:r>
        <w:rPr>
          <w:rFonts w:ascii="Times New Roman"/>
          <w:b w:val="false"/>
          <w:i w:val="false"/>
          <w:color w:val="000000"/>
          <w:sz w:val="28"/>
        </w:rPr>
        <w:t xml:space="preserve"> қабылдануына сәйкес электр энергетикасы саласындағы нарықтық қатынастарды одан әрi дамытуға бағытталған нормативтiк-құқықтық актiлердi әзiрлеуге қатысу. </w:t>
      </w:r>
      <w:r>
        <w:br/>
      </w:r>
      <w:r>
        <w:rPr>
          <w:rFonts w:ascii="Times New Roman"/>
          <w:b w:val="false"/>
          <w:i w:val="false"/>
          <w:color w:val="000000"/>
          <w:sz w:val="28"/>
        </w:rPr>
        <w:t xml:space="preserve">
      5. Қазақстан Республикасы Табиғи монополияларды реттеу агенттiгiмен бiрлесе отырып тарифтiк әдiснаманы жетiлдiру жөнiндегi жұмысты жалғастыру. </w:t>
      </w:r>
    </w:p>
    <w:bookmarkStart w:name="z15" w:id="14"/>
    <w:p>
      <w:pPr>
        <w:spacing w:after="0"/>
        <w:ind w:left="0"/>
        <w:jc w:val="left"/>
      </w:pPr>
      <w:r>
        <w:rPr>
          <w:rFonts w:ascii="Times New Roman"/>
          <w:b/>
          <w:i w:val="false"/>
          <w:color w:val="000000"/>
        </w:rPr>
        <w:t xml:space="preserve"> 
  1.5.3. Стратегияны, мемлекеттiк және салалық бағдарламаларды iске асыру жөнiнде компанияның жоспарлаған iс-шаралары </w:t>
      </w:r>
    </w:p>
    <w:bookmarkEnd w:id="14"/>
    <w:p>
      <w:pPr>
        <w:spacing w:after="0"/>
        <w:ind w:left="0"/>
        <w:jc w:val="both"/>
      </w:pPr>
      <w:r>
        <w:rPr>
          <w:rFonts w:ascii="Times New Roman"/>
          <w:b w:val="false"/>
          <w:i w:val="false"/>
          <w:color w:val="000000"/>
          <w:sz w:val="28"/>
        </w:rPr>
        <w:t xml:space="preserve">      Бекiтiлген Стратегия, мемлекеттiк және салалық бағдарламалар шеңберiнде Қоғам "Қазақстанның Солтүстiк-Оңтүстiк" транзитiнiң екiнші 500 кB электр беру желiсiнiң құрылысын аяқтауды, Қоғам қызметкерлерi үшiн тұрғын үй салу мен үлестiк қатысу жолымен тұрғын үй бағдарламасын iске асыруға қатысуды, шығынсыз қызметтi қамтамасыз етудi жоспарлап отыр. </w:t>
      </w:r>
      <w:r>
        <w:br/>
      </w:r>
      <w:r>
        <w:rPr>
          <w:rFonts w:ascii="Times New Roman"/>
          <w:b w:val="false"/>
          <w:i w:val="false"/>
          <w:color w:val="000000"/>
          <w:sz w:val="28"/>
        </w:rPr>
        <w:t xml:space="preserve">
      Қазақстан Республикасы БЭЖ-нiң жүйелiк операторы бола отырып, Қоғамның қызметi электр энергиясы мен қуатының көтерме саудасын одан әрi дамытуға, Қазақстан Республикасының электр энергетикалық саласында теңгерiмдеушi нарық пен жүйелiк және қосалқы қызметтер нарығын құру мен оның жұмыс iстеуiне бағытталатын болады. </w:t>
      </w:r>
    </w:p>
    <w:bookmarkStart w:name="z16" w:id="15"/>
    <w:p>
      <w:pPr>
        <w:spacing w:after="0"/>
        <w:ind w:left="0"/>
        <w:jc w:val="left"/>
      </w:pPr>
      <w:r>
        <w:rPr>
          <w:rFonts w:ascii="Times New Roman"/>
          <w:b/>
          <w:i w:val="false"/>
          <w:color w:val="000000"/>
        </w:rPr>
        <w:t xml:space="preserve"> 
  1.5.4. Өнiм өндiрiсiнiң даму серпiнi </w:t>
      </w:r>
    </w:p>
    <w:bookmarkEnd w:id="15"/>
    <w:bookmarkStart w:name="z17" w:id="16"/>
    <w:p>
      <w:pPr>
        <w:spacing w:after="0"/>
        <w:ind w:left="0"/>
        <w:jc w:val="left"/>
      </w:pPr>
      <w:r>
        <w:rPr>
          <w:rFonts w:ascii="Times New Roman"/>
          <w:b/>
          <w:i w:val="false"/>
          <w:color w:val="000000"/>
        </w:rPr>
        <w:t xml:space="preserve"> 
  1.5.4.1. Қызметтер көлемi </w:t>
      </w:r>
    </w:p>
    <w:bookmarkEnd w:id="16"/>
    <w:p>
      <w:pPr>
        <w:spacing w:after="0"/>
        <w:ind w:left="0"/>
        <w:jc w:val="both"/>
      </w:pPr>
      <w:r>
        <w:rPr>
          <w:rFonts w:ascii="Times New Roman"/>
          <w:b w:val="false"/>
          <w:i w:val="false"/>
          <w:color w:val="000000"/>
          <w:sz w:val="28"/>
        </w:rPr>
        <w:t xml:space="preserve">      2005 жылы электр энергиясын техникалық диспетчерлендiру жөнiндегi қызмет көлемi 64,2 млрд. кВт.сағат мөлшерiнде жоспарланып отыр. </w:t>
      </w:r>
      <w:r>
        <w:br/>
      </w:r>
      <w:r>
        <w:rPr>
          <w:rFonts w:ascii="Times New Roman"/>
          <w:b w:val="false"/>
          <w:i w:val="false"/>
          <w:color w:val="000000"/>
          <w:sz w:val="28"/>
        </w:rPr>
        <w:t xml:space="preserve">
      2006 жылы техникалық диспетчерлендiру жөнiндегi қызмет көлемiн 65,9 млрд. кВт.сағатқа, ал 2007 жылы - 67,1 млрд. кВт.сағатқа дейiн ұлғайту жоспарланады. Қызметтер көлемiнiң ұлғаюы электр энергиясын тұтынудың және оны тиiсiнше өндiрудiң жоспарлы өсуiмен байланысты. </w:t>
      </w:r>
      <w:r>
        <w:br/>
      </w:r>
      <w:r>
        <w:rPr>
          <w:rFonts w:ascii="Times New Roman"/>
          <w:b w:val="false"/>
          <w:i w:val="false"/>
          <w:color w:val="000000"/>
          <w:sz w:val="28"/>
        </w:rPr>
        <w:t xml:space="preserve">
      Электр энергиясын Қоғамның желiлерi бойынша беру көлемi 2005 жылы 33,1 млрд. кВт.сағат (iс жүзiнде 2004 жылғы деңгейден 256,6 млн. теңгеге жоғары) мөлшерiнде жоспарланады. 2006 жылы ол 1,0 млрд. кВт.сағатқа ұлғаяды және 34,1 млрд. кВт.сағатты құрайды, ал 2007 жылы электр энергиясын Қоғамның желiлерi бойынша беру көлемi 35,3 млрд. кВт.сағат көлемiнде жоспарланады. </w:t>
      </w:r>
    </w:p>
    <w:bookmarkStart w:name="z18" w:id="17"/>
    <w:p>
      <w:pPr>
        <w:spacing w:after="0"/>
        <w:ind w:left="0"/>
        <w:jc w:val="left"/>
      </w:pPr>
      <w:r>
        <w:rPr>
          <w:rFonts w:ascii="Times New Roman"/>
          <w:b/>
          <w:i w:val="false"/>
          <w:color w:val="000000"/>
        </w:rPr>
        <w:t xml:space="preserve"> 
  1.5.4.2. Кiрiстер </w:t>
      </w:r>
    </w:p>
    <w:bookmarkEnd w:id="17"/>
    <w:p>
      <w:pPr>
        <w:spacing w:after="0"/>
        <w:ind w:left="0"/>
        <w:jc w:val="both"/>
      </w:pPr>
      <w:r>
        <w:rPr>
          <w:rFonts w:ascii="Times New Roman"/>
          <w:b w:val="false"/>
          <w:i w:val="false"/>
          <w:color w:val="000000"/>
          <w:sz w:val="28"/>
        </w:rPr>
        <w:t>      Қазақстан Республикасы Yкiметiнiң 2003 жылғы 12 қыркүйектегі N 926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әлеуметтiк-экономикалық дамуының 2004-2006 жылдарға арналған индикативтiк жоспарында электр энергиясын магистралдық тораптары бойынша беру жөнiндегi қызметтерге арналған тарифтердi 2004 жылы - 7 %-ға, 2005 жылы - 8 %-ға ұлғайту көзделген. </w:t>
      </w:r>
      <w:r>
        <w:br/>
      </w:r>
      <w:r>
        <w:rPr>
          <w:rFonts w:ascii="Times New Roman"/>
          <w:b w:val="false"/>
          <w:i w:val="false"/>
          <w:color w:val="000000"/>
          <w:sz w:val="28"/>
        </w:rPr>
        <w:t xml:space="preserve">
      Бiрақ, Қоғамның 2003 жыл iшiндегi өндiрiстiк-қаржы қызметiнiң нәтижелерi, қызмет көлемiнiң өсуi 2004 жылы Қоғамның қызметтерiне арналған тарифтер ставкаларының деңгейiн 2003 жылғы деңгейде сақтап қалуға мүмкiндiк бердi, 2004 ж. 01.02-ден бастап әлеуметтiк салықты есептеу тәртiбiнiң өзгеруiне байланысты қызметтердiң реттелетiн түрлерiне тарифтер ставкасы төмендетiлдi. </w:t>
      </w:r>
      <w:r>
        <w:br/>
      </w:r>
      <w:r>
        <w:rPr>
          <w:rFonts w:ascii="Times New Roman"/>
          <w:b w:val="false"/>
          <w:i w:val="false"/>
          <w:color w:val="000000"/>
          <w:sz w:val="28"/>
        </w:rPr>
        <w:t xml:space="preserve">
      Осы жағдайлар Қоғамның қызметтерiне арналған баға индекстерi серпiнiн қайта қарауға алып келдi. </w:t>
      </w:r>
      <w:r>
        <w:br/>
      </w:r>
      <w:r>
        <w:rPr>
          <w:rFonts w:ascii="Times New Roman"/>
          <w:b w:val="false"/>
          <w:i w:val="false"/>
          <w:color w:val="000000"/>
          <w:sz w:val="28"/>
        </w:rPr>
        <w:t xml:space="preserve">
      Дамыту жоспарында Қоғамның ағымдағы қызметiн қамтамасыз ету, қарыз қаражаттары бойынша негiзгi борышты төлеу жөнiндегi мiндеттемелердi және олар бойынша басқа мiндеттемелердi орындау мақсатында қоғамның қызметтерiне арналған тарифтердiң деңгейлерiн: </w:t>
      </w:r>
      <w:r>
        <w:br/>
      </w:r>
      <w:r>
        <w:rPr>
          <w:rFonts w:ascii="Times New Roman"/>
          <w:b w:val="false"/>
          <w:i w:val="false"/>
          <w:color w:val="000000"/>
          <w:sz w:val="28"/>
        </w:rPr>
        <w:t xml:space="preserve">
      электр энергиясын беру жөнiндегi қызметтерге арналған есеп айырысудың орташа тарифiн: 2005 жылы - 6,4 %-ға, 2006 жылы - 4,0 %-ға, 2007 жылы - 4,6 %-ға; </w:t>
      </w:r>
      <w:r>
        <w:br/>
      </w:r>
      <w:r>
        <w:rPr>
          <w:rFonts w:ascii="Times New Roman"/>
          <w:b w:val="false"/>
          <w:i w:val="false"/>
          <w:color w:val="000000"/>
          <w:sz w:val="28"/>
        </w:rPr>
        <w:t xml:space="preserve">
      техникалық диспетчерлендiру жөнiндегi қызметке арналған тарифтi: 2005 жылы - 6,5%-ға, 2006 жылы - 8,1%-ға, 2007 жылы - 9,4%-ға бiртiндеп ұлғайту көзделген. </w:t>
      </w:r>
      <w:r>
        <w:br/>
      </w:r>
      <w:r>
        <w:rPr>
          <w:rFonts w:ascii="Times New Roman"/>
          <w:b w:val="false"/>
          <w:i w:val="false"/>
          <w:color w:val="000000"/>
          <w:sz w:val="28"/>
        </w:rPr>
        <w:t xml:space="preserve">
      Тарифтердi осылайша көтеру кезiнде 2005-2007 жылдар кезеңi iшiнде Қоғам негiзгi қызметтен: 2005 жылы 17,3 млрд. теңге (2004 жылға 2,6 %-ға ұлғаю), 2006 жылы 18,6 млрд. теңге және 2007 жылы 20,4 млрд. теңге кiрiс алуды жоспарлап отыр. </w:t>
      </w:r>
    </w:p>
    <w:bookmarkStart w:name="z19" w:id="18"/>
    <w:p>
      <w:pPr>
        <w:spacing w:after="0"/>
        <w:ind w:left="0"/>
        <w:jc w:val="left"/>
      </w:pPr>
      <w:r>
        <w:rPr>
          <w:rFonts w:ascii="Times New Roman"/>
          <w:b/>
          <w:i w:val="false"/>
          <w:color w:val="000000"/>
        </w:rPr>
        <w:t xml:space="preserve"> 
  1.5.4.3. Шығыстар </w:t>
      </w:r>
    </w:p>
    <w:bookmarkEnd w:id="18"/>
    <w:p>
      <w:pPr>
        <w:spacing w:after="0"/>
        <w:ind w:left="0"/>
        <w:jc w:val="both"/>
      </w:pPr>
      <w:r>
        <w:rPr>
          <w:rFonts w:ascii="Times New Roman"/>
          <w:b w:val="false"/>
          <w:i w:val="false"/>
          <w:color w:val="000000"/>
          <w:sz w:val="28"/>
        </w:rPr>
        <w:t xml:space="preserve">      Қоғамның негiзгi қызметi жөнiндегi шығыстары 2005 жылы 17,1 млрд. теңге (2004 жылға қарағанда 17,8 %-ғa жоғары) мөлшерiнде, 2006 жылы негiзгi қызмет жөнiндегi шығыстар 18,2 млрд. теңгеге дейiн ұлғаяды, 2007 жылы 19,2 млрд. теңгенi құрайды. Инвестициялық бағдарламаның iске асырылу ықпалын бағалауға байланысты есептер ҰЭЖ жаңғырту жобасы бойынша Халықаралық Қайта құру және Даму Банкiмен және Еуропа Қайта құру және Даму Банкiмен, "Қазақстанның Солтүстiк-Оңтүстiк" жобасы бойынша Еуропа Қайта құру және Даму Банкiмен және Қазақстанның Даму Банкiмен жасалған қолданыстағы кредиттiк келiсiмдердiң шарттары мен "Қазақстанның Солтүстiк-Оңтүстiк" ӘБЖ-нiң екiншi және үшiншi төлiмдерiн қаржыландыру жөнiндегi алдын-ала шарттарға сүйене отырып жүргiзiлдi. </w:t>
      </w:r>
      <w:r>
        <w:br/>
      </w:r>
      <w:r>
        <w:rPr>
          <w:rFonts w:ascii="Times New Roman"/>
          <w:b w:val="false"/>
          <w:i w:val="false"/>
          <w:color w:val="000000"/>
          <w:sz w:val="28"/>
        </w:rPr>
        <w:t xml:space="preserve">
      Iске асыруға байланысты емес шығыстардың ұлғаюы мынадай себептерден туындаған: </w:t>
      </w:r>
      <w:r>
        <w:br/>
      </w:r>
      <w:r>
        <w:rPr>
          <w:rFonts w:ascii="Times New Roman"/>
          <w:b w:val="false"/>
          <w:i w:val="false"/>
          <w:color w:val="000000"/>
          <w:sz w:val="28"/>
        </w:rPr>
        <w:t xml:space="preserve">
      инвестициялық бағдарламаларға сәйкес негiзгi құралдарды пайдалануға iске қосу нәтижесiнде амортизациялық аударымдар мен мүлiкке салынатын салықтың өсуi; </w:t>
      </w:r>
      <w:r>
        <w:br/>
      </w:r>
      <w:r>
        <w:rPr>
          <w:rFonts w:ascii="Times New Roman"/>
          <w:b w:val="false"/>
          <w:i w:val="false"/>
          <w:color w:val="000000"/>
          <w:sz w:val="28"/>
        </w:rPr>
        <w:t xml:space="preserve">
      макроэкономикалық көрсеткiштерге сәйкес тауарларды, жұмыстар мен қызметтердi сатып алуға арналған шығыстар индекстелдi; </w:t>
      </w:r>
      <w:r>
        <w:br/>
      </w:r>
      <w:r>
        <w:rPr>
          <w:rFonts w:ascii="Times New Roman"/>
          <w:b w:val="false"/>
          <w:i w:val="false"/>
          <w:color w:val="000000"/>
          <w:sz w:val="28"/>
        </w:rPr>
        <w:t xml:space="preserve">
      ҰЭЖ жаңғырту жобасы бойынша жабдықтардың iске қосылуы мен оны сатып алуға бағытталған қарыз қаражаттары бойынша есептелген сыйақылардың ағымдағы шығыстарға жатқызылуы. </w:t>
      </w:r>
      <w:r>
        <w:br/>
      </w:r>
      <w:r>
        <w:rPr>
          <w:rFonts w:ascii="Times New Roman"/>
          <w:b w:val="false"/>
          <w:i w:val="false"/>
          <w:color w:val="000000"/>
          <w:sz w:val="28"/>
        </w:rPr>
        <w:t xml:space="preserve">
      Дамыту жоспарында тұтыну бағалары есепке алына отырып, Қазақстан Республикасының Еңбек және халықты әлеуметтiк қорғау министрлiгiмен келiсiлген нормативтен (2004 ж. 12.01 N 09-1-13/9464 хаты) аспайтын Қоғамның қызметкерлерi санының жоспарлы түрде бiртiндеп өсуiне сүйене отырып, Қоғамның өндiрiстiк қызметкерлерiнiң еңбегiне ақы төлеуге арналған шығыстарды ұлғайту көзделген. Қоғам қызметкерлерiнiң санын ұлғайту негізiнен жаңа активтердi пайдалануға енгiзудi көздейтiн ӘБЖ-нi жаңғырту жобасын және "Қазақстанның Солтүстiк-Оңтүстiк" жобасын iске асыруға байланысты. </w:t>
      </w:r>
    </w:p>
    <w:bookmarkStart w:name="z20" w:id="19"/>
    <w:p>
      <w:pPr>
        <w:spacing w:after="0"/>
        <w:ind w:left="0"/>
        <w:jc w:val="left"/>
      </w:pPr>
      <w:r>
        <w:rPr>
          <w:rFonts w:ascii="Times New Roman"/>
          <w:b/>
          <w:i w:val="false"/>
          <w:color w:val="000000"/>
        </w:rPr>
        <w:t xml:space="preserve"> 
  1.5.4.4. Өзiндiк құнның құрылымы </w:t>
      </w:r>
    </w:p>
    <w:bookmarkEnd w:id="19"/>
    <w:p>
      <w:pPr>
        <w:spacing w:after="0"/>
        <w:ind w:left="0"/>
        <w:jc w:val="both"/>
      </w:pPr>
      <w:r>
        <w:rPr>
          <w:rFonts w:ascii="Times New Roman"/>
          <w:b w:val="false"/>
          <w:i w:val="false"/>
          <w:color w:val="000000"/>
          <w:sz w:val="28"/>
        </w:rPr>
        <w:t xml:space="preserve">      2005-2007 жылдарға арналған Қоғамның қызмет көрсету өндiрiсiне арналған шығындары (өзiндiк құны) 2005 жылы 14036,0 млн. теңге, 2006 жылы 14716,9 млн. теңге және 2007 жылы 15122,4 млн. теңге мөлшерiнде, оның iшiнде негiзгi баптар бойынша жоспарланады. </w:t>
      </w:r>
      <w:r>
        <w:br/>
      </w:r>
      <w:r>
        <w:rPr>
          <w:rFonts w:ascii="Times New Roman"/>
          <w:b w:val="false"/>
          <w:i w:val="false"/>
          <w:color w:val="000000"/>
          <w:sz w:val="28"/>
        </w:rPr>
        <w:t xml:space="preserve">
      Әлеуметтiк салықсыз, еңбек ақы төлеу қоры 2005 жылы 2776,1 млн. теңге сомасына жоспарланады, 2006 және 2007 жылдарға арналған болжамдық деректер тиiсiнше 2984,6 млн. теңгенi және 3213,8 млн. теңгенi құрайды. Еңбек ақы төлеуге арналған шығыстардың ұлғаюы Қоғамның өндiрiстiк қызметкерлерiнiң лауазымдық айлық ақыларын 2004 жылғы 1 тамыздан бастап өсiру есебiнен, сондай-ақ оның санын жоспарлы өсiрiп отыруға байланысты болды. </w:t>
      </w:r>
      <w:r>
        <w:br/>
      </w:r>
      <w:r>
        <w:rPr>
          <w:rFonts w:ascii="Times New Roman"/>
          <w:b w:val="false"/>
          <w:i w:val="false"/>
          <w:color w:val="000000"/>
          <w:sz w:val="28"/>
        </w:rPr>
        <w:t xml:space="preserve">
      Жөндеуге арналған шығындар 2005 жылы 1054,8 млн. теңге сомасына жоспарланады, 2006 және 2007 жылдарға арналған болжамдық деректер тиiсiнше 1075,9 млн. теңгенi және 1097,4 млн. теңгенi құрайды. </w:t>
      </w:r>
      <w:r>
        <w:br/>
      </w:r>
      <w:r>
        <w:rPr>
          <w:rFonts w:ascii="Times New Roman"/>
          <w:b w:val="false"/>
          <w:i w:val="false"/>
          <w:color w:val="000000"/>
          <w:sz w:val="28"/>
        </w:rPr>
        <w:t xml:space="preserve">
      Тараптық ұйымдардың көрсеткен өндiрiстiк сипаттағы қызметтерi 2005 жылы 1402,3 млн. теңге сомасына, 2006 жылы 1472,6 млн. теңге, 2007-ге - 1531,5 млн. теңгеге жоспарланды. </w:t>
      </w:r>
      <w:r>
        <w:br/>
      </w:r>
      <w:r>
        <w:rPr>
          <w:rFonts w:ascii="Times New Roman"/>
          <w:b w:val="false"/>
          <w:i w:val="false"/>
          <w:color w:val="000000"/>
          <w:sz w:val="28"/>
        </w:rPr>
        <w:t xml:space="preserve">
      2005 жылға арналған амортизациялық аударымдар 4482,4 млн. теңге сомасына жоспарланды, кейiнгi 2006 және 2007 жылдары тиiсiнше 4 723,0 млн. теңгенi және 4951,0 млн. теңгенi құрайды. </w:t>
      </w:r>
      <w:r>
        <w:br/>
      </w:r>
      <w:r>
        <w:rPr>
          <w:rFonts w:ascii="Times New Roman"/>
          <w:b w:val="false"/>
          <w:i w:val="false"/>
          <w:color w:val="000000"/>
          <w:sz w:val="28"/>
        </w:rPr>
        <w:t xml:space="preserve">
      Электр энергиясының технологиялық шығысын өтеуге арналған шығыстар 2005 жылы 3242,3 млн. теңге, 2006 жылы - 3404,4 млн. теңге, 2007 - 3506,6 млн. теңге мөлшерiнде жоспарланады. </w:t>
      </w:r>
    </w:p>
    <w:bookmarkStart w:name="z21" w:id="20"/>
    <w:p>
      <w:pPr>
        <w:spacing w:after="0"/>
        <w:ind w:left="0"/>
        <w:jc w:val="left"/>
      </w:pPr>
      <w:r>
        <w:rPr>
          <w:rFonts w:ascii="Times New Roman"/>
          <w:b/>
          <w:i w:val="false"/>
          <w:color w:val="000000"/>
        </w:rPr>
        <w:t xml:space="preserve"> 
  1.5.4.5. Инвестициялар </w:t>
      </w:r>
    </w:p>
    <w:bookmarkEnd w:id="20"/>
    <w:p>
      <w:pPr>
        <w:spacing w:after="0"/>
        <w:ind w:left="0"/>
        <w:jc w:val="both"/>
      </w:pPr>
      <w:r>
        <w:rPr>
          <w:rFonts w:ascii="Times New Roman"/>
          <w:b w:val="false"/>
          <w:i w:val="false"/>
          <w:color w:val="000000"/>
          <w:sz w:val="28"/>
        </w:rPr>
        <w:t xml:space="preserve">      Қоғамның инвестициялық бағдарламасы үш негiзгi бағыт бойынша құрылды: </w:t>
      </w:r>
      <w:r>
        <w:br/>
      </w:r>
      <w:r>
        <w:rPr>
          <w:rFonts w:ascii="Times New Roman"/>
          <w:b w:val="false"/>
          <w:i w:val="false"/>
          <w:color w:val="000000"/>
          <w:sz w:val="28"/>
        </w:rPr>
        <w:t xml:space="preserve">
      1. ҰЭЖ жаңғырту жобасын iске асыру; </w:t>
      </w:r>
      <w:r>
        <w:br/>
      </w:r>
      <w:r>
        <w:rPr>
          <w:rFonts w:ascii="Times New Roman"/>
          <w:b w:val="false"/>
          <w:i w:val="false"/>
          <w:color w:val="000000"/>
          <w:sz w:val="28"/>
        </w:rPr>
        <w:t xml:space="preserve">
      2. "Қазақстанның Солтүстiк-Оңтүстiк" жобасын iске асыру; </w:t>
      </w:r>
      <w:r>
        <w:br/>
      </w:r>
      <w:r>
        <w:rPr>
          <w:rFonts w:ascii="Times New Roman"/>
          <w:b w:val="false"/>
          <w:i w:val="false"/>
          <w:color w:val="000000"/>
          <w:sz w:val="28"/>
        </w:rPr>
        <w:t xml:space="preserve">
      3. Тозығы жеткен және ескiрген жабдықтарды ауыстыруға, Қоғамның инфрақұрылымын дамытуға, жаңа технологиялық процестердi енгiзуге, қауiпсiздiктi қамтамасыз етуге бағытталған қысқа мерзiмдiк жобаларды iске асыру. </w:t>
      </w:r>
      <w:r>
        <w:br/>
      </w:r>
      <w:r>
        <w:rPr>
          <w:rFonts w:ascii="Times New Roman"/>
          <w:b w:val="false"/>
          <w:i w:val="false"/>
          <w:color w:val="000000"/>
          <w:sz w:val="28"/>
        </w:rPr>
        <w:t xml:space="preserve">
      2005 жылы ҰЭЖ жаңғырту жобасы бойынша инвестициялар сомасы 7,0 млрд. теңге, оның iшiнде ХҚДБ мен ЕҚДБ қаражаттары есебiнен - 3,4 млрд. теңге, Қоғамның қаражатынан - 3,6 млрд. теңге мөлшерiнде жоспарланып отыр. </w:t>
      </w:r>
      <w:r>
        <w:br/>
      </w:r>
      <w:r>
        <w:rPr>
          <w:rFonts w:ascii="Times New Roman"/>
          <w:b w:val="false"/>
          <w:i w:val="false"/>
          <w:color w:val="000000"/>
          <w:sz w:val="28"/>
        </w:rPr>
        <w:t xml:space="preserve">
      2005-2007 жылдарда тұтас алғанда, ҰЭЖ жаңғырту жобасына барлық көздерден 12,8 млрд. теңге, оның iшiнде ХҚДБ мен ЕҚДБ қаражаттарынан 7,3 млрд. теңге жұмсау жоспарланады. </w:t>
      </w:r>
      <w:r>
        <w:br/>
      </w:r>
      <w:r>
        <w:rPr>
          <w:rFonts w:ascii="Times New Roman"/>
          <w:b w:val="false"/>
          <w:i w:val="false"/>
          <w:color w:val="000000"/>
          <w:sz w:val="28"/>
        </w:rPr>
        <w:t xml:space="preserve">
      2005 жылы Қоғам "Қазақстанның Солтүстiк-Оңтүстiк" жобасын iске асыруға 3,9 млрд. теңге (ҚҚС-сыз), оның iшiнде қарыз қаражаттардан 3 млрд. теңге жұмсауды жоспарлайды. Бұдан басқа, 2005 жылы Қоғам желiнiң екiншi және үшiншi телiмдерiнiң құрылысына арналған кредиттiк келiсiмге қол қоюды жоспарлайды. </w:t>
      </w:r>
      <w:r>
        <w:br/>
      </w:r>
      <w:r>
        <w:rPr>
          <w:rFonts w:ascii="Times New Roman"/>
          <w:b w:val="false"/>
          <w:i w:val="false"/>
          <w:color w:val="000000"/>
          <w:sz w:val="28"/>
        </w:rPr>
        <w:t xml:space="preserve">
      2005-2007 жылдар iшiнде осы жоба бойынша барлығы 26,1 млрд. теңге жұмсау жоспарланып отыр. </w:t>
      </w:r>
      <w:r>
        <w:br/>
      </w:r>
      <w:r>
        <w:rPr>
          <w:rFonts w:ascii="Times New Roman"/>
          <w:b w:val="false"/>
          <w:i w:val="false"/>
          <w:color w:val="000000"/>
          <w:sz w:val="28"/>
        </w:rPr>
        <w:t xml:space="preserve">
      2005-2007 жылдарға Қоғам шағын станциялар мен электр беру желiлерiн қайта құруға, трансформаторлар мен реакторлар орнатуға, жөндеу мен қоймалық үй-жайларды және т.б. құруға бағытталған қысқа мерзiмдiк жобаларды iске асыруға қаражат жұмсауды көздеп отыр. Осы мақсаттарға Қоғамның Астана қаласына көшуiне байланысты шығыстарын қоса алғанда, 6,9 млрд. теңге (ҚҚС-сыз) жұмсау жоспарланады. Осы iс-шаралар Қазақстанның БЭЖ-нiң жұмыс iстеу сенiмдiлiгiнiң қажеттi деңгейiн және тұтынушыларды сапалы электрмен жабдықтауды қамтамасыз етуге мүмкiндiк бередi. </w:t>
      </w:r>
    </w:p>
    <w:bookmarkStart w:name="z22" w:id="21"/>
    <w:p>
      <w:pPr>
        <w:spacing w:after="0"/>
        <w:ind w:left="0"/>
        <w:jc w:val="left"/>
      </w:pPr>
      <w:r>
        <w:rPr>
          <w:rFonts w:ascii="Times New Roman"/>
          <w:b/>
          <w:i w:val="false"/>
          <w:color w:val="000000"/>
        </w:rPr>
        <w:t xml:space="preserve"> 
  1.5.4.6. Еңбек және қоршаған ортаны қорғау </w:t>
      </w:r>
    </w:p>
    <w:bookmarkEnd w:id="21"/>
    <w:bookmarkStart w:name="z23" w:id="22"/>
    <w:p>
      <w:pPr>
        <w:spacing w:after="0"/>
        <w:ind w:left="0"/>
        <w:jc w:val="left"/>
      </w:pPr>
      <w:r>
        <w:rPr>
          <w:rFonts w:ascii="Times New Roman"/>
          <w:b/>
          <w:i w:val="false"/>
          <w:color w:val="000000"/>
        </w:rPr>
        <w:t xml:space="preserve"> 
  Еңбек қорғау және техника қауiпсiздiгi </w:t>
      </w:r>
    </w:p>
    <w:bookmarkEnd w:id="22"/>
    <w:p>
      <w:pPr>
        <w:spacing w:after="0"/>
        <w:ind w:left="0"/>
        <w:jc w:val="both"/>
      </w:pPr>
      <w:r>
        <w:rPr>
          <w:rFonts w:ascii="Times New Roman"/>
          <w:b w:val="false"/>
          <w:i w:val="false"/>
          <w:color w:val="000000"/>
          <w:sz w:val="28"/>
        </w:rPr>
        <w:t xml:space="preserve">      Электр желiлерiнiң сенiмдi жұмысын қамтамасыз ету үшiн Қоғам Мемлекеттiк қадағалау органдары ұйғарымдамаларының және технологиялық бұзылыстар мен жазатайым оқиғаларды тексеру актiлерiнiң орындалуын бақылай отырып, желiлердi пайдаланудың, өрт қауiпсiздiгi мен еңбек қорғаудың жай-күйiне, сондай-ақ ай сайын өткiзiлетiн "Техника қауiпсiздiгi күндерiнiң" нәтижелерi бойынша кешендi және тақырыптық тексерулердi жүзеге асырады. </w:t>
      </w:r>
      <w:r>
        <w:br/>
      </w:r>
      <w:r>
        <w:rPr>
          <w:rFonts w:ascii="Times New Roman"/>
          <w:b w:val="false"/>
          <w:i w:val="false"/>
          <w:color w:val="000000"/>
          <w:sz w:val="28"/>
        </w:rPr>
        <w:t xml:space="preserve">
      Қоғам жұмыс орындарындағы еңбек жағдайлары мен оның қауiпсiздiгiн жақсартуға бағытталған iс-шараларды жүзеге асырады. Қоғамның барлық филиалдарында жөндеу науқаны басталар алдында жұмыстарды қауiпсiз жүргiзудi ұйымдастыру мәселелерi бойынша жұмыс жүргiзушiлермен және жетекшiлерiмен семинарлар өткiзiледi. Жөндеу бригадаларын олардың қорғану құралдарымен, аспаптармен, такелажбен, арнайы киiммен толық жабдықталуын тексере отырып, аттестаттау өткiзiледi. </w:t>
      </w:r>
      <w:r>
        <w:br/>
      </w:r>
      <w:r>
        <w:rPr>
          <w:rFonts w:ascii="Times New Roman"/>
          <w:b w:val="false"/>
          <w:i w:val="false"/>
          <w:color w:val="000000"/>
          <w:sz w:val="28"/>
        </w:rPr>
        <w:t xml:space="preserve">
      ЖЭТ-тiң барлық филиалдарында бiрiншi басшылардың басшылық етуiмен ай сайын "Техника қауiпсiздiгi күндерi" өткiзiледi. Бұдан басқа, барлық филиалдарда дерлiк жұмыс iстеушi бригадалар мен жекелеген орындаушыларды кенеттен тексеру тұрақты өткiзiледi. </w:t>
      </w:r>
    </w:p>
    <w:bookmarkStart w:name="z24" w:id="23"/>
    <w:p>
      <w:pPr>
        <w:spacing w:after="0"/>
        <w:ind w:left="0"/>
        <w:jc w:val="left"/>
      </w:pPr>
      <w:r>
        <w:rPr>
          <w:rFonts w:ascii="Times New Roman"/>
          <w:b/>
          <w:i w:val="false"/>
          <w:color w:val="000000"/>
        </w:rPr>
        <w:t xml:space="preserve"> 
  Қоршаған ортаны қорғау </w:t>
      </w:r>
    </w:p>
    <w:bookmarkEnd w:id="23"/>
    <w:p>
      <w:pPr>
        <w:spacing w:after="0"/>
        <w:ind w:left="0"/>
        <w:jc w:val="both"/>
      </w:pPr>
      <w:r>
        <w:rPr>
          <w:rFonts w:ascii="Times New Roman"/>
          <w:b w:val="false"/>
          <w:i w:val="false"/>
          <w:color w:val="000000"/>
          <w:sz w:val="28"/>
        </w:rPr>
        <w:t xml:space="preserve">      Қоғамның негiзгi және қосалқы өндiрiстерiнiң қоршаған ортаға зиянды әсер етушiлерi: </w:t>
      </w:r>
      <w:r>
        <w:br/>
      </w:r>
      <w:r>
        <w:rPr>
          <w:rFonts w:ascii="Times New Roman"/>
          <w:b w:val="false"/>
          <w:i w:val="false"/>
          <w:color w:val="000000"/>
          <w:sz w:val="28"/>
        </w:rPr>
        <w:t xml:space="preserve">
      электр беру желiлерi мен шағын станциялардың жоғары вольттық жабдығымен жасалатын электр өрiсiнiң кернеулiгi; </w:t>
      </w:r>
      <w:r>
        <w:br/>
      </w:r>
      <w:r>
        <w:rPr>
          <w:rFonts w:ascii="Times New Roman"/>
          <w:b w:val="false"/>
          <w:i w:val="false"/>
          <w:color w:val="000000"/>
          <w:sz w:val="28"/>
        </w:rPr>
        <w:t xml:space="preserve">
      бензин құятын станциялардан бензин буларының, май шаруашылығынан май буларының, дәнекерлеу тұрақтарынан газдардың, жабдықтарды жөндеу жөнiндегi цехтардың ағаш өңдейтiн станоктарынан ағаш шаңдарының атмосфераға шығарындылары және т.с.с.; </w:t>
      </w:r>
      <w:r>
        <w:br/>
      </w:r>
      <w:r>
        <w:rPr>
          <w:rFonts w:ascii="Times New Roman"/>
          <w:b w:val="false"/>
          <w:i w:val="false"/>
          <w:color w:val="000000"/>
          <w:sz w:val="28"/>
        </w:rPr>
        <w:t xml:space="preserve">
      автокөлiктен бөлiнетiн пайдаланылған газ шығарындылары; </w:t>
      </w:r>
      <w:r>
        <w:br/>
      </w:r>
      <w:r>
        <w:rPr>
          <w:rFonts w:ascii="Times New Roman"/>
          <w:b w:val="false"/>
          <w:i w:val="false"/>
          <w:color w:val="000000"/>
          <w:sz w:val="28"/>
        </w:rPr>
        <w:t xml:space="preserve">
      ластанған сулардың (көбiнесе шаруашылық-тұрмыстық) сарқындылары; </w:t>
      </w:r>
      <w:r>
        <w:br/>
      </w:r>
      <w:r>
        <w:rPr>
          <w:rFonts w:ascii="Times New Roman"/>
          <w:b w:val="false"/>
          <w:i w:val="false"/>
          <w:color w:val="000000"/>
          <w:sz w:val="28"/>
        </w:rPr>
        <w:t xml:space="preserve">
      қатты қалдықтар (өндiрiстiк және шаруашылық-тұрмыстық). </w:t>
      </w:r>
      <w:r>
        <w:br/>
      </w:r>
      <w:r>
        <w:rPr>
          <w:rFonts w:ascii="Times New Roman"/>
          <w:b w:val="false"/>
          <w:i w:val="false"/>
          <w:color w:val="000000"/>
          <w:sz w:val="28"/>
        </w:rPr>
        <w:t xml:space="preserve">
      Қоршаған ортаны қорғау жөнiндегi жұмыс Қазақстан Республикасының қолданыстағы заңнамасына сәйкес былайша жүргiзiледi: </w:t>
      </w:r>
      <w:r>
        <w:br/>
      </w:r>
      <w:r>
        <w:rPr>
          <w:rFonts w:ascii="Times New Roman"/>
          <w:b w:val="false"/>
          <w:i w:val="false"/>
          <w:color w:val="000000"/>
          <w:sz w:val="28"/>
        </w:rPr>
        <w:t xml:space="preserve">
      а) электр өрiсiнiң зиянды әсерiнен қорғану жөнiнде мыналар көзделедi: </w:t>
      </w:r>
      <w:r>
        <w:br/>
      </w:r>
      <w:r>
        <w:rPr>
          <w:rFonts w:ascii="Times New Roman"/>
          <w:b w:val="false"/>
          <w:i w:val="false"/>
          <w:color w:val="000000"/>
          <w:sz w:val="28"/>
        </w:rPr>
        <w:t xml:space="preserve">
      электр беру желiлерiн жобалау кезiнде санитарлық-қорғану аймақтарын жасау; </w:t>
      </w:r>
      <w:r>
        <w:br/>
      </w:r>
      <w:r>
        <w:rPr>
          <w:rFonts w:ascii="Times New Roman"/>
          <w:b w:val="false"/>
          <w:i w:val="false"/>
          <w:color w:val="000000"/>
          <w:sz w:val="28"/>
        </w:rPr>
        <w:t xml:space="preserve">
      айналма жолдарда және шағын станциялардағы жоғары вольттық жабдықтарды басқарудың стационарлық қалқандарының жанында тұрақты қорғану құрылғыларын құру; </w:t>
      </w:r>
      <w:r>
        <w:br/>
      </w:r>
      <w:r>
        <w:rPr>
          <w:rFonts w:ascii="Times New Roman"/>
          <w:b w:val="false"/>
          <w:i w:val="false"/>
          <w:color w:val="000000"/>
          <w:sz w:val="28"/>
        </w:rPr>
        <w:t xml:space="preserve">
      электр беру желiлерi мен қосалқы станциялық жабдықтарда кернеудi өшiрмей-ақ жұмыс iстеу үшiн жеке қорғану құралдарын сатып алу; </w:t>
      </w:r>
      <w:r>
        <w:br/>
      </w:r>
      <w:r>
        <w:rPr>
          <w:rFonts w:ascii="Times New Roman"/>
          <w:b w:val="false"/>
          <w:i w:val="false"/>
          <w:color w:val="000000"/>
          <w:sz w:val="28"/>
        </w:rPr>
        <w:t xml:space="preserve">
      б) шығарындылармен және төгiндiлермен жұмыс бойынша: </w:t>
      </w:r>
      <w:r>
        <w:br/>
      </w:r>
      <w:r>
        <w:rPr>
          <w:rFonts w:ascii="Times New Roman"/>
          <w:b w:val="false"/>
          <w:i w:val="false"/>
          <w:color w:val="000000"/>
          <w:sz w:val="28"/>
        </w:rPr>
        <w:t xml:space="preserve">
      ЖЭТ-тiң әрбiр филиалында "Атмосфераға шектi-ұйғарынды шығарылымдар" (ШҰШ) және "Ластанған ағынды сулардың шектi-ұйғарынды төгiндiлерi" (ШСТ) жобалары әзiрлендi және табиғат қорғау органдарымен келiсiлдi, соның нәтижесiнде шығарындылар мен төгiндiлердi техникалық негiздемелiк мәндерiне дейiн жеткiзу жөнiнде iс-шаралар жүргiзiледi. ШҰШ мен ШСТ жобаларының қолданылу мерзiмдерi аяқталғаннан кейiн жаңалары әзiрленедi; </w:t>
      </w:r>
      <w:r>
        <w:br/>
      </w:r>
      <w:r>
        <w:rPr>
          <w:rFonts w:ascii="Times New Roman"/>
          <w:b w:val="false"/>
          <w:i w:val="false"/>
          <w:color w:val="000000"/>
          <w:sz w:val="28"/>
        </w:rPr>
        <w:t xml:space="preserve">
      шығарындылардың атмосфераға және ластанған заттардың су қоймаларына жiберiлетiн ағындылардың көлемдерi жыл сайын табиғат қорғау органдарымен келiсiледi; </w:t>
      </w:r>
      <w:r>
        <w:br/>
      </w:r>
      <w:r>
        <w:rPr>
          <w:rFonts w:ascii="Times New Roman"/>
          <w:b w:val="false"/>
          <w:i w:val="false"/>
          <w:color w:val="000000"/>
          <w:sz w:val="28"/>
        </w:rPr>
        <w:t xml:space="preserve">
      в) қатты қалдықтарды дестелеу жөнiнде жыл сайын мамандандырылған ұйымдармен тұрмыстық және өндiрiстiк қатты қалдықтарды шығаруға және көмуге арналған шарттар жасалады. </w:t>
      </w:r>
      <w:r>
        <w:br/>
      </w:r>
      <w:r>
        <w:rPr>
          <w:rFonts w:ascii="Times New Roman"/>
          <w:b w:val="false"/>
          <w:i w:val="false"/>
          <w:color w:val="000000"/>
          <w:sz w:val="28"/>
        </w:rPr>
        <w:t xml:space="preserve">
      Шағын станцияларды қайта құру мен жабдықтарын ауыстыруға арнап әзiрленетiн техникалық жобаларға "KEGOC" АҚ-ның шағын станцияларын жаңғырту кезiндегi экологиялық басқару жоспарының" талаптарына сәйкес әзiрленген жаңғырту жөнiндегi жұмыстарды жүргiзу кезiнде қоршаған ортаны қорғау жөнiнде арнайы бөлiм енгiзiледi. </w:t>
      </w:r>
      <w:r>
        <w:br/>
      </w:r>
      <w:r>
        <w:rPr>
          <w:rFonts w:ascii="Times New Roman"/>
          <w:b w:val="false"/>
          <w:i w:val="false"/>
          <w:color w:val="000000"/>
          <w:sz w:val="28"/>
        </w:rPr>
        <w:t xml:space="preserve">
      Экологиялық мәселелердi басқару жабдықтарды бөлшектеу кезеңiндегi сияқты (ескiрген жабдықтар мен материалдарды басқару), орнату кезеңiнде де (электр өрiсiнiң кернеуi және шулы деңгейлерi) жүргiзiледi. </w:t>
      </w:r>
      <w:r>
        <w:br/>
      </w:r>
      <w:r>
        <w:rPr>
          <w:rFonts w:ascii="Times New Roman"/>
          <w:b w:val="false"/>
          <w:i w:val="false"/>
          <w:color w:val="000000"/>
          <w:sz w:val="28"/>
        </w:rPr>
        <w:t xml:space="preserve">
      Шағын станцияларға жеткiзiлетiн жабдықтың сапа сертификаттары, зауыттық сынақтарды өткiзу сертификаттары болады. </w:t>
      </w:r>
    </w:p>
    <w:bookmarkStart w:name="z25" w:id="24"/>
    <w:p>
      <w:pPr>
        <w:spacing w:after="0"/>
        <w:ind w:left="0"/>
        <w:jc w:val="left"/>
      </w:pPr>
      <w:r>
        <w:rPr>
          <w:rFonts w:ascii="Times New Roman"/>
          <w:b/>
          <w:i w:val="false"/>
          <w:color w:val="000000"/>
        </w:rPr>
        <w:t xml:space="preserve"> 
  1.5.4.7. Тарифтiк саясат </w:t>
      </w:r>
    </w:p>
    <w:bookmarkEnd w:id="24"/>
    <w:p>
      <w:pPr>
        <w:spacing w:after="0"/>
        <w:ind w:left="0"/>
        <w:jc w:val="both"/>
      </w:pPr>
      <w:r>
        <w:rPr>
          <w:rFonts w:ascii="Times New Roman"/>
          <w:b w:val="false"/>
          <w:i w:val="false"/>
          <w:color w:val="000000"/>
          <w:sz w:val="28"/>
        </w:rPr>
        <w:t xml:space="preserve">      2003 жылдан бастап Қазақстан Республикасының Табиғи монополияны реттеу жөнiндегi агенттiгi жыл сайын реттелетiн қызметтiң әрбiр түрiне арналған тарифтiк сметаны бекiтедi. </w:t>
      </w:r>
      <w:r>
        <w:br/>
      </w:r>
      <w:r>
        <w:rPr>
          <w:rFonts w:ascii="Times New Roman"/>
          <w:b w:val="false"/>
          <w:i w:val="false"/>
          <w:color w:val="000000"/>
          <w:sz w:val="28"/>
        </w:rPr>
        <w:t xml:space="preserve">
      Қаралып отырған кезеңде Қазақстан Республикасының Табиғи монополияларды реттеу агенттiгiмен бiрлесiп нарықтық қатынастарды дамытуға бағытталған Қоғамның тарифтiк саясатын одан әрi жетiлдiру жоспарланып отыр. </w:t>
      </w:r>
      <w:r>
        <w:br/>
      </w:r>
      <w:r>
        <w:rPr>
          <w:rFonts w:ascii="Times New Roman"/>
          <w:b w:val="false"/>
          <w:i w:val="false"/>
          <w:color w:val="000000"/>
          <w:sz w:val="28"/>
        </w:rPr>
        <w:t xml:space="preserve">
      Дамыту жоспарында көзделген тарифтер қолданыстағы әдiстемеге сүйене отырып және жоғарыда көрсетiлгендей, "Қазақстанның Солтүстiк-Оңтүстiк" транзитiнiң 500 кB желiсiнiң екiншi және үшiншi телiмдерiнiң құрылысын салуға қаржы институттарынан алынған заемдарды берудiң шарттары бойынша алдын ала деректер есепке алына отырып жобаланады. Қазақстан Республикасының Табиғи монополияларды реттеу және бәсекелестiктi қорғау агенттiгi өнеркәсiп салаларын дамыту жағдайларында тарифтердi, тұтынушыларды электрмен жабдықтаудың құрылымы мен схемаларының өзгертулерiн, сондай-ақ "Қазақстанның Солтүстiк-Оңтүстiк" жобасын қаржыландыру шарттарын есептеудiң жаңа әдiснамасын енгiзген жағдайда, жоспарланатын тарифтер қолданыстағы заңнамаға сәйкес түзетiлуi мүмкiн. </w:t>
      </w:r>
    </w:p>
    <w:bookmarkStart w:name="z26" w:id="25"/>
    <w:p>
      <w:pPr>
        <w:spacing w:after="0"/>
        <w:ind w:left="0"/>
        <w:jc w:val="left"/>
      </w:pPr>
      <w:r>
        <w:rPr>
          <w:rFonts w:ascii="Times New Roman"/>
          <w:b/>
          <w:i w:val="false"/>
          <w:color w:val="000000"/>
        </w:rPr>
        <w:t xml:space="preserve"> 
  1.5.4.8. Әлеуметтiк саланы дамыту </w:t>
      </w:r>
    </w:p>
    <w:bookmarkEnd w:id="25"/>
    <w:p>
      <w:pPr>
        <w:spacing w:after="0"/>
        <w:ind w:left="0"/>
        <w:jc w:val="both"/>
      </w:pPr>
      <w:r>
        <w:rPr>
          <w:rFonts w:ascii="Times New Roman"/>
          <w:b w:val="false"/>
          <w:i w:val="false"/>
          <w:color w:val="000000"/>
          <w:sz w:val="28"/>
        </w:rPr>
        <w:t xml:space="preserve">      Қоғам жыл сайын Директорлар кеңесiнiң келiсiмi бойынша әр түрлi ұйымдарға, қоғамдық қорлар мен бiрлестiктерге қайырымдылық көмегiн көрсетедi. 2003 жылы Қоғамның қайырымдылық көмегiне арналған шығыстары 126,9 млн. теңгенi құрады, оның iшiнде, Жамбыл облысындағы жер сiлкiнiсiнiң зардаптарын жою жөнiндегi Қазақстан Республикасы Үкiметiнiң шешiмiне сәйкес Қоғам зардап шеккендер үшiн тұрғын үй салуды жүзеге асырды. Сондай-ақ ақшалай қаражаттар жетiм және мүгедек балаларға көмек көрсету үшiн "Бөбек" қоғамдық қорына, тiректiк қозғалыс жүйесi бұзылған және БЦС ауруына шалдыққан балаларды оқытатын Алматының N 2 арнайы мектеп-интернатына, "Нұрсұлтан Назарбаевтың бiлiм беру қоры" қоғамдық қорына аударылды, ҰОС және еңбек майданының ардагерлерiне, интернационалист-жауынгерлерге және т.б. атаулы материалдық көмек көрсетiлдi. </w:t>
      </w:r>
      <w:r>
        <w:br/>
      </w:r>
      <w:r>
        <w:rPr>
          <w:rFonts w:ascii="Times New Roman"/>
          <w:b w:val="false"/>
          <w:i w:val="false"/>
          <w:color w:val="000000"/>
          <w:sz w:val="28"/>
        </w:rPr>
        <w:t xml:space="preserve">
      2003 жылы сала ардагерлерiн әлеуметтiк қорғау жөнiндегi жұмыс жандандандырылды. Қоғамның филиалдары мен Атқарушы дирекциясында есепте тұратын жұмыс iстемейтiн зейнеткерлердiң тiзiмi анықталды және жасалды. Қазiргi уақытта 400 энергетика ардагерi есепте тұрады. 2003 жылы Энергетик күнiне орай жұмыс iстемейтiн зейнеткерлерге 2,1 млн. теңге сомасында материалдық көмек бөлiнген болатын. Ардагерлер Қоғамның өткiзетiн барлық мерекелiк iс-шараларына шақырылды. </w:t>
      </w:r>
      <w:r>
        <w:br/>
      </w:r>
      <w:r>
        <w:rPr>
          <w:rFonts w:ascii="Times New Roman"/>
          <w:b w:val="false"/>
          <w:i w:val="false"/>
          <w:color w:val="000000"/>
          <w:sz w:val="28"/>
        </w:rPr>
        <w:t xml:space="preserve">
      2003 жылы сондай-ақ Қоғам әлеуметтiк қорғау мен қолдауды қамтамасыз ету мақсатында балалардың тууылуына, Қоғам қызметкерiнiң  немесе оның туған-туысқанының қайтыс болуына, зейнеткерлердi жерлеуге, емдеуге және т.б. байланысты 569 қызметкерге жалпы сомасы 11,4 млн. астам теңгенiң материалдық көмегiн көрсеттi. </w:t>
      </w:r>
      <w:r>
        <w:br/>
      </w:r>
      <w:r>
        <w:rPr>
          <w:rFonts w:ascii="Times New Roman"/>
          <w:b w:val="false"/>
          <w:i w:val="false"/>
          <w:color w:val="000000"/>
          <w:sz w:val="28"/>
        </w:rPr>
        <w:t xml:space="preserve">
      Қоғамның қайырымдылық көмегiн көрсету жөнiндегi шығыстары сала ардагерлерi мен Қоғам зейнеткерлерiн әлеуметтiк қорғауға бағытталған төлемдердi қоса алғанда, 2004 жылы 197,5 млн. теңгенi құрады. </w:t>
      </w:r>
      <w:r>
        <w:br/>
      </w:r>
      <w:r>
        <w:rPr>
          <w:rFonts w:ascii="Times New Roman"/>
          <w:b w:val="false"/>
          <w:i w:val="false"/>
          <w:color w:val="000000"/>
          <w:sz w:val="28"/>
        </w:rPr>
        <w:t xml:space="preserve">
      2004 жылы Қоғам "Саңырау спортшылар қорына", "Қазақстан соқырлар қоғамына", "Астана қаласының Сарыарқа аудандық мүгедектер қоғамы" қоғамдық қорына, Алматының N 2 арнайы мектеп-интернатына қаржы аударды. </w:t>
      </w:r>
      <w:r>
        <w:br/>
      </w:r>
      <w:r>
        <w:rPr>
          <w:rFonts w:ascii="Times New Roman"/>
          <w:b w:val="false"/>
          <w:i w:val="false"/>
          <w:color w:val="000000"/>
          <w:sz w:val="28"/>
        </w:rPr>
        <w:t xml:space="preserve">
      Қоғамның 2004 жылы қызметкерлерге материалдық көмек көрсетуге арналған шығыстары 10,4 млн. теңгенi, әлеуметтiк салаға - 7,5 млн. теңгенi (Астана қаласына қоныс аударуына байланысты Қоғамның қызметкерлерiне сатып алынған тұрғын үй жөнiндегi амортизациялық аударымдар) құрады. </w:t>
      </w:r>
      <w:r>
        <w:br/>
      </w:r>
      <w:r>
        <w:rPr>
          <w:rFonts w:ascii="Times New Roman"/>
          <w:b w:val="false"/>
          <w:i w:val="false"/>
          <w:color w:val="000000"/>
          <w:sz w:val="28"/>
        </w:rPr>
        <w:t xml:space="preserve">
      2005-2007 жылдарға арналған дамыту жоспарында қайырымдылық және материалдық көмек көрсету үшiн жыл сайын 130 млн. теңге мөлшерiнде шығын шығару көзделiп отыр. Бұл төлемақылар Қоғамның залалсыз қызметiн сақтау шартымен Директорлар кеңесiмен келiсе отырып жүзеге асырылады. </w:t>
      </w:r>
      <w:r>
        <w:br/>
      </w:r>
      <w:r>
        <w:rPr>
          <w:rFonts w:ascii="Times New Roman"/>
          <w:b w:val="false"/>
          <w:i w:val="false"/>
          <w:color w:val="000000"/>
          <w:sz w:val="28"/>
        </w:rPr>
        <w:t xml:space="preserve">
      Бұдан басқа, Қоғам жыл сайын қызметкерлердiң денсаулығын жақсарту, ұлттық және кәсiби мерекелердi мерекелеу жөнiнде iс-шаралар өткiзедi. Осы шығыстар 2004 жылы 2,4 млн. теңгенi құрады, 2005-2007 жылдары жылына 2,6-2,8 млн. теңге мөлшерiнде болжанып отыр. </w:t>
      </w:r>
    </w:p>
    <w:bookmarkStart w:name="z27" w:id="26"/>
    <w:p>
      <w:pPr>
        <w:spacing w:after="0"/>
        <w:ind w:left="0"/>
        <w:jc w:val="left"/>
      </w:pPr>
      <w:r>
        <w:rPr>
          <w:rFonts w:ascii="Times New Roman"/>
          <w:b/>
          <w:i w:val="false"/>
          <w:color w:val="000000"/>
        </w:rPr>
        <w:t xml:space="preserve"> 
  1.5.4.9. Кадр саясаты </w:t>
      </w:r>
    </w:p>
    <w:bookmarkEnd w:id="26"/>
    <w:p>
      <w:pPr>
        <w:spacing w:after="0"/>
        <w:ind w:left="0"/>
        <w:jc w:val="both"/>
      </w:pPr>
      <w:r>
        <w:rPr>
          <w:rFonts w:ascii="Times New Roman"/>
          <w:b w:val="false"/>
          <w:i w:val="false"/>
          <w:color w:val="000000"/>
          <w:sz w:val="28"/>
        </w:rPr>
        <w:t xml:space="preserve">      2005-2007 жылдарға арналған Қоғамды дамытудың қарқыны ҰЭЖ жаңғырту жобасын iске асыру шеңберiнде, оның iшiнде, оған релелiк қорғаудың кешендi микропроцессорлық құрылғыларын жасау және РҚжА құралдарын жаңғырту мен жобалау кезiнде қолданылатын технологиялық шешiмдердi енгiзу кiретiн "Релелiк қорғауды жеткiзу мен орнату және шағын станцияларды автоматтандыру" жобасының (бұдан әрi - РҚжА жаңғырту жобасы) уақытында және сапалы жүзеге асырылуын қамтамасыз ету есебiнен жұмыс көлемiн шұғыл өсiрудi, бiрегей, жоғары технологиялық жабдықты енгiзудi, өндiрiс технологиясының сапалық өзгеруiн көздейдi. Бұдан басқа, "Қазақстанның Солтүстiк-Оңтүстiк" жобасының iске асырылуына байланысты жобаға есепке алынбаған нормативтiк санының есебiмен жалпы ұзындығы 250 км 500 кВ "Шу" ШС-ның бiрiншi кезегiн 2006 жылы iске қосу мен 500 кB "Шу" ШС-дағы N 514 ӘЖ мен 500 кВ ОҚМАЭС - "Шу" ӘЖ кiрмелерiнiң iске қосылуы енгiзiлдi. </w:t>
      </w:r>
      <w:r>
        <w:br/>
      </w:r>
      <w:r>
        <w:rPr>
          <w:rFonts w:ascii="Times New Roman"/>
          <w:b w:val="false"/>
          <w:i w:val="false"/>
          <w:color w:val="000000"/>
          <w:sz w:val="28"/>
        </w:rPr>
        <w:t xml:space="preserve">
      Жобаларды iске асыру кезеңiнде нақтылы қол жеткiзiлген деңгейге қарағанда қосымша қызметкерлер саны қажет болады. 2004 жыл iшiнде ғана жобалардың iске асырылуы мен шағын станцияларды техникалық қайта жарақтандыру (жаңғырту) жөнiндегi ұйымдық және жобалау жұмыстарының барлық кешенiнiң орындалуына, шағын станциялардың жабдықтарын ауыстыру жөнiндегi жобалау, iздестiру жұмыстарының орындалуына, телекоммуникациялық жүйелердi, релелiк қорғау жүйелерiн дамыту мен автоматтандыруға, SCADA, ЭКЕАЖ-ның енгiзiлуiне байланысты өндiрiстiк қызметкерлердiң саны 46 адамға (2003 жыл iшiнде 3789 адамнан 2004 жылы 3835 адамға дейiн) өстi. </w:t>
      </w:r>
      <w:r>
        <w:br/>
      </w:r>
      <w:r>
        <w:rPr>
          <w:rFonts w:ascii="Times New Roman"/>
          <w:b w:val="false"/>
          <w:i w:val="false"/>
          <w:color w:val="000000"/>
          <w:sz w:val="28"/>
        </w:rPr>
        <w:t xml:space="preserve">
      Резервтер құру мен Қоғамды неғұрлым серпiндi дамытуды қамтамасыз ету үшiн Қоғамды дамытудың 2005-2007 жылдарға арналған жоспарының жобасында негiзгi өндiрiстiк қызметкерлердiң санын 2007 жылғы нормативтiк деңгейге дейiн кезең-кезеңiмен өсiру көзделдi, ол TПE, ТҚЕ-нiң талаптары мен өндiрiстiк нұсқаулықтарға сәйкес келедi, өйткенi сандық нормативтер авариясыз, жедел, техникалық қызмет көрсету және электр тораптарын жөндеу жөнiндегi жұмыстардың бүкiл кешенiн ескередi. </w:t>
      </w:r>
      <w:r>
        <w:br/>
      </w:r>
      <w:r>
        <w:rPr>
          <w:rFonts w:ascii="Times New Roman"/>
          <w:b w:val="false"/>
          <w:i w:val="false"/>
          <w:color w:val="000000"/>
          <w:sz w:val="28"/>
        </w:rPr>
        <w:t xml:space="preserve">
      Электр энергетикасындағы кадрлардың кәсiби даярлығы мен бiлiктiлiгiн арттыру еңбек өнiмдiлiгiне, қызметкерлердiң жарақат алуын азайту мен күрделi электр жабдығын пайдалану деңгейiн арттыруға әсерiн тигiзетiн негiзгi факторлар болып табылатыны ескерiле отырып, үздiксiз оқытуды ұйымдастыру жұмысы, қызметкерлердi кәсiби даярлау мен бiлiктiлiгiн арттыру Қоғамның кадр саясатының негiзгi бағыттарының бiрi болып табылады. </w:t>
      </w:r>
      <w:r>
        <w:br/>
      </w:r>
      <w:r>
        <w:rPr>
          <w:rFonts w:ascii="Times New Roman"/>
          <w:b w:val="false"/>
          <w:i w:val="false"/>
          <w:color w:val="000000"/>
          <w:sz w:val="28"/>
        </w:rPr>
        <w:t xml:space="preserve">
      Мамандардың бiлiктiлiгiн арттыру Алматы энергетика және байланыс институтының базасында, РҚА, ӨДО-ның жетекшi мамандары - Ресейдiң бiлiктiлiктi арттырудың мамандандырылған институттарында (Энергия ББАИ, Мәскеу қ., Энергия ПБАИ, Санкт-Петербург қ., "Лидер" оқыту орталығы, Ресей БЭЖ PAҚ орталығының ӨДО, УЭАМ-Монтаж, Екатеринбург қ.), жұмысшы кадрлар - энергетиктердiң бiлiктiлiгiн арттырудың өңiрлiк оқыту орталықтарында (Екiбастұз, Өскемен, Қарағанды, Қостанай), сондай-ақ Алматының энергетика және электронды аспап құрылысы колледжiнде жүргiзiледi. </w:t>
      </w:r>
      <w:r>
        <w:br/>
      </w:r>
      <w:r>
        <w:rPr>
          <w:rFonts w:ascii="Times New Roman"/>
          <w:b w:val="false"/>
          <w:i w:val="false"/>
          <w:color w:val="000000"/>
          <w:sz w:val="28"/>
        </w:rPr>
        <w:t xml:space="preserve">
      Бұдан басқа, ҰЭЖ жаңғырту жобасының шеңберiнде Қоғамның қызметкерлерiн жабдықтарды жеткiзушi - шетелдiк жетекшi фирмалардың дайындаушы зауыттарында арнайы даярлықтан өткiзу жүзеге асырылады. </w:t>
      </w:r>
      <w:r>
        <w:br/>
      </w:r>
      <w:r>
        <w:rPr>
          <w:rFonts w:ascii="Times New Roman"/>
          <w:b w:val="false"/>
          <w:i w:val="false"/>
          <w:color w:val="000000"/>
          <w:sz w:val="28"/>
        </w:rPr>
        <w:t xml:space="preserve">
      Республикада жоғары бiлiктi жұмысшылар мен энергетик мамандарды даярлаудың үздiксiз үдерiсiн жүзеге асыру мақсатында Қоғам 2005-2007 жылдары: </w:t>
      </w:r>
      <w:r>
        <w:br/>
      </w:r>
      <w:r>
        <w:rPr>
          <w:rFonts w:ascii="Times New Roman"/>
          <w:b w:val="false"/>
          <w:i w:val="false"/>
          <w:color w:val="000000"/>
          <w:sz w:val="28"/>
        </w:rPr>
        <w:t xml:space="preserve">
      1) халықаралық стандарттарға жауап беретiн мемлекеттiк салалас орта-арнаулы оқу орындарымен бiрлесе отырып осы заманғы оқыту орталығын (релешiлер мектебi, диспетчерлер мектебi және т.б.) құру; </w:t>
      </w:r>
      <w:r>
        <w:br/>
      </w:r>
      <w:r>
        <w:rPr>
          <w:rFonts w:ascii="Times New Roman"/>
          <w:b w:val="false"/>
          <w:i w:val="false"/>
          <w:color w:val="000000"/>
          <w:sz w:val="28"/>
        </w:rPr>
        <w:t xml:space="preserve">
      2) оқыту мен бiлiктiлiктi арттыруға кететiн шығындар деңгейiн есептеу үшiн екi негiзгi тәсiлдi бекiтiп беретiн бiрыңғай нормативтердi бекiту жөнiндегi уақытша ереженi белгiленген тәртiппен әзiрлеу мен бекiту: </w:t>
      </w:r>
      <w:r>
        <w:br/>
      </w:r>
      <w:r>
        <w:rPr>
          <w:rFonts w:ascii="Times New Roman"/>
          <w:b w:val="false"/>
          <w:i w:val="false"/>
          <w:color w:val="000000"/>
          <w:sz w:val="28"/>
        </w:rPr>
        <w:t xml:space="preserve">
      а) өндiрiстiк қажеттiлiкке қарай, бiрақ, үш жылдан сиретпей, барлық қызметкердiң бiлiктiлiгiн арттыру, мұның өзi жыл сайын қызметкерлердiң жалпы санының кемiнде 30 %-ның бiлiктiлiгiн арттыруға мүмкiндiк бередi. Қазiргi уақытта жыл сайын орташа есеппен Қоғам мамандарының 16 %-ы бiлiктiлiгiн арттырады; </w:t>
      </w:r>
      <w:r>
        <w:br/>
      </w:r>
      <w:r>
        <w:rPr>
          <w:rFonts w:ascii="Times New Roman"/>
          <w:b w:val="false"/>
          <w:i w:val="false"/>
          <w:color w:val="000000"/>
          <w:sz w:val="28"/>
        </w:rPr>
        <w:t xml:space="preserve">
      б) Ресейдiң тәжiрибесi бойынша оқытуға кететiн шығындардың нормативтiк деңгейiн Қоғам қызметкерлерiнiң еңбегiне ақы төлеу қорының 4 %-ы мөлшерiнде (қазiргi уақытта орташа есеппен 2 %) белгiлеу, мұның өзi қаражатты жоспарлы жұмсауға жағдай жасайтын болады және шығындардың осы түрiн анықтауға қойылатын бiрыңғай талаптарды енгiзуге мүмкiндiк бередi. </w:t>
      </w:r>
    </w:p>
    <w:bookmarkStart w:name="z28" w:id="27"/>
    <w:p>
      <w:pPr>
        <w:spacing w:after="0"/>
        <w:ind w:left="0"/>
        <w:jc w:val="left"/>
      </w:pPr>
      <w:r>
        <w:rPr>
          <w:rFonts w:ascii="Times New Roman"/>
          <w:b/>
          <w:i w:val="false"/>
          <w:color w:val="000000"/>
        </w:rPr>
        <w:t xml:space="preserve"> 
  1.5.4.10. Қаржы нәтижелерi және бюджетпен қатынастар </w:t>
      </w:r>
    </w:p>
    <w:bookmarkEnd w:id="27"/>
    <w:p>
      <w:pPr>
        <w:spacing w:after="0"/>
        <w:ind w:left="0"/>
        <w:jc w:val="both"/>
      </w:pPr>
      <w:r>
        <w:rPr>
          <w:rFonts w:ascii="Times New Roman"/>
          <w:b w:val="false"/>
          <w:i w:val="false"/>
          <w:color w:val="000000"/>
          <w:sz w:val="28"/>
        </w:rPr>
        <w:t xml:space="preserve">      Негiзгi қаржы-экономикалық көрсеткiштерiнiң болжамы болжамдық макроэкономикалық көрсеткiштердi есепке ала отырып жасалды. </w:t>
      </w:r>
      <w:r>
        <w:br/>
      </w:r>
      <w:r>
        <w:rPr>
          <w:rFonts w:ascii="Times New Roman"/>
          <w:b w:val="false"/>
          <w:i w:val="false"/>
          <w:color w:val="000000"/>
          <w:sz w:val="28"/>
        </w:rPr>
        <w:t xml:space="preserve">
      Қоғам қызметiнiң негiзгi көрсеткiштерiнiң есептеулерiнде мынадай ережелер мен рұқсат етулер қабылданды: </w:t>
      </w:r>
      <w:r>
        <w:br/>
      </w:r>
      <w:r>
        <w:rPr>
          <w:rFonts w:ascii="Times New Roman"/>
          <w:b w:val="false"/>
          <w:i w:val="false"/>
          <w:color w:val="000000"/>
          <w:sz w:val="28"/>
        </w:rPr>
        <w:t xml:space="preserve">
      тауарларды, жұмыстар мен қызметтердi сатып алуға арналған шығыстар тұтынушылық бағалар индексiн және ұлттық валютаның айырбас бағамының өзгеруi және сатып алынатын тауарлар мен қызметтер түрлерiне байланысты өнеркәсiп тауарларына арналған бағалар индекстерiн есепке ала отырып жоспарланды; </w:t>
      </w:r>
      <w:r>
        <w:br/>
      </w:r>
      <w:r>
        <w:rPr>
          <w:rFonts w:ascii="Times New Roman"/>
          <w:b w:val="false"/>
          <w:i w:val="false"/>
          <w:color w:val="000000"/>
          <w:sz w:val="28"/>
        </w:rPr>
        <w:t xml:space="preserve">
      Қоғамның 2004-2006 жылдарға арналған операциялық, инвестициялық және қаржы қызметiнен алынатын төлем түсiмдерiнiң болжамы - 100 %; </w:t>
      </w:r>
      <w:r>
        <w:br/>
      </w:r>
      <w:r>
        <w:rPr>
          <w:rFonts w:ascii="Times New Roman"/>
          <w:b w:val="false"/>
          <w:i w:val="false"/>
          <w:color w:val="000000"/>
          <w:sz w:val="28"/>
        </w:rPr>
        <w:t xml:space="preserve">
      шығыстар бойынша мерзiмi өтiп кеткен берешектiң жоқтығы; </w:t>
      </w:r>
      <w:r>
        <w:br/>
      </w:r>
      <w:r>
        <w:rPr>
          <w:rFonts w:ascii="Times New Roman"/>
          <w:b w:val="false"/>
          <w:i w:val="false"/>
          <w:color w:val="000000"/>
          <w:sz w:val="28"/>
        </w:rPr>
        <w:t xml:space="preserve">
      салықтарды есептеу Қазақстан Республикасының қолданыстағы салық заңнамасына сәйкес жүргiзiлдi; </w:t>
      </w:r>
      <w:r>
        <w:br/>
      </w:r>
      <w:r>
        <w:rPr>
          <w:rFonts w:ascii="Times New Roman"/>
          <w:b w:val="false"/>
          <w:i w:val="false"/>
          <w:color w:val="000000"/>
          <w:sz w:val="28"/>
        </w:rPr>
        <w:t xml:space="preserve">
      ХКДБ мен ЕКДБ-i қарыздарының негiзгi сомаларын төлеу заем туралы 1999 жылғы 21 желтоқсандағы N 4526 kz және 1999 жылғы 3 желтоқсандағы N 794 шарттарда көрсетiлген кестелерге сәйкес жүргiзiледi; </w:t>
      </w:r>
      <w:r>
        <w:br/>
      </w:r>
      <w:r>
        <w:rPr>
          <w:rFonts w:ascii="Times New Roman"/>
          <w:b w:val="false"/>
          <w:i w:val="false"/>
          <w:color w:val="000000"/>
          <w:sz w:val="28"/>
        </w:rPr>
        <w:t xml:space="preserve">
      ҰЭЖ жаңғырту жобасы бойынша ХҚДБ мен ЕКДБ-ға төлейтiн несиелердi пайдалану құқығы үшiн пайыздар мен комиссиялар сомасын есептеу заем туралы 1999 жылғы 21 желтоқсандағы N 4526 kz және 1999 жылғы 3 желтоқсандағы N 794 шарттарға сәйкес қолданыстағы пайыздық мөлшерлемелер бойынша жарты жылда бiр рет жүзеге асырылады; </w:t>
      </w:r>
      <w:r>
        <w:br/>
      </w:r>
      <w:r>
        <w:rPr>
          <w:rFonts w:ascii="Times New Roman"/>
          <w:b w:val="false"/>
          <w:i w:val="false"/>
          <w:color w:val="000000"/>
          <w:sz w:val="28"/>
        </w:rPr>
        <w:t xml:space="preserve">
      "Қазақстанның Солтүстiк-Оңтүстiк" жобасы бойынша қарыз қаражаттары жөнiндегi мiндеттемелердi есептеу желiнiң бiрiншi телiмiн қаржыландыру және желiнiң екiншi және үшiншi телiмдерiнiң құрылысын қаржыландыру жөнiндегi қаржы институттарының алдын ала ұсыныстары үшiн Еуропа Қайта құру мен Даму Банкiмен және Қазақстанның Даму Банкiмен қол қойылған кредиттiк келiсiмдер негiзiнде жүргiзiлдi. </w:t>
      </w:r>
      <w:r>
        <w:br/>
      </w:r>
      <w:r>
        <w:rPr>
          <w:rFonts w:ascii="Times New Roman"/>
          <w:b w:val="false"/>
          <w:i w:val="false"/>
          <w:color w:val="000000"/>
          <w:sz w:val="28"/>
        </w:rPr>
        <w:t xml:space="preserve">
      2005 жылы Қоғам 214,6 млн. теңге, 2006 жылы - 514,8 млн. теңге және 2007 жылы - 1000,2 млн. теңге сомасында таза табыс алуды жоспарлайды. </w:t>
      </w:r>
      <w:r>
        <w:br/>
      </w:r>
      <w:r>
        <w:rPr>
          <w:rFonts w:ascii="Times New Roman"/>
          <w:b w:val="false"/>
          <w:i w:val="false"/>
          <w:color w:val="000000"/>
          <w:sz w:val="28"/>
        </w:rPr>
        <w:t xml:space="preserve">
      Алынған таза табысты "Мемлекеттiк акциялар пакеттерiне үлеспайдалар мен ұйымдардағы мемлекеттiк қатысу үлесiне арналған кiрiстер туралы" Қазақстан Республикасы Yкiметiнiң 2003 жылғы 25 сәуiрдегi N 404 қаулысына сәйкес таза табыстың 10%-ы мөлшерiнде үлеспайдаларды төлеуге, сондай-ақ қарыздар бойынша негiзгi борышты төлеу жөнiндегi мiндеттемелердi жабуға жұмсау жоспарланып отыр. </w:t>
      </w:r>
      <w:r>
        <w:br/>
      </w:r>
      <w:r>
        <w:rPr>
          <w:rFonts w:ascii="Times New Roman"/>
          <w:b w:val="false"/>
          <w:i w:val="false"/>
          <w:color w:val="000000"/>
          <w:sz w:val="28"/>
        </w:rPr>
        <w:t xml:space="preserve">
      2005-2007 жылдар iшiнде Қоғам 4,0 млрд. теңге сомасында тiкелей салықтар мен алымдар, оның iшiнде: мүлiкке салынатын салыққа - 2,4 млрд. теңге (2005 жылы - 0,76 млн. теңге; 2006 жылы - 0,81 млн. теңге; 2007 жылы - 0,86 млн. теңге), әлеуметтiк салыққа - 1,36 млрд. теңге (тиiсiнше 0,43 млн. теңге; 0,45 млн, теңге; 0,48 млн. теңге), жерге - 0,14 млрд. теңге (тиiсiнше 0,04 млн. теңге; 0,05 млн. теңге; 0,05 млн. теңге), көлiк құрамына салық - 0,02 млрд. теңге (тиiсiнше 6,5 млн. теңге; 6,9 млн. теңге; 7,3 млн. теңге) төлеудi көздейдi. </w:t>
      </w:r>
      <w:r>
        <w:br/>
      </w:r>
      <w:r>
        <w:rPr>
          <w:rFonts w:ascii="Times New Roman"/>
          <w:b w:val="false"/>
          <w:i w:val="false"/>
          <w:color w:val="000000"/>
          <w:sz w:val="28"/>
        </w:rPr>
        <w:t xml:space="preserve">
      Мүлiкке салынатын салықты есептеу негiзгi жабдықтарды пайдалануға жоспарлы iске қосу мен амортизациялық аударымдардың қалыптасқан орташа нормасына сүйене отырып ірiлендiрiле жүргiзiлдi. </w:t>
      </w:r>
      <w:r>
        <w:br/>
      </w:r>
      <w:r>
        <w:rPr>
          <w:rFonts w:ascii="Times New Roman"/>
          <w:b w:val="false"/>
          <w:i w:val="false"/>
          <w:color w:val="000000"/>
          <w:sz w:val="28"/>
        </w:rPr>
        <w:t xml:space="preserve">
      Жерге және көлiк құралдарына салынатын салықты есептеу тұтыну бағаларының индексiн есепке ала отырып жүргiзiлдi, өйткенi осы салықтарды есептеудегi базалық көрсеткiш ең төменгi есептiк көрсеткiш болып табылады. </w:t>
      </w:r>
      <w:r>
        <w:br/>
      </w:r>
      <w:r>
        <w:rPr>
          <w:rFonts w:ascii="Times New Roman"/>
          <w:b w:val="false"/>
          <w:i w:val="false"/>
          <w:color w:val="000000"/>
          <w:sz w:val="28"/>
        </w:rPr>
        <w:t xml:space="preserve">
      Көлiкке салынатын салықты есептеу көлiктiң бiрлiк санының артуы есепке алынбай жүргiзiлдi, бұл қазiргi уақытта автокөлiк пен арнаулы техника сатып алудың қолданыстағы тұрақжайды ұлғайтуға емес, ескiрген көлiктi ауыстыруға бағытталуымен байланысты. </w:t>
      </w:r>
      <w:r>
        <w:br/>
      </w:r>
      <w:r>
        <w:rPr>
          <w:rFonts w:ascii="Times New Roman"/>
          <w:b w:val="false"/>
          <w:i w:val="false"/>
          <w:color w:val="000000"/>
          <w:sz w:val="28"/>
        </w:rPr>
        <w:t xml:space="preserve">
      Әлеуметтiк салықты есептеу 2004 ж. 01.01 қаңтардан бастап қолданысқа енетiн Қазақстан Республикасының Салық Кодексiне қызметкерлердiң жалақысының мөлшерiне байланысты әлеуметтiк салықтың кемiмелi мөлшерiн көздейтiн өзгерiстердi есепке ала отырып жүргiзiлдi. </w:t>
      </w:r>
      <w:r>
        <w:br/>
      </w:r>
      <w:r>
        <w:rPr>
          <w:rFonts w:ascii="Times New Roman"/>
          <w:b w:val="false"/>
          <w:i w:val="false"/>
          <w:color w:val="000000"/>
          <w:sz w:val="28"/>
        </w:rPr>
        <w:t xml:space="preserve">
      Қаралып отырған кезеңде Қоғам корпоративтiк салықтың төленуiн жоспарлап отырған жоқ, ол қазiргi уақытта шегерiмге жатқызылатын тозу сомасының салық есебiне сәйкес амортизациялық аударымдардан бухгалтерлiк есепке сәйкес айтарлықтай асып түсуiне байланысты болып отыр. Бұл ретте электр беру желiлерi жөнiндегi салық есебi бойынша Қоғам шектiден төмен аударымдар нормасын қолданады. Бұдан басқа, жобаларды iске асыру нәтижесiнде Қоғам активтерiнiң құнын айтарлықтай өсiру жоспарланып отыр, мұның өзi салық пен бухгалтерлiк есеп арасындағы айырмалардың ұлғаюына алып келедi. Қолданыстағы бухгалтерлiк есеп стандарттарына сәйкес Қоғам 2003 жылдан бастап шығындарға жатқызылатын салық пен бухгалтерлiк есеп арасында туындаған уақытша айырмаларға арналған корпоративтiк салық жөнiндегi резервтердi қалыптастыра бастады. </w:t>
      </w:r>
    </w:p>
    <w:bookmarkStart w:name="z29" w:id="28"/>
    <w:p>
      <w:pPr>
        <w:spacing w:after="0"/>
        <w:ind w:left="0"/>
        <w:jc w:val="left"/>
      </w:pPr>
      <w:r>
        <w:rPr>
          <w:rFonts w:ascii="Times New Roman"/>
          <w:b/>
          <w:i w:val="false"/>
          <w:color w:val="000000"/>
        </w:rPr>
        <w:t xml:space="preserve"> 
  2. Қоғамды дамытудың инвестициялық жоспары </w:t>
      </w:r>
    </w:p>
    <w:bookmarkEnd w:id="28"/>
    <w:bookmarkStart w:name="z30" w:id="29"/>
    <w:p>
      <w:pPr>
        <w:spacing w:after="0"/>
        <w:ind w:left="0"/>
        <w:jc w:val="left"/>
      </w:pPr>
      <w:r>
        <w:rPr>
          <w:rFonts w:ascii="Times New Roman"/>
          <w:b/>
          <w:i w:val="false"/>
          <w:color w:val="000000"/>
        </w:rPr>
        <w:t xml:space="preserve"> 
  2.1. Инвестициялық саясат </w:t>
      </w:r>
    </w:p>
    <w:bookmarkEnd w:id="29"/>
    <w:p>
      <w:pPr>
        <w:spacing w:after="0"/>
        <w:ind w:left="0"/>
        <w:jc w:val="both"/>
      </w:pPr>
      <w:r>
        <w:rPr>
          <w:rFonts w:ascii="Times New Roman"/>
          <w:b w:val="false"/>
          <w:i w:val="false"/>
          <w:color w:val="000000"/>
          <w:sz w:val="28"/>
        </w:rPr>
        <w:t xml:space="preserve">      Қоғамның инвестициялық саясаты Қазақстан Республикасы БЭЖ-нiң сенiмдi, тұрақты жұмыс iстеуiн, тұтынушылардың үздiксiз электрмен жабдықталуын қамтамасыз етуге, нарықты дамытуға және есепке алу жүйесiн, Қазақстан Республикасы БЭЖ-нiң iргелес мемлекеттердiң энергия жүйелерiмен қатарлас жұмыс iстеуiн жетiлдiруге бағытталған. </w:t>
      </w:r>
      <w:r>
        <w:br/>
      </w:r>
      <w:r>
        <w:rPr>
          <w:rFonts w:ascii="Times New Roman"/>
          <w:b w:val="false"/>
          <w:i w:val="false"/>
          <w:color w:val="000000"/>
          <w:sz w:val="28"/>
        </w:rPr>
        <w:t xml:space="preserve">
      Электр энергетикалық жабдықтардың әбден тозғанын ескере отырып, Қоғам жабдықтардың тозғанын жаңартуға, ескiргенiн жаңғыртуға және жаңа жабдықтарды орнатуға бағытталған инвестициялық бағдарламаларды iске асыруға баса назар аударады. </w:t>
      </w:r>
    </w:p>
    <w:bookmarkStart w:name="z31" w:id="30"/>
    <w:p>
      <w:pPr>
        <w:spacing w:after="0"/>
        <w:ind w:left="0"/>
        <w:jc w:val="left"/>
      </w:pPr>
      <w:r>
        <w:rPr>
          <w:rFonts w:ascii="Times New Roman"/>
          <w:b/>
          <w:i w:val="false"/>
          <w:color w:val="000000"/>
        </w:rPr>
        <w:t xml:space="preserve"> 
  2.2. Инвестициялық бағдарлама </w:t>
      </w:r>
    </w:p>
    <w:bookmarkEnd w:id="30"/>
    <w:bookmarkStart w:name="z32" w:id="31"/>
    <w:p>
      <w:pPr>
        <w:spacing w:after="0"/>
        <w:ind w:left="0"/>
        <w:jc w:val="left"/>
      </w:pPr>
      <w:r>
        <w:rPr>
          <w:rFonts w:ascii="Times New Roman"/>
          <w:b/>
          <w:i w:val="false"/>
          <w:color w:val="000000"/>
        </w:rPr>
        <w:t xml:space="preserve"> 
  2.2.1. ҰЭЖ жаңғырту жобасы </w:t>
      </w:r>
    </w:p>
    <w:bookmarkEnd w:id="31"/>
    <w:p>
      <w:pPr>
        <w:spacing w:after="0"/>
        <w:ind w:left="0"/>
        <w:jc w:val="both"/>
      </w:pPr>
      <w:r>
        <w:rPr>
          <w:rFonts w:ascii="Times New Roman"/>
          <w:b w:val="false"/>
          <w:i w:val="false"/>
          <w:color w:val="000000"/>
          <w:sz w:val="28"/>
        </w:rPr>
        <w:t xml:space="preserve">      Қаралып отырған кезеңде Қоғам ҰЭЖ жаңғырту жобасын iске асыруды жалғастыра бередi. Қоғам жобаны iске асыруды 2008 жылы аяқтауды жоспарлайды. </w:t>
      </w:r>
      <w:r>
        <w:br/>
      </w:r>
      <w:r>
        <w:rPr>
          <w:rFonts w:ascii="Times New Roman"/>
          <w:b w:val="false"/>
          <w:i w:val="false"/>
          <w:color w:val="000000"/>
          <w:sz w:val="28"/>
        </w:rPr>
        <w:t xml:space="preserve">
      ҰЭЖ жаңғырту жобасы: </w:t>
      </w:r>
      <w:r>
        <w:br/>
      </w:r>
      <w:r>
        <w:rPr>
          <w:rFonts w:ascii="Times New Roman"/>
          <w:b w:val="false"/>
          <w:i w:val="false"/>
          <w:color w:val="000000"/>
          <w:sz w:val="28"/>
        </w:rPr>
        <w:t xml:space="preserve">
      жоғары вольттық жабдықтарды орнатуға; </w:t>
      </w:r>
      <w:r>
        <w:br/>
      </w:r>
      <w:r>
        <w:rPr>
          <w:rFonts w:ascii="Times New Roman"/>
          <w:b w:val="false"/>
          <w:i w:val="false"/>
          <w:color w:val="000000"/>
          <w:sz w:val="28"/>
        </w:rPr>
        <w:t xml:space="preserve">
      телекоммуникация құралдарын, Ұлттық электр желiсiн басқару жүйесiн (бақылау мен деректердi өңдеу жабдықтары (SCADA), энергетикалық басқару жүйесiн (ЕМS)) жаңғыртуға; </w:t>
      </w:r>
      <w:r>
        <w:br/>
      </w:r>
      <w:r>
        <w:rPr>
          <w:rFonts w:ascii="Times New Roman"/>
          <w:b w:val="false"/>
          <w:i w:val="false"/>
          <w:color w:val="000000"/>
          <w:sz w:val="28"/>
        </w:rPr>
        <w:t xml:space="preserve">
      электр энергиясын коммерциялық есепке алудың автоматтандырылған жүйесi мен Қоғамды басқарудың интеграцияланған жүйесiн құруға бағытталған. </w:t>
      </w:r>
      <w:r>
        <w:br/>
      </w:r>
      <w:r>
        <w:rPr>
          <w:rFonts w:ascii="Times New Roman"/>
          <w:b w:val="false"/>
          <w:i w:val="false"/>
          <w:color w:val="000000"/>
          <w:sz w:val="28"/>
        </w:rPr>
        <w:t xml:space="preserve">
      ҰЭЖ iске асыру Қазақстанның ұлттық электр желiсiнiң сенiмдi және қауiпсiз жұмыс iстеуiн қамтамасыз ету, электр энергиясы мен қуаттың көтерме сауда нарығының тұрақты жұмыс істеуi үшiн жағдай жасайды, есепке алу мен бақылау жүйесiн айтарлықтай жетiлдiредi. </w:t>
      </w:r>
      <w:r>
        <w:br/>
      </w:r>
      <w:r>
        <w:rPr>
          <w:rFonts w:ascii="Times New Roman"/>
          <w:b w:val="false"/>
          <w:i w:val="false"/>
          <w:color w:val="000000"/>
          <w:sz w:val="28"/>
        </w:rPr>
        <w:t xml:space="preserve">
      Жобаның құны 258,4 млн. АҚШ долларын құрайды. Қаржыландыру Халықаралық Қайта құру және Даму Банкi мен Еуропа Қайта құру және Даму Банкiнiң мемлекеттiк кепiлдемемен берiлген қарыз қаражаттарының есебiнен, сондай-ақ Қоғамның өз қаражаты есебiнен жүзеге асырылады. </w:t>
      </w:r>
    </w:p>
    <w:p>
      <w:pPr>
        <w:spacing w:after="0"/>
        <w:ind w:left="0"/>
        <w:jc w:val="both"/>
      </w:pPr>
      <w:r>
        <w:rPr>
          <w:rFonts w:ascii="Times New Roman"/>
          <w:b w:val="false"/>
          <w:i w:val="false"/>
          <w:color w:val="000000"/>
          <w:sz w:val="28"/>
        </w:rPr>
        <w:t xml:space="preserve">1 Жобаның жалпы сомасы - 258,4 млн. АҚШ доллары, оның iшiнде: </w:t>
      </w:r>
      <w:r>
        <w:br/>
      </w:r>
      <w:r>
        <w:rPr>
          <w:rFonts w:ascii="Times New Roman"/>
          <w:b w:val="false"/>
          <w:i w:val="false"/>
          <w:color w:val="000000"/>
          <w:sz w:val="28"/>
        </w:rPr>
        <w:t xml:space="preserve">
  1.1 Қарыз қаражаты - 185 млн. АҚШ доллары, солардың iшiнен; </w:t>
      </w:r>
      <w:r>
        <w:br/>
      </w:r>
      <w:r>
        <w:rPr>
          <w:rFonts w:ascii="Times New Roman"/>
          <w:b w:val="false"/>
          <w:i w:val="false"/>
          <w:color w:val="000000"/>
          <w:sz w:val="28"/>
        </w:rPr>
        <w:t xml:space="preserve">
      1.1.1. ХКДБ - 140 млн. АҚШ доллары, </w:t>
      </w:r>
      <w:r>
        <w:br/>
      </w:r>
      <w:r>
        <w:rPr>
          <w:rFonts w:ascii="Times New Roman"/>
          <w:b w:val="false"/>
          <w:i w:val="false"/>
          <w:color w:val="000000"/>
          <w:sz w:val="28"/>
        </w:rPr>
        <w:t xml:space="preserve">
      1.1.2 ЕҚДБ - 45 млн. АҚШ доллары. </w:t>
      </w:r>
      <w:r>
        <w:br/>
      </w:r>
      <w:r>
        <w:rPr>
          <w:rFonts w:ascii="Times New Roman"/>
          <w:b w:val="false"/>
          <w:i w:val="false"/>
          <w:color w:val="000000"/>
          <w:sz w:val="28"/>
        </w:rPr>
        <w:t xml:space="preserve">
  1.2 Қоғамның қаражаты - 78,4 млн. АҚШ доллары. </w:t>
      </w:r>
      <w:r>
        <w:br/>
      </w:r>
      <w:r>
        <w:rPr>
          <w:rFonts w:ascii="Times New Roman"/>
          <w:b w:val="false"/>
          <w:i w:val="false"/>
          <w:color w:val="000000"/>
          <w:sz w:val="28"/>
        </w:rPr>
        <w:t xml:space="preserve">
2 Заем алу шарттары: </w:t>
      </w:r>
      <w:r>
        <w:br/>
      </w:r>
      <w:r>
        <w:rPr>
          <w:rFonts w:ascii="Times New Roman"/>
          <w:b w:val="false"/>
          <w:i w:val="false"/>
          <w:color w:val="000000"/>
          <w:sz w:val="28"/>
        </w:rPr>
        <w:t xml:space="preserve">
  2.1 Жеңiлдiк кезеңi: </w:t>
      </w:r>
      <w:r>
        <w:br/>
      </w:r>
      <w:r>
        <w:rPr>
          <w:rFonts w:ascii="Times New Roman"/>
          <w:b w:val="false"/>
          <w:i w:val="false"/>
          <w:color w:val="000000"/>
          <w:sz w:val="28"/>
        </w:rPr>
        <w:t xml:space="preserve">
      2.1.1 ХҚДБ - 5 жыл, </w:t>
      </w:r>
      <w:r>
        <w:br/>
      </w:r>
      <w:r>
        <w:rPr>
          <w:rFonts w:ascii="Times New Roman"/>
          <w:b w:val="false"/>
          <w:i w:val="false"/>
          <w:color w:val="000000"/>
          <w:sz w:val="28"/>
        </w:rPr>
        <w:t xml:space="preserve">
      2.1.2  ЕҚДБ - 4 жыл. </w:t>
      </w:r>
      <w:r>
        <w:br/>
      </w:r>
      <w:r>
        <w:rPr>
          <w:rFonts w:ascii="Times New Roman"/>
          <w:b w:val="false"/>
          <w:i w:val="false"/>
          <w:color w:val="000000"/>
          <w:sz w:val="28"/>
        </w:rPr>
        <w:t xml:space="preserve">
  2.2 Қос банк бойынша бiржолғы комиссия - қарыз сомасының 1%-ы. </w:t>
      </w:r>
      <w:r>
        <w:br/>
      </w:r>
      <w:r>
        <w:rPr>
          <w:rFonts w:ascii="Times New Roman"/>
          <w:b w:val="false"/>
          <w:i w:val="false"/>
          <w:color w:val="000000"/>
          <w:sz w:val="28"/>
        </w:rPr>
        <w:t xml:space="preserve">
  2.3 Заемдарды өтеу мезгiлi: </w:t>
      </w:r>
      <w:r>
        <w:br/>
      </w:r>
      <w:r>
        <w:rPr>
          <w:rFonts w:ascii="Times New Roman"/>
          <w:b w:val="false"/>
          <w:i w:val="false"/>
          <w:color w:val="000000"/>
          <w:sz w:val="28"/>
        </w:rPr>
        <w:t xml:space="preserve">
      2.3.1 ХҚДБ - 15 жыл, </w:t>
      </w:r>
      <w:r>
        <w:br/>
      </w:r>
      <w:r>
        <w:rPr>
          <w:rFonts w:ascii="Times New Roman"/>
          <w:b w:val="false"/>
          <w:i w:val="false"/>
          <w:color w:val="000000"/>
          <w:sz w:val="28"/>
        </w:rPr>
        <w:t xml:space="preserve">
      2.3.2 ЕҚДБ - 10 жыл. </w:t>
      </w:r>
      <w:r>
        <w:br/>
      </w:r>
      <w:r>
        <w:rPr>
          <w:rFonts w:ascii="Times New Roman"/>
          <w:b w:val="false"/>
          <w:i w:val="false"/>
          <w:color w:val="000000"/>
          <w:sz w:val="28"/>
        </w:rPr>
        <w:t xml:space="preserve">
  2.4 Сыйақы мөлшерлемесi: </w:t>
      </w:r>
      <w:r>
        <w:br/>
      </w:r>
      <w:r>
        <w:rPr>
          <w:rFonts w:ascii="Times New Roman"/>
          <w:b w:val="false"/>
          <w:i w:val="false"/>
          <w:color w:val="000000"/>
          <w:sz w:val="28"/>
        </w:rPr>
        <w:t xml:space="preserve">
      2.4.1 ХҚДБ - Libor + құбылмалы спрэд, </w:t>
      </w:r>
      <w:r>
        <w:br/>
      </w:r>
      <w:r>
        <w:rPr>
          <w:rFonts w:ascii="Times New Roman"/>
          <w:b w:val="false"/>
          <w:i w:val="false"/>
          <w:color w:val="000000"/>
          <w:sz w:val="28"/>
        </w:rPr>
        <w:t xml:space="preserve">
      2.4.2 ЕҚДБ - Libor+ 1%. </w:t>
      </w:r>
      <w:r>
        <w:br/>
      </w:r>
      <w:r>
        <w:rPr>
          <w:rFonts w:ascii="Times New Roman"/>
          <w:b w:val="false"/>
          <w:i w:val="false"/>
          <w:color w:val="000000"/>
          <w:sz w:val="28"/>
        </w:rPr>
        <w:t xml:space="preserve">
      2008 жылы Қоғам осы жобаның iске асырылуын аяқтауды жоспарлап отыр. </w:t>
      </w:r>
    </w:p>
    <w:bookmarkStart w:name="z33" w:id="32"/>
    <w:p>
      <w:pPr>
        <w:spacing w:after="0"/>
        <w:ind w:left="0"/>
        <w:jc w:val="left"/>
      </w:pPr>
      <w:r>
        <w:rPr>
          <w:rFonts w:ascii="Times New Roman"/>
          <w:b/>
          <w:i w:val="false"/>
          <w:color w:val="000000"/>
        </w:rPr>
        <w:t xml:space="preserve"> 
  2.2.2. "Қазақстанның Солтүстiк-Оңтүстiк" транзитiнiң </w:t>
      </w:r>
      <w:r>
        <w:br/>
      </w:r>
      <w:r>
        <w:rPr>
          <w:rFonts w:ascii="Times New Roman"/>
          <w:b/>
          <w:i w:val="false"/>
          <w:color w:val="000000"/>
        </w:rPr>
        <w:t xml:space="preserve">
500 кВ екiншi желi құрлысының жобасы </w:t>
      </w:r>
    </w:p>
    <w:bookmarkEnd w:id="32"/>
    <w:p>
      <w:pPr>
        <w:spacing w:after="0"/>
        <w:ind w:left="0"/>
        <w:jc w:val="both"/>
      </w:pPr>
      <w:r>
        <w:rPr>
          <w:rFonts w:ascii="Times New Roman"/>
          <w:b w:val="false"/>
          <w:i w:val="false"/>
          <w:color w:val="000000"/>
          <w:sz w:val="28"/>
        </w:rPr>
        <w:t xml:space="preserve">      Қазiргi уақытта қолданыстағы 500 кВ Екiбастұз - Нұра - Ағадыр - ОҚМАЭС - Алматы - Жамбыл ЭЖЖ-нен тұратын электр беру желiсi Оңтүстiк Қазақстанға 600 МВт-қа дейiн электр қуатын немесе 3,0 млрд. кВт.сағат электр энергиясын беруге қабiлеттi және Оңтүстiктегi тұтынушыларды электрмен жабдықтау сенiмдiлiгiн, сондай-ақ қажеттi қуаттың берiлуiн қамтамасыз ете алмайды. </w:t>
      </w:r>
      <w:r>
        <w:br/>
      </w:r>
      <w:r>
        <w:rPr>
          <w:rFonts w:ascii="Times New Roman"/>
          <w:b w:val="false"/>
          <w:i w:val="false"/>
          <w:color w:val="000000"/>
          <w:sz w:val="28"/>
        </w:rPr>
        <w:t xml:space="preserve">
      Құрылыс салу құны "ЭНЕРГИЯ" ҚАЗҒЗОЭЖЖIИ ЖАҚ әзiрлеген техникалық-экономикалық негiздемеге сай 41,4 млрд. теңгеге (326 млн. АҚШ доллары) бағаланады. Құрылысты салу халықаралық және қазақстандық қаржы институттарының қарыз қаражаттарын тарта отырып жүзеге асыру жоспарланып отыр. Ортақ қаржыландыру бағдарламасы шеңберiнде Қоғамның қаражатын несиелер бойынша мiндеттемелердi төлеуге, сондай-ақ алдын ала жобалау, жобалау мен iздестiру жұмыстарын жүргiзуге жұмсау жоспарланады. </w:t>
      </w:r>
      <w:r>
        <w:br/>
      </w:r>
      <w:r>
        <w:rPr>
          <w:rFonts w:ascii="Times New Roman"/>
          <w:b w:val="false"/>
          <w:i w:val="false"/>
          <w:color w:val="000000"/>
          <w:sz w:val="28"/>
        </w:rPr>
        <w:t xml:space="preserve">
      2004 жылы Қоғам "Қазақстанның Солтүстiк-Оңтүстiк" жобасын iс жүзiнде iске асыруға кiрiсті. </w:t>
      </w:r>
      <w:r>
        <w:br/>
      </w:r>
      <w:r>
        <w:rPr>
          <w:rFonts w:ascii="Times New Roman"/>
          <w:b w:val="false"/>
          <w:i w:val="false"/>
          <w:color w:val="000000"/>
          <w:sz w:val="28"/>
        </w:rPr>
        <w:t xml:space="preserve">
      Осы желiнiң құрылысы: </w:t>
      </w:r>
      <w:r>
        <w:br/>
      </w:r>
      <w:r>
        <w:rPr>
          <w:rFonts w:ascii="Times New Roman"/>
          <w:b w:val="false"/>
          <w:i w:val="false"/>
          <w:color w:val="000000"/>
          <w:sz w:val="28"/>
        </w:rPr>
        <w:t xml:space="preserve">
      Қазақстан Республикасының Ұлттық электр желiсiнiң транзиттiк әлеуетiн ұлғайтады; </w:t>
      </w:r>
      <w:r>
        <w:br/>
      </w:r>
      <w:r>
        <w:rPr>
          <w:rFonts w:ascii="Times New Roman"/>
          <w:b w:val="false"/>
          <w:i w:val="false"/>
          <w:color w:val="000000"/>
          <w:sz w:val="28"/>
        </w:rPr>
        <w:t xml:space="preserve">
      Қазақстан Республикасының, Орталық Азияның, Ресейдiң энергия жүйелерiнiң қатарлас жұмысының сенiмдiлiгiн қамтамасыз етедi; </w:t>
      </w:r>
      <w:r>
        <w:br/>
      </w:r>
      <w:r>
        <w:rPr>
          <w:rFonts w:ascii="Times New Roman"/>
          <w:b w:val="false"/>
          <w:i w:val="false"/>
          <w:color w:val="000000"/>
          <w:sz w:val="28"/>
        </w:rPr>
        <w:t xml:space="preserve">
      қолданыстағы телiмдердiң бiрiнiң ажыратылуы мүмкiндiгiн есепке ала отырып, оңтүстiк өңiрдiң тұтынушыларын электрмен жабдықтау сенiмдiлiгiн арттырады; </w:t>
      </w:r>
      <w:r>
        <w:br/>
      </w:r>
      <w:r>
        <w:rPr>
          <w:rFonts w:ascii="Times New Roman"/>
          <w:b w:val="false"/>
          <w:i w:val="false"/>
          <w:color w:val="000000"/>
          <w:sz w:val="28"/>
        </w:rPr>
        <w:t xml:space="preserve">
      орташа мерзiмдiк перспективада Қазақстанның оңтүстiгiндегi электр энергиясының тапшылығын Солтүстiк Қазақстанның iрi электр станцияларынан арзан электр энергиясын беру есебiнен жабуды қамтамасыз етедi. </w:t>
      </w:r>
      <w:r>
        <w:br/>
      </w:r>
      <w:r>
        <w:rPr>
          <w:rFonts w:ascii="Times New Roman"/>
          <w:b w:val="false"/>
          <w:i w:val="false"/>
          <w:color w:val="000000"/>
          <w:sz w:val="28"/>
        </w:rPr>
        <w:t xml:space="preserve">
      Осы желiнiң құрылысын жүргiзу қарыз қаражаттарын тарту есебiнен жоспарланады. </w:t>
      </w:r>
      <w:r>
        <w:br/>
      </w:r>
      <w:r>
        <w:rPr>
          <w:rFonts w:ascii="Times New Roman"/>
          <w:b w:val="false"/>
          <w:i w:val="false"/>
          <w:color w:val="000000"/>
          <w:sz w:val="28"/>
        </w:rPr>
        <w:t xml:space="preserve">
      "Қазақстанның Солтүстiк-Оңтүстiк" транзитiнiң 500 кВ желiсi бiрiншi телiмiнiң құрылысын қаржыландыру үшiн заемдар беру (қол қойылған кредиттiк келiсiмдер негiзiнде) шарттары.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3"/>
        <w:gridCol w:w="4673"/>
      </w:tblGrid>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Еуропа Қайта құру және Даму банкi 
</w:t>
            </w:r>
          </w:p>
        </w:tc>
      </w:tr>
      <w:tr>
        <w:trPr>
          <w:trHeight w:val="45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сомасы, млн.$ </w:t>
            </w:r>
            <w:r>
              <w:br/>
            </w:r>
            <w:r>
              <w:rPr>
                <w:rFonts w:ascii="Times New Roman"/>
                <w:b w:val="false"/>
                <w:i w:val="false"/>
                <w:color w:val="000000"/>
                <w:sz w:val="20"/>
              </w:rPr>
              <w:t xml:space="preserve">
Сыйақы мөлшерлемесi </w:t>
            </w:r>
            <w:r>
              <w:br/>
            </w:r>
            <w:r>
              <w:rPr>
                <w:rFonts w:ascii="Times New Roman"/>
                <w:b w:val="false"/>
                <w:i w:val="false"/>
                <w:color w:val="000000"/>
                <w:sz w:val="20"/>
              </w:rPr>
              <w:t xml:space="preserve">
Өтеу мерзiмi, жыл </w:t>
            </w:r>
            <w:r>
              <w:br/>
            </w:r>
            <w:r>
              <w:rPr>
                <w:rFonts w:ascii="Times New Roman"/>
                <w:b w:val="false"/>
                <w:i w:val="false"/>
                <w:color w:val="000000"/>
                <w:sz w:val="20"/>
              </w:rPr>
              <w:t xml:space="preserve">
оның iшiнде жеңiлдiк кезеңi </w:t>
            </w:r>
            <w:r>
              <w:br/>
            </w:r>
            <w:r>
              <w:rPr>
                <w:rFonts w:ascii="Times New Roman"/>
                <w:b w:val="false"/>
                <w:i w:val="false"/>
                <w:color w:val="000000"/>
                <w:sz w:val="20"/>
              </w:rPr>
              <w:t xml:space="preserve">
мiндеттемелер үшiн комиссия </w:t>
            </w:r>
            <w:r>
              <w:br/>
            </w:r>
            <w:r>
              <w:rPr>
                <w:rFonts w:ascii="Times New Roman"/>
                <w:b w:val="false"/>
                <w:i w:val="false"/>
                <w:color w:val="000000"/>
                <w:sz w:val="20"/>
              </w:rPr>
              <w:t xml:space="preserve">
Бiржолғы комиссия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br/>
            </w:r>
            <w:r>
              <w:rPr>
                <w:rFonts w:ascii="Times New Roman"/>
                <w:b w:val="false"/>
                <w:i w:val="false"/>
                <w:color w:val="000000"/>
                <w:sz w:val="20"/>
              </w:rPr>
              <w:t xml:space="preserve">
Libor+4 % </w:t>
            </w:r>
            <w:r>
              <w:br/>
            </w:r>
            <w:r>
              <w:rPr>
                <w:rFonts w:ascii="Times New Roman"/>
                <w:b w:val="false"/>
                <w:i w:val="false"/>
                <w:color w:val="000000"/>
                <w:sz w:val="20"/>
              </w:rPr>
              <w:t xml:space="preserve">
12 </w:t>
            </w:r>
            <w:r>
              <w:br/>
            </w:r>
            <w:r>
              <w:rPr>
                <w:rFonts w:ascii="Times New Roman"/>
                <w:b w:val="false"/>
                <w:i w:val="false"/>
                <w:color w:val="000000"/>
                <w:sz w:val="20"/>
              </w:rPr>
              <w:t xml:space="preserve">
3 </w:t>
            </w:r>
            <w:r>
              <w:br/>
            </w:r>
            <w:r>
              <w:rPr>
                <w:rFonts w:ascii="Times New Roman"/>
                <w:b w:val="false"/>
                <w:i w:val="false"/>
                <w:color w:val="000000"/>
                <w:sz w:val="20"/>
              </w:rPr>
              <w:t xml:space="preserve">
0,50% + 7500$ </w:t>
            </w:r>
            <w:r>
              <w:br/>
            </w:r>
            <w:r>
              <w:rPr>
                <w:rFonts w:ascii="Times New Roman"/>
                <w:b w:val="false"/>
                <w:i w:val="false"/>
                <w:color w:val="000000"/>
                <w:sz w:val="20"/>
              </w:rPr>
              <w:t xml:space="preserve">
1,50% </w:t>
            </w:r>
            <w:r>
              <w:br/>
            </w:r>
            <w:r>
              <w:rPr>
                <w:rFonts w:ascii="Times New Roman"/>
                <w:b w:val="false"/>
                <w:i w:val="false"/>
                <w:color w:val="000000"/>
                <w:sz w:val="20"/>
              </w:rPr>
              <w:t>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Қатысушы банктер (RZB, Bayerische Landesbank) 
</w:t>
            </w:r>
          </w:p>
        </w:tc>
      </w:tr>
      <w:tr>
        <w:trPr>
          <w:trHeight w:val="141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сомасы, млн.$ </w:t>
            </w:r>
            <w:r>
              <w:br/>
            </w:r>
            <w:r>
              <w:rPr>
                <w:rFonts w:ascii="Times New Roman"/>
                <w:b w:val="false"/>
                <w:i w:val="false"/>
                <w:color w:val="000000"/>
                <w:sz w:val="20"/>
              </w:rPr>
              <w:t xml:space="preserve">
Сыйақы мөлшерлемесi </w:t>
            </w:r>
            <w:r>
              <w:br/>
            </w:r>
            <w:r>
              <w:rPr>
                <w:rFonts w:ascii="Times New Roman"/>
                <w:b w:val="false"/>
                <w:i w:val="false"/>
                <w:color w:val="000000"/>
                <w:sz w:val="20"/>
              </w:rPr>
              <w:t xml:space="preserve">
Өтеу мерзiмi, жыл </w:t>
            </w:r>
            <w:r>
              <w:br/>
            </w:r>
            <w:r>
              <w:rPr>
                <w:rFonts w:ascii="Times New Roman"/>
                <w:b w:val="false"/>
                <w:i w:val="false"/>
                <w:color w:val="000000"/>
                <w:sz w:val="20"/>
              </w:rPr>
              <w:t xml:space="preserve">
оның iшiнде жеңiлдiк кезеңi </w:t>
            </w:r>
            <w:r>
              <w:br/>
            </w:r>
            <w:r>
              <w:rPr>
                <w:rFonts w:ascii="Times New Roman"/>
                <w:b w:val="false"/>
                <w:i w:val="false"/>
                <w:color w:val="000000"/>
                <w:sz w:val="20"/>
              </w:rPr>
              <w:t xml:space="preserve">
мiндеттемелер үшiн комиссия </w:t>
            </w:r>
            <w:r>
              <w:br/>
            </w:r>
            <w:r>
              <w:rPr>
                <w:rFonts w:ascii="Times New Roman"/>
                <w:b w:val="false"/>
                <w:i w:val="false"/>
                <w:color w:val="000000"/>
                <w:sz w:val="20"/>
              </w:rPr>
              <w:t xml:space="preserve">
Бiржолғы комиссия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Libor+3,5 % </w:t>
            </w:r>
            <w:r>
              <w:br/>
            </w:r>
            <w:r>
              <w:rPr>
                <w:rFonts w:ascii="Times New Roman"/>
                <w:b w:val="false"/>
                <w:i w:val="false"/>
                <w:color w:val="000000"/>
                <w:sz w:val="20"/>
              </w:rPr>
              <w:t xml:space="preserve">
9 </w:t>
            </w:r>
            <w:r>
              <w:br/>
            </w:r>
            <w:r>
              <w:rPr>
                <w:rFonts w:ascii="Times New Roman"/>
                <w:b w:val="false"/>
                <w:i w:val="false"/>
                <w:color w:val="000000"/>
                <w:sz w:val="20"/>
              </w:rPr>
              <w:t xml:space="preserve">
2 </w:t>
            </w:r>
            <w:r>
              <w:br/>
            </w:r>
            <w:r>
              <w:rPr>
                <w:rFonts w:ascii="Times New Roman"/>
                <w:b w:val="false"/>
                <w:i w:val="false"/>
                <w:color w:val="000000"/>
                <w:sz w:val="20"/>
              </w:rPr>
              <w:t xml:space="preserve">
0,50% </w:t>
            </w:r>
            <w:r>
              <w:br/>
            </w:r>
            <w:r>
              <w:rPr>
                <w:rFonts w:ascii="Times New Roman"/>
                <w:b w:val="false"/>
                <w:i w:val="false"/>
                <w:color w:val="000000"/>
                <w:sz w:val="20"/>
              </w:rPr>
              <w:t xml:space="preserve">
1,50%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Қазақстанның Даму Банкi 
</w:t>
            </w:r>
          </w:p>
        </w:tc>
      </w:tr>
      <w:tr>
        <w:trPr>
          <w:trHeight w:val="45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сомасы, млн.$ </w:t>
            </w:r>
            <w:r>
              <w:br/>
            </w:r>
            <w:r>
              <w:rPr>
                <w:rFonts w:ascii="Times New Roman"/>
                <w:b w:val="false"/>
                <w:i w:val="false"/>
                <w:color w:val="000000"/>
                <w:sz w:val="20"/>
              </w:rPr>
              <w:t xml:space="preserve">
Сыйақы мөлшерлемесi % </w:t>
            </w:r>
            <w:r>
              <w:br/>
            </w:r>
            <w:r>
              <w:rPr>
                <w:rFonts w:ascii="Times New Roman"/>
                <w:b w:val="false"/>
                <w:i w:val="false"/>
                <w:color w:val="000000"/>
                <w:sz w:val="20"/>
              </w:rPr>
              <w:t xml:space="preserve">
Өтеу мерзiмi, жыл </w:t>
            </w:r>
            <w:r>
              <w:br/>
            </w:r>
            <w:r>
              <w:rPr>
                <w:rFonts w:ascii="Times New Roman"/>
                <w:b w:val="false"/>
                <w:i w:val="false"/>
                <w:color w:val="000000"/>
                <w:sz w:val="20"/>
              </w:rPr>
              <w:t xml:space="preserve">
оның iшiнде жеңiлдiк кезеңi </w:t>
            </w:r>
            <w:r>
              <w:br/>
            </w:r>
            <w:r>
              <w:rPr>
                <w:rFonts w:ascii="Times New Roman"/>
                <w:b w:val="false"/>
                <w:i w:val="false"/>
                <w:color w:val="000000"/>
                <w:sz w:val="20"/>
              </w:rPr>
              <w:t xml:space="preserve">
мiндеттемелер үшiн комиссия </w:t>
            </w:r>
            <w:r>
              <w:br/>
            </w:r>
            <w:r>
              <w:rPr>
                <w:rFonts w:ascii="Times New Roman"/>
                <w:b w:val="false"/>
                <w:i w:val="false"/>
                <w:color w:val="000000"/>
                <w:sz w:val="20"/>
              </w:rPr>
              <w:t xml:space="preserve">
Бiржолғы комиссия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7,93 </w:t>
            </w:r>
            <w:r>
              <w:br/>
            </w:r>
            <w:r>
              <w:rPr>
                <w:rFonts w:ascii="Times New Roman"/>
                <w:b w:val="false"/>
                <w:i w:val="false"/>
                <w:color w:val="000000"/>
                <w:sz w:val="20"/>
              </w:rPr>
              <w:t xml:space="preserve">
15 </w:t>
            </w:r>
            <w:r>
              <w:br/>
            </w:r>
            <w:r>
              <w:rPr>
                <w:rFonts w:ascii="Times New Roman"/>
                <w:b w:val="false"/>
                <w:i w:val="false"/>
                <w:color w:val="000000"/>
                <w:sz w:val="20"/>
              </w:rPr>
              <w:t xml:space="preserve">
3 </w:t>
            </w:r>
            <w:r>
              <w:br/>
            </w:r>
            <w:r>
              <w:rPr>
                <w:rFonts w:ascii="Times New Roman"/>
                <w:b w:val="false"/>
                <w:i w:val="false"/>
                <w:color w:val="000000"/>
                <w:sz w:val="20"/>
              </w:rPr>
              <w:t xml:space="preserve">
0,25 % </w:t>
            </w:r>
            <w:r>
              <w:br/>
            </w:r>
            <w:r>
              <w:rPr>
                <w:rFonts w:ascii="Times New Roman"/>
                <w:b w:val="false"/>
                <w:i w:val="false"/>
                <w:color w:val="000000"/>
                <w:sz w:val="20"/>
              </w:rPr>
              <w:t xml:space="preserve">
1% </w:t>
            </w:r>
          </w:p>
        </w:tc>
      </w:tr>
    </w:tbl>
    <w:p>
      <w:pPr>
        <w:spacing w:after="0"/>
        <w:ind w:left="0"/>
        <w:jc w:val="both"/>
      </w:pPr>
      <w:r>
        <w:rPr>
          <w:rFonts w:ascii="Times New Roman"/>
          <w:b w:val="false"/>
          <w:i w:val="false"/>
          <w:color w:val="000000"/>
          <w:sz w:val="28"/>
        </w:rPr>
        <w:t xml:space="preserve">      Қазiргi уақытта Қоғам ЭБЖ-нiң екiншi және үшiншi телiмдерiнiң құрылысын салуды жүзеге асыру үшiн қажеттi қаржыландырудың болуы мүмкiн схемалары мен қарыз алу көздерiн қарастыруда. Қаралып отырған орташа мерзiмдiк кезеңге арналған Қоғам қызметiнiң қаржы-экономикалық көрсеткiштерiн есептеу үшiн ХҚДБ-ның 100 млн. АҚШ доллары сомасындағы қарыз қаражатын: мемлекеттiк кепiлдеменi беру, қолданыс мерзiмi - 17 жыл (5 жылы жеңiлдiкпен), бiржолғы комиссия қарыз сомасының - 0,5 %-ы, мiндеттемелер үшiн комиссия - игерiлмеген қаражат Құнының - 0,25 %-ы, сыйақы мөлшерлемесi - Libor+0,5 %-ы шарттарымен тарту ескерiлген болатын. Сондай-ақ ЕҚДБ-нiң бiрлестiрiлген 95 млн. АҚШ доллары сомасындағы заемын бiрiншi телiм бойынша берiлген ұқсас заемдар жағдайларында тарту көзделiндi. </w:t>
      </w:r>
    </w:p>
    <w:bookmarkStart w:name="z34" w:id="33"/>
    <w:p>
      <w:pPr>
        <w:spacing w:after="0"/>
        <w:ind w:left="0"/>
        <w:jc w:val="left"/>
      </w:pPr>
      <w:r>
        <w:rPr>
          <w:rFonts w:ascii="Times New Roman"/>
          <w:b/>
          <w:i w:val="false"/>
          <w:color w:val="000000"/>
        </w:rPr>
        <w:t xml:space="preserve"> 
  2.2.3. Басқа да инвестициялар </w:t>
      </w:r>
    </w:p>
    <w:bookmarkEnd w:id="33"/>
    <w:p>
      <w:pPr>
        <w:spacing w:after="0"/>
        <w:ind w:left="0"/>
        <w:jc w:val="both"/>
      </w:pPr>
      <w:r>
        <w:rPr>
          <w:rFonts w:ascii="Times New Roman"/>
          <w:b w:val="false"/>
          <w:i w:val="false"/>
          <w:color w:val="000000"/>
          <w:sz w:val="28"/>
        </w:rPr>
        <w:t xml:space="preserve">      Жоғарыда көрсетiлген жобаларды iске асырудан басқа, Қоғамның электр желiлiк объектiлерiн салуға, қайта құруға, кеңейтуге, сондай-ақ монтаждауды қажет етпейтiн негiзгi құралдарды (арнаулы техника, көлiк, диагностика аспаптары, есептеу техникасы және басқалары) сатып алуға Қоғам жыл сайын өз қаражатын жұмсайды. </w:t>
      </w:r>
      <w:r>
        <w:br/>
      </w:r>
      <w:r>
        <w:rPr>
          <w:rFonts w:ascii="Times New Roman"/>
          <w:b w:val="false"/>
          <w:i w:val="false"/>
          <w:color w:val="000000"/>
          <w:sz w:val="28"/>
        </w:rPr>
        <w:t xml:space="preserve">
      Құрылыс объектiлерi Қазақстан Республикасының барлық аумағында дерлiк орналасады, бұл ретте әрбiр жобаны iске асыру кезеңi әдетте, бiр жылдан бастап екi жылға дейiннен аспайды. </w:t>
      </w:r>
      <w:r>
        <w:br/>
      </w:r>
      <w:r>
        <w:rPr>
          <w:rFonts w:ascii="Times New Roman"/>
          <w:b w:val="false"/>
          <w:i w:val="false"/>
          <w:color w:val="000000"/>
          <w:sz w:val="28"/>
        </w:rPr>
        <w:t xml:space="preserve">
      Құрылыстың осы бағдарламасы мынадай бағыттар бойынша жасалады: </w:t>
      </w:r>
      <w:r>
        <w:br/>
      </w:r>
      <w:r>
        <w:rPr>
          <w:rFonts w:ascii="Times New Roman"/>
          <w:b w:val="false"/>
          <w:i w:val="false"/>
          <w:color w:val="000000"/>
          <w:sz w:val="28"/>
        </w:rPr>
        <w:t xml:space="preserve">
      1) өртке қарсы және күзету iс-шаралары; </w:t>
      </w:r>
      <w:r>
        <w:br/>
      </w:r>
      <w:r>
        <w:rPr>
          <w:rFonts w:ascii="Times New Roman"/>
          <w:b w:val="false"/>
          <w:i w:val="false"/>
          <w:color w:val="000000"/>
          <w:sz w:val="28"/>
        </w:rPr>
        <w:t xml:space="preserve">
      2) трансформаторлар мен реакторларды орнату; </w:t>
      </w:r>
      <w:r>
        <w:br/>
      </w:r>
      <w:r>
        <w:rPr>
          <w:rFonts w:ascii="Times New Roman"/>
          <w:b w:val="false"/>
          <w:i w:val="false"/>
          <w:color w:val="000000"/>
          <w:sz w:val="28"/>
        </w:rPr>
        <w:t xml:space="preserve">
      3) жөндеу, қоймалық және басқа алаңдарды құру мен қайта құру; </w:t>
      </w:r>
      <w:r>
        <w:br/>
      </w:r>
      <w:r>
        <w:rPr>
          <w:rFonts w:ascii="Times New Roman"/>
          <w:b w:val="false"/>
          <w:i w:val="false"/>
          <w:color w:val="000000"/>
          <w:sz w:val="28"/>
        </w:rPr>
        <w:t xml:space="preserve">
      4) шағын станцияларды қайта құру; </w:t>
      </w:r>
      <w:r>
        <w:br/>
      </w:r>
      <w:r>
        <w:rPr>
          <w:rFonts w:ascii="Times New Roman"/>
          <w:b w:val="false"/>
          <w:i w:val="false"/>
          <w:color w:val="000000"/>
          <w:sz w:val="28"/>
        </w:rPr>
        <w:t xml:space="preserve">
      5) электр беру желiлерiн қайта құру; </w:t>
      </w:r>
      <w:r>
        <w:br/>
      </w:r>
      <w:r>
        <w:rPr>
          <w:rFonts w:ascii="Times New Roman"/>
          <w:b w:val="false"/>
          <w:i w:val="false"/>
          <w:color w:val="000000"/>
          <w:sz w:val="28"/>
        </w:rPr>
        <w:t xml:space="preserve">
      6) телекоммуникациялық жүйелер мен байланысты дамыту. </w:t>
      </w:r>
      <w:r>
        <w:br/>
      </w:r>
      <w:r>
        <w:rPr>
          <w:rFonts w:ascii="Times New Roman"/>
          <w:b w:val="false"/>
          <w:i w:val="false"/>
          <w:color w:val="000000"/>
          <w:sz w:val="28"/>
        </w:rPr>
        <w:t xml:space="preserve">
      2005 жылы Қоғам осы жобаларды iске асыруға 2,4 млрд. теңге жұмсауды жоспарлайды. ҰЭЖ жаңғырту жобасын және "Қазақстанның Солтүстiк-Оңтүстiк" жобасын iске асыру шеңберiнде алынған несиелер бойынша төлемдердi қамтамасыз ету қажеттiлiгiне байланысты Қоғам бұдан былай осы инвестицияларды 1,5 млрд. теңгеге дейiн қысқартуды жоспарлайды. </w:t>
      </w:r>
      <w:r>
        <w:br/>
      </w:r>
      <w:r>
        <w:rPr>
          <w:rFonts w:ascii="Times New Roman"/>
          <w:b w:val="false"/>
          <w:i w:val="false"/>
          <w:color w:val="000000"/>
          <w:sz w:val="28"/>
        </w:rPr>
        <w:t xml:space="preserve">
      Бұдан басқа, Астана қаласына қоныс аударған Қоғам қызметкерлерiн тұрғын үймен қамтамасыз ету, сондай-ақ филиалдарда жоғары бiлiктi мамандарды орнықтыруға бағытталған жағдайларды жасау мақсатында Қоғам 2005 жылы Тұрғын үй бағдарламасын iске асыруға 1,54 млрд. теңге жұмсауды жоспарлайды. </w:t>
      </w:r>
    </w:p>
    <w:bookmarkStart w:name="z41" w:id="34"/>
    <w:p>
      <w:pPr>
        <w:spacing w:after="0"/>
        <w:ind w:left="0"/>
        <w:jc w:val="left"/>
      </w:pPr>
      <w:r>
        <w:rPr>
          <w:rFonts w:ascii="Times New Roman"/>
          <w:b/>
          <w:i w:val="false"/>
          <w:color w:val="000000"/>
        </w:rPr>
        <w:t xml:space="preserve"> 
3. ҚОҒАМДЫ ДАМЫТУДЫҢ МАҢЫЗДЫ КӨРСЕТКІШТЕРІНІҢ БОЛЖАМЫ </w:t>
      </w:r>
      <w:r>
        <w:br/>
      </w:r>
      <w:r>
        <w:rPr>
          <w:rFonts w:ascii="Times New Roman"/>
          <w:b/>
          <w:i w:val="false"/>
          <w:color w:val="000000"/>
        </w:rPr>
        <w:t xml:space="preserve">
(1, 2, 3, 4, 5, 6-нысандар) </w:t>
      </w:r>
    </w:p>
    <w:bookmarkEnd w:id="34"/>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"KEGOK" АҚ-ты дамытудың 2005-2007 жылдарға </w:t>
      </w:r>
      <w:r>
        <w:br/>
      </w:r>
      <w:r>
        <w:rPr>
          <w:rFonts w:ascii="Times New Roman"/>
          <w:b w:val="false"/>
          <w:i w:val="false"/>
          <w:color w:val="000000"/>
          <w:sz w:val="28"/>
        </w:rPr>
        <w:t>
</w:t>
      </w:r>
      <w:r>
        <w:rPr>
          <w:rFonts w:ascii="Times New Roman"/>
          <w:b/>
          <w:i w:val="false"/>
          <w:color w:val="000000"/>
          <w:sz w:val="28"/>
        </w:rPr>
        <w:t xml:space="preserve">           арналған маңызды көрсеткіштерінің болжамы </w:t>
      </w:r>
      <w:r>
        <w:rPr>
          <w:rFonts w:ascii="Times New Roman"/>
          <w:b/>
          <w:i w:val="false"/>
          <w:color w:val="000000"/>
          <w:sz w:val="28"/>
        </w:rPr>
        <w:t xml:space="preserve">                                                           1-нысаны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593"/>
        <w:gridCol w:w="1353"/>
        <w:gridCol w:w="1693"/>
        <w:gridCol w:w="1713"/>
        <w:gridCol w:w="1473"/>
        <w:gridCol w:w="157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r>
              <w:br/>
            </w:r>
            <w:r>
              <w:rPr>
                <w:rFonts w:ascii="Times New Roman"/>
                <w:b w:val="false"/>
                <w:i w:val="false"/>
                <w:color w:val="000000"/>
                <w:sz w:val="20"/>
              </w:rPr>
              <w:t xml:space="preserve">
есеп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r>
              <w:br/>
            </w:r>
            <w:r>
              <w:rPr>
                <w:rFonts w:ascii="Times New Roman"/>
                <w:b w:val="false"/>
                <w:i w:val="false"/>
                <w:color w:val="000000"/>
                <w:sz w:val="20"/>
              </w:rPr>
              <w:t xml:space="preserve">
бағалау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 </w:t>
            </w:r>
            <w:r>
              <w:br/>
            </w:r>
            <w:r>
              <w:rPr>
                <w:rFonts w:ascii="Times New Roman"/>
                <w:b w:val="false"/>
                <w:i w:val="false"/>
                <w:color w:val="000000"/>
                <w:sz w:val="20"/>
              </w:rPr>
              <w:t xml:space="preserve">
2003 </w:t>
            </w:r>
            <w:r>
              <w:br/>
            </w:r>
            <w:r>
              <w:rPr>
                <w:rFonts w:ascii="Times New Roman"/>
                <w:b w:val="false"/>
                <w:i w:val="false"/>
                <w:color w:val="000000"/>
                <w:sz w:val="20"/>
              </w:rPr>
              <w:t xml:space="preserve">
жылға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болжам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"KEGOK" АҚ-ның </w:t>
            </w:r>
            <w:r>
              <w:br/>
            </w:r>
            <w:r>
              <w:rPr>
                <w:rFonts w:ascii="Times New Roman"/>
                <w:b w:val="false"/>
                <w:i w:val="false"/>
                <w:color w:val="000000"/>
                <w:sz w:val="20"/>
              </w:rPr>
              <w:t xml:space="preserve">
қызметінен көр- </w:t>
            </w:r>
            <w:r>
              <w:br/>
            </w:r>
            <w:r>
              <w:rPr>
                <w:rFonts w:ascii="Times New Roman"/>
                <w:b w:val="false"/>
                <w:i w:val="false"/>
                <w:color w:val="000000"/>
                <w:sz w:val="20"/>
              </w:rPr>
              <w:t xml:space="preserve">
сетiлген қыз- </w:t>
            </w:r>
            <w:r>
              <w:br/>
            </w:r>
            <w:r>
              <w:rPr>
                <w:rFonts w:ascii="Times New Roman"/>
                <w:b w:val="false"/>
                <w:i w:val="false"/>
                <w:color w:val="000000"/>
                <w:sz w:val="20"/>
              </w:rPr>
              <w:t xml:space="preserve">
меттер көлемi- </w:t>
            </w:r>
            <w:r>
              <w:br/>
            </w:r>
            <w:r>
              <w:rPr>
                <w:rFonts w:ascii="Times New Roman"/>
                <w:b w:val="false"/>
                <w:i w:val="false"/>
                <w:color w:val="000000"/>
                <w:sz w:val="20"/>
              </w:rPr>
              <w:t xml:space="preserve">
барлығы: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15742,2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16835,7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17343,9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ішiнде, </w:t>
            </w:r>
            <w:r>
              <w:br/>
            </w:r>
            <w:r>
              <w:rPr>
                <w:rFonts w:ascii="Times New Roman"/>
                <w:b w:val="false"/>
                <w:i w:val="false"/>
                <w:color w:val="000000"/>
                <w:sz w:val="20"/>
              </w:rPr>
              <w:t xml:space="preserve">
 электр энергия- </w:t>
            </w:r>
            <w:r>
              <w:br/>
            </w:r>
            <w:r>
              <w:rPr>
                <w:rFonts w:ascii="Times New Roman"/>
                <w:b w:val="false"/>
                <w:i w:val="false"/>
                <w:color w:val="000000"/>
                <w:sz w:val="20"/>
              </w:rPr>
              <w:t xml:space="preserve">
 сын беру көлемі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кВт.с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26895,2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32813,7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33070,3 </w:t>
            </w:r>
          </w:p>
        </w:tc>
      </w:tr>
      <w:tr>
        <w:trPr>
          <w:trHeight w:val="57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жеңілдіктерді </w:t>
            </w:r>
            <w:r>
              <w:br/>
            </w:r>
            <w:r>
              <w:rPr>
                <w:rFonts w:ascii="Times New Roman"/>
                <w:b w:val="false"/>
                <w:i w:val="false"/>
                <w:color w:val="000000"/>
                <w:sz w:val="20"/>
              </w:rPr>
              <w:t xml:space="preserve">
  есепке ала </w:t>
            </w:r>
            <w:r>
              <w:br/>
            </w:r>
            <w:r>
              <w:rPr>
                <w:rFonts w:ascii="Times New Roman"/>
                <w:b w:val="false"/>
                <w:i w:val="false"/>
                <w:color w:val="000000"/>
                <w:sz w:val="20"/>
              </w:rPr>
              <w:t xml:space="preserve">
  отырып, электр </w:t>
            </w:r>
            <w:r>
              <w:br/>
            </w:r>
            <w:r>
              <w:rPr>
                <w:rFonts w:ascii="Times New Roman"/>
                <w:b w:val="false"/>
                <w:i w:val="false"/>
                <w:color w:val="000000"/>
                <w:sz w:val="20"/>
              </w:rPr>
              <w:t xml:space="preserve">
  энергиясының </w:t>
            </w:r>
            <w:r>
              <w:br/>
            </w:r>
            <w:r>
              <w:rPr>
                <w:rFonts w:ascii="Times New Roman"/>
                <w:b w:val="false"/>
                <w:i w:val="false"/>
                <w:color w:val="000000"/>
                <w:sz w:val="20"/>
              </w:rPr>
              <w:t xml:space="preserve">
  көлемі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кВт.с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24315,4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11919,4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13027,2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13337,7 </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диспетчерлендіру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кВт.с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58609,7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64328,4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64163,7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3156,2 </w:t>
            </w:r>
          </w:p>
        </w:tc>
      </w:tr>
      <w:tr>
        <w:trPr>
          <w:trHeight w:val="78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сенімділігін </w:t>
            </w:r>
            <w:r>
              <w:br/>
            </w:r>
            <w:r>
              <w:rPr>
                <w:rFonts w:ascii="Times New Roman"/>
                <w:b w:val="false"/>
                <w:i w:val="false"/>
                <w:color w:val="000000"/>
                <w:sz w:val="20"/>
              </w:rPr>
              <w:t xml:space="preserve">
қамтамасыз ету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кВт.с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 реттеу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көздердің </w:t>
            </w:r>
            <w:r>
              <w:br/>
            </w:r>
            <w:r>
              <w:rPr>
                <w:rFonts w:ascii="Times New Roman"/>
                <w:b w:val="false"/>
                <w:i w:val="false"/>
                <w:color w:val="000000"/>
                <w:sz w:val="20"/>
              </w:rPr>
              <w:t xml:space="preserve">
есебінен негізгі </w:t>
            </w:r>
            <w:r>
              <w:br/>
            </w:r>
            <w:r>
              <w:rPr>
                <w:rFonts w:ascii="Times New Roman"/>
                <w:b w:val="false"/>
                <w:i w:val="false"/>
                <w:color w:val="000000"/>
                <w:sz w:val="20"/>
              </w:rPr>
              <w:t xml:space="preserve">
капиталдағы </w:t>
            </w:r>
            <w:r>
              <w:br/>
            </w:r>
            <w:r>
              <w:rPr>
                <w:rFonts w:ascii="Times New Roman"/>
                <w:b w:val="false"/>
                <w:i w:val="false"/>
                <w:color w:val="000000"/>
                <w:sz w:val="20"/>
              </w:rPr>
              <w:t xml:space="preserve">
инвестициялар - </w:t>
            </w:r>
            <w:r>
              <w:br/>
            </w:r>
            <w:r>
              <w:rPr>
                <w:rFonts w:ascii="Times New Roman"/>
                <w:b w:val="false"/>
                <w:i w:val="false"/>
                <w:color w:val="000000"/>
                <w:sz w:val="20"/>
              </w:rPr>
              <w:t xml:space="preserve">
барлығы: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12448,4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10963,5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14837,5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қаражатта- </w:t>
            </w:r>
            <w:r>
              <w:br/>
            </w:r>
            <w:r>
              <w:rPr>
                <w:rFonts w:ascii="Times New Roman"/>
                <w:b w:val="false"/>
                <w:i w:val="false"/>
                <w:color w:val="000000"/>
                <w:sz w:val="20"/>
              </w:rPr>
              <w:t xml:space="preserve">
 рының есебінен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5176,7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6218,7 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7121,2 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r>
              <w:br/>
            </w:r>
            <w:r>
              <w:rPr>
                <w:rFonts w:ascii="Times New Roman"/>
                <w:b w:val="false"/>
                <w:i w:val="false"/>
                <w:color w:val="000000"/>
                <w:sz w:val="20"/>
              </w:rPr>
              <w:t xml:space="preserve">
 қаражаттардан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4744,8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7716,3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барлығы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19440,9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17661,6 </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15206,6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16257,5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17355,0 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 </w:t>
            </w:r>
            <w:r>
              <w:br/>
            </w:r>
            <w:r>
              <w:rPr>
                <w:rFonts w:ascii="Times New Roman"/>
                <w:b w:val="false"/>
                <w:i w:val="false"/>
                <w:color w:val="000000"/>
                <w:sz w:val="20"/>
              </w:rPr>
              <w:t xml:space="preserve">
меттен алынатын </w:t>
            </w:r>
            <w:r>
              <w:br/>
            </w:r>
            <w:r>
              <w:rPr>
                <w:rFonts w:ascii="Times New Roman"/>
                <w:b w:val="false"/>
                <w:i w:val="false"/>
                <w:color w:val="000000"/>
                <w:sz w:val="20"/>
              </w:rPr>
              <w:t xml:space="preserve">
кірістер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15742,2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16835,7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17343,9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w:t>
            </w:r>
            <w:r>
              <w:br/>
            </w:r>
            <w:r>
              <w:rPr>
                <w:rFonts w:ascii="Times New Roman"/>
                <w:b w:val="false"/>
                <w:i w:val="false"/>
                <w:color w:val="000000"/>
                <w:sz w:val="20"/>
              </w:rPr>
              <w:t xml:space="preserve">
өзіндік құны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қызметтер)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10495,7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11866,9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14036,0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5246,5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4968,8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3422,7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Кезеңдік шығыстар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3087,0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әкiм- </w:t>
            </w:r>
            <w:r>
              <w:br/>
            </w:r>
            <w:r>
              <w:rPr>
                <w:rFonts w:ascii="Times New Roman"/>
                <w:b w:val="false"/>
                <w:i w:val="false"/>
                <w:color w:val="000000"/>
                <w:sz w:val="20"/>
              </w:rPr>
              <w:t xml:space="preserve">
 шiлiк шығыстары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2739,9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өнiмдердi </w:t>
            </w:r>
            <w:r>
              <w:br/>
            </w:r>
            <w:r>
              <w:rPr>
                <w:rFonts w:ascii="Times New Roman"/>
                <w:b w:val="false"/>
                <w:i w:val="false"/>
                <w:color w:val="000000"/>
                <w:sz w:val="20"/>
              </w:rPr>
              <w:t xml:space="preserve">
 сату жөніндегі </w:t>
            </w:r>
            <w:r>
              <w:br/>
            </w:r>
            <w:r>
              <w:rPr>
                <w:rFonts w:ascii="Times New Roman"/>
                <w:b w:val="false"/>
                <w:i w:val="false"/>
                <w:color w:val="000000"/>
                <w:sz w:val="20"/>
              </w:rPr>
              <w:t xml:space="preserve">
 шығыстар (та- </w:t>
            </w:r>
            <w:r>
              <w:br/>
            </w:r>
            <w:r>
              <w:rPr>
                <w:rFonts w:ascii="Times New Roman"/>
                <w:b w:val="false"/>
                <w:i w:val="false"/>
                <w:color w:val="000000"/>
                <w:sz w:val="20"/>
              </w:rPr>
              <w:t xml:space="preserve">
 уарлар, жұмыс- </w:t>
            </w:r>
            <w:r>
              <w:br/>
            </w:r>
            <w:r>
              <w:rPr>
                <w:rFonts w:ascii="Times New Roman"/>
                <w:b w:val="false"/>
                <w:i w:val="false"/>
                <w:color w:val="000000"/>
                <w:sz w:val="20"/>
              </w:rPr>
              <w:t xml:space="preserve">
 тар, қызметтер)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түрiн- </w:t>
            </w:r>
            <w:r>
              <w:br/>
            </w:r>
            <w:r>
              <w:rPr>
                <w:rFonts w:ascii="Times New Roman"/>
                <w:b w:val="false"/>
                <w:i w:val="false"/>
                <w:color w:val="000000"/>
                <w:sz w:val="20"/>
              </w:rPr>
              <w:t xml:space="preserve">
 дегi шығыстар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салуға </w:t>
            </w:r>
            <w:r>
              <w:br/>
            </w:r>
            <w:r>
              <w:rPr>
                <w:rFonts w:ascii="Times New Roman"/>
                <w:b w:val="false"/>
                <w:i w:val="false"/>
                <w:color w:val="000000"/>
                <w:sz w:val="20"/>
              </w:rPr>
              <w:t xml:space="preserve">
дейiнгi кіріс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3376,7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3183,3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негізгі қызмет </w:t>
            </w:r>
            <w:r>
              <w:br/>
            </w:r>
            <w:r>
              <w:rPr>
                <w:rFonts w:ascii="Times New Roman"/>
                <w:b w:val="false"/>
                <w:i w:val="false"/>
                <w:color w:val="000000"/>
                <w:sz w:val="20"/>
              </w:rPr>
              <w:t xml:space="preserve">
бойынша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2396,2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2299,5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айырма- </w:t>
            </w:r>
            <w:r>
              <w:br/>
            </w:r>
            <w:r>
              <w:rPr>
                <w:rFonts w:ascii="Times New Roman"/>
                <w:b w:val="false"/>
                <w:i w:val="false"/>
                <w:color w:val="000000"/>
                <w:sz w:val="20"/>
              </w:rPr>
              <w:t xml:space="preserve">
ларға арналған </w:t>
            </w:r>
            <w:r>
              <w:br/>
            </w:r>
            <w:r>
              <w:rPr>
                <w:rFonts w:ascii="Times New Roman"/>
                <w:b w:val="false"/>
                <w:i w:val="false"/>
                <w:color w:val="000000"/>
                <w:sz w:val="20"/>
              </w:rPr>
              <w:t xml:space="preserve">
корпоративтік </w:t>
            </w:r>
            <w:r>
              <w:br/>
            </w:r>
            <w:r>
              <w:rPr>
                <w:rFonts w:ascii="Times New Roman"/>
                <w:b w:val="false"/>
                <w:i w:val="false"/>
                <w:color w:val="000000"/>
                <w:sz w:val="20"/>
              </w:rPr>
              <w:t xml:space="preserve">
табыс салығы </w:t>
            </w:r>
            <w:r>
              <w:br/>
            </w:r>
            <w:r>
              <w:rPr>
                <w:rFonts w:ascii="Times New Roman"/>
                <w:b w:val="false"/>
                <w:i w:val="false"/>
                <w:color w:val="000000"/>
                <w:sz w:val="20"/>
              </w:rPr>
              <w:t xml:space="preserve">
жөніндегі резерв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2054,3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(шығын)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w:t>
            </w:r>
            <w:r>
              <w:br/>
            </w:r>
            <w:r>
              <w:rPr>
                <w:rFonts w:ascii="Times New Roman"/>
                <w:b w:val="false"/>
                <w:i w:val="false"/>
                <w:color w:val="000000"/>
                <w:sz w:val="20"/>
              </w:rPr>
              <w:t xml:space="preserve">
қорытындылары </w:t>
            </w:r>
            <w:r>
              <w:br/>
            </w:r>
            <w:r>
              <w:rPr>
                <w:rFonts w:ascii="Times New Roman"/>
                <w:b w:val="false"/>
                <w:i w:val="false"/>
                <w:color w:val="000000"/>
                <w:sz w:val="20"/>
              </w:rPr>
              <w:t xml:space="preserve">
бойынша мемлекет- </w:t>
            </w:r>
            <w:r>
              <w:br/>
            </w:r>
            <w:r>
              <w:rPr>
                <w:rFonts w:ascii="Times New Roman"/>
                <w:b w:val="false"/>
                <w:i w:val="false"/>
                <w:color w:val="000000"/>
                <w:sz w:val="20"/>
              </w:rPr>
              <w:t xml:space="preserve">
тік акция пакет- </w:t>
            </w:r>
            <w:r>
              <w:br/>
            </w:r>
            <w:r>
              <w:rPr>
                <w:rFonts w:ascii="Times New Roman"/>
                <w:b w:val="false"/>
                <w:i w:val="false"/>
                <w:color w:val="000000"/>
                <w:sz w:val="20"/>
              </w:rPr>
              <w:t xml:space="preserve">
теріне арналған </w:t>
            </w:r>
            <w:r>
              <w:br/>
            </w:r>
            <w:r>
              <w:rPr>
                <w:rFonts w:ascii="Times New Roman"/>
                <w:b w:val="false"/>
                <w:i w:val="false"/>
                <w:color w:val="000000"/>
                <w:sz w:val="20"/>
              </w:rPr>
              <w:t xml:space="preserve">
дивидендтер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есе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рентабельділігі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қарыздарын </w:t>
            </w:r>
            <w:r>
              <w:br/>
            </w:r>
            <w:r>
              <w:rPr>
                <w:rFonts w:ascii="Times New Roman"/>
                <w:b w:val="false"/>
                <w:i w:val="false"/>
                <w:color w:val="000000"/>
                <w:sz w:val="20"/>
              </w:rPr>
              <w:t xml:space="preserve">
өтеу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және негiзгi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амортизациялауға </w:t>
            </w:r>
            <w:r>
              <w:br/>
            </w:r>
            <w:r>
              <w:rPr>
                <w:rFonts w:ascii="Times New Roman"/>
                <w:b w:val="false"/>
                <w:i w:val="false"/>
                <w:color w:val="000000"/>
                <w:sz w:val="20"/>
              </w:rPr>
              <w:t xml:space="preserve">
арналған шығыстар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3860,2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4215,1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4658,0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w:t>
            </w:r>
            <w:r>
              <w:br/>
            </w:r>
            <w:r>
              <w:rPr>
                <w:rFonts w:ascii="Times New Roman"/>
                <w:b w:val="false"/>
                <w:i w:val="false"/>
                <w:color w:val="000000"/>
                <w:sz w:val="20"/>
              </w:rPr>
              <w:t xml:space="preserve">
қызметкерлерiнiң </w:t>
            </w:r>
            <w:r>
              <w:br/>
            </w:r>
            <w:r>
              <w:rPr>
                <w:rFonts w:ascii="Times New Roman"/>
                <w:b w:val="false"/>
                <w:i w:val="false"/>
                <w:color w:val="000000"/>
                <w:sz w:val="20"/>
              </w:rPr>
              <w:t xml:space="preserve">
саны, барлығы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аппарат </w:t>
            </w:r>
            <w:r>
              <w:br/>
            </w:r>
            <w:r>
              <w:rPr>
                <w:rFonts w:ascii="Times New Roman"/>
                <w:b w:val="false"/>
                <w:i w:val="false"/>
                <w:color w:val="000000"/>
                <w:sz w:val="20"/>
              </w:rPr>
              <w:t xml:space="preserve">
 қызметкерлерi- </w:t>
            </w:r>
            <w:r>
              <w:br/>
            </w:r>
            <w:r>
              <w:rPr>
                <w:rFonts w:ascii="Times New Roman"/>
                <w:b w:val="false"/>
                <w:i w:val="false"/>
                <w:color w:val="000000"/>
                <w:sz w:val="20"/>
              </w:rPr>
              <w:t xml:space="preserve">
 нiң саны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қоры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2776,1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бойынша </w:t>
            </w:r>
            <w:r>
              <w:br/>
            </w:r>
            <w:r>
              <w:rPr>
                <w:rFonts w:ascii="Times New Roman"/>
                <w:b w:val="false"/>
                <w:i w:val="false"/>
                <w:color w:val="000000"/>
                <w:sz w:val="20"/>
              </w:rPr>
              <w:t xml:space="preserve">
тұтас алғанда, </w:t>
            </w:r>
            <w:r>
              <w:br/>
            </w:r>
            <w:r>
              <w:rPr>
                <w:rFonts w:ascii="Times New Roman"/>
                <w:b w:val="false"/>
                <w:i w:val="false"/>
                <w:color w:val="000000"/>
                <w:sz w:val="20"/>
              </w:rPr>
              <w:t xml:space="preserve">
қызметкерлердің </w:t>
            </w:r>
            <w:r>
              <w:br/>
            </w:r>
            <w:r>
              <w:rPr>
                <w:rFonts w:ascii="Times New Roman"/>
                <w:b w:val="false"/>
                <w:i w:val="false"/>
                <w:color w:val="000000"/>
                <w:sz w:val="20"/>
              </w:rPr>
              <w:t xml:space="preserve">
орташа айлық </w:t>
            </w:r>
            <w:r>
              <w:br/>
            </w:r>
            <w:r>
              <w:rPr>
                <w:rFonts w:ascii="Times New Roman"/>
                <w:b w:val="false"/>
                <w:i w:val="false"/>
                <w:color w:val="000000"/>
                <w:sz w:val="20"/>
              </w:rPr>
              <w:t xml:space="preserve">
ақысы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45729,5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52127,3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58553,4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ор- </w:t>
            </w:r>
            <w:r>
              <w:br/>
            </w:r>
            <w:r>
              <w:rPr>
                <w:rFonts w:ascii="Times New Roman"/>
                <w:b w:val="false"/>
                <w:i w:val="false"/>
                <w:color w:val="000000"/>
                <w:sz w:val="20"/>
              </w:rPr>
              <w:t xml:space="preserve">
талық аппараттың </w:t>
            </w:r>
            <w:r>
              <w:br/>
            </w:r>
            <w:r>
              <w:rPr>
                <w:rFonts w:ascii="Times New Roman"/>
                <w:b w:val="false"/>
                <w:i w:val="false"/>
                <w:color w:val="000000"/>
                <w:sz w:val="20"/>
              </w:rPr>
              <w:t xml:space="preserve">
қызметкерлерi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103029,0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111892,0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124450,0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элекетр энер- </w:t>
            </w:r>
            <w:r>
              <w:br/>
            </w:r>
            <w:r>
              <w:rPr>
                <w:rFonts w:ascii="Times New Roman"/>
                <w:b w:val="false"/>
                <w:i w:val="false"/>
                <w:color w:val="000000"/>
                <w:sz w:val="20"/>
              </w:rPr>
              <w:t xml:space="preserve">
 гиясын беруге </w:t>
            </w:r>
            <w:r>
              <w:br/>
            </w:r>
            <w:r>
              <w:rPr>
                <w:rFonts w:ascii="Times New Roman"/>
                <w:b w:val="false"/>
                <w:i w:val="false"/>
                <w:color w:val="000000"/>
                <w:sz w:val="20"/>
              </w:rPr>
              <w:t xml:space="preserve">
 арналған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теңге/кВт.с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диспетчерлен- </w:t>
            </w:r>
            <w:r>
              <w:br/>
            </w:r>
            <w:r>
              <w:rPr>
                <w:rFonts w:ascii="Times New Roman"/>
                <w:b w:val="false"/>
                <w:i w:val="false"/>
                <w:color w:val="000000"/>
                <w:sz w:val="20"/>
              </w:rPr>
              <w:t xml:space="preserve">
 діруге арналған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теңге/кВт.с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кезеңге </w:t>
            </w:r>
            <w:r>
              <w:br/>
            </w:r>
            <w:r>
              <w:rPr>
                <w:rFonts w:ascii="Times New Roman"/>
                <w:b w:val="false"/>
                <w:i w:val="false"/>
                <w:color w:val="000000"/>
                <w:sz w:val="20"/>
              </w:rPr>
              <w:t xml:space="preserve">
тарифтердің </w:t>
            </w:r>
            <w:r>
              <w:br/>
            </w:r>
            <w:r>
              <w:rPr>
                <w:rFonts w:ascii="Times New Roman"/>
                <w:b w:val="false"/>
                <w:i w:val="false"/>
                <w:color w:val="000000"/>
                <w:sz w:val="20"/>
              </w:rPr>
              <w:t xml:space="preserve">
өзгеруі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элекетр энер- </w:t>
            </w:r>
            <w:r>
              <w:br/>
            </w:r>
            <w:r>
              <w:rPr>
                <w:rFonts w:ascii="Times New Roman"/>
                <w:b w:val="false"/>
                <w:i w:val="false"/>
                <w:color w:val="000000"/>
                <w:sz w:val="20"/>
              </w:rPr>
              <w:t xml:space="preserve">
 гиясын беруге </w:t>
            </w:r>
            <w:r>
              <w:br/>
            </w:r>
            <w:r>
              <w:rPr>
                <w:rFonts w:ascii="Times New Roman"/>
                <w:b w:val="false"/>
                <w:i w:val="false"/>
                <w:color w:val="000000"/>
                <w:sz w:val="20"/>
              </w:rPr>
              <w:t xml:space="preserve">
 арналған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диспетчерлен- </w:t>
            </w:r>
            <w:r>
              <w:br/>
            </w:r>
            <w:r>
              <w:rPr>
                <w:rFonts w:ascii="Times New Roman"/>
                <w:b w:val="false"/>
                <w:i w:val="false"/>
                <w:color w:val="000000"/>
                <w:sz w:val="20"/>
              </w:rPr>
              <w:t xml:space="preserve">
 діруге арналған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соңындағы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13889,9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21296,1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28211,1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жобалар бойынша </w:t>
            </w:r>
            <w:r>
              <w:br/>
            </w:r>
            <w:r>
              <w:rPr>
                <w:rFonts w:ascii="Times New Roman"/>
                <w:b w:val="false"/>
                <w:i w:val="false"/>
                <w:color w:val="000000"/>
                <w:sz w:val="20"/>
              </w:rPr>
              <w:t xml:space="preserve">
 ХҚДБ, ЕҚДБ және </w:t>
            </w:r>
            <w:r>
              <w:br/>
            </w:r>
            <w:r>
              <w:rPr>
                <w:rFonts w:ascii="Times New Roman"/>
                <w:b w:val="false"/>
                <w:i w:val="false"/>
                <w:color w:val="000000"/>
                <w:sz w:val="20"/>
              </w:rPr>
              <w:t xml:space="preserve">
 ҚДБ қарыздары </w:t>
            </w:r>
            <w:r>
              <w:br/>
            </w:r>
            <w:r>
              <w:rPr>
                <w:rFonts w:ascii="Times New Roman"/>
                <w:b w:val="false"/>
                <w:i w:val="false"/>
                <w:color w:val="000000"/>
                <w:sz w:val="20"/>
              </w:rPr>
              <w:t xml:space="preserve">
 бойынша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20833,6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соңындағы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3964,9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4038,9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4669,1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3633"/>
        <w:gridCol w:w="1273"/>
        <w:gridCol w:w="1893"/>
        <w:gridCol w:w="1753"/>
        <w:gridCol w:w="1453"/>
        <w:gridCol w:w="145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болжам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болжам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w:t>
            </w:r>
            <w:r>
              <w:br/>
            </w:r>
            <w:r>
              <w:rPr>
                <w:rFonts w:ascii="Times New Roman"/>
                <w:b w:val="false"/>
                <w:i w:val="false"/>
                <w:color w:val="000000"/>
                <w:sz w:val="20"/>
              </w:rPr>
              <w:t xml:space="preserve">
2002 ж.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w:t>
            </w:r>
            <w:r>
              <w:br/>
            </w:r>
            <w:r>
              <w:rPr>
                <w:rFonts w:ascii="Times New Roman"/>
                <w:b w:val="false"/>
                <w:i w:val="false"/>
                <w:color w:val="000000"/>
                <w:sz w:val="20"/>
              </w:rPr>
              <w:t xml:space="preserve">
2003 ж.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"KEGOK" АҚ-ның </w:t>
            </w:r>
            <w:r>
              <w:br/>
            </w:r>
            <w:r>
              <w:rPr>
                <w:rFonts w:ascii="Times New Roman"/>
                <w:b w:val="false"/>
                <w:i w:val="false"/>
                <w:color w:val="000000"/>
                <w:sz w:val="20"/>
              </w:rPr>
              <w:t xml:space="preserve">
қызметінен көр- </w:t>
            </w:r>
            <w:r>
              <w:br/>
            </w:r>
            <w:r>
              <w:rPr>
                <w:rFonts w:ascii="Times New Roman"/>
                <w:b w:val="false"/>
                <w:i w:val="false"/>
                <w:color w:val="000000"/>
                <w:sz w:val="20"/>
              </w:rPr>
              <w:t xml:space="preserve">
сетiлген қыз- </w:t>
            </w:r>
            <w:r>
              <w:br/>
            </w:r>
            <w:r>
              <w:rPr>
                <w:rFonts w:ascii="Times New Roman"/>
                <w:b w:val="false"/>
                <w:i w:val="false"/>
                <w:color w:val="000000"/>
                <w:sz w:val="20"/>
              </w:rPr>
              <w:t xml:space="preserve">
меттер көлемi-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18625,1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20390,6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ішiнде, </w:t>
            </w:r>
            <w:r>
              <w:br/>
            </w:r>
            <w:r>
              <w:rPr>
                <w:rFonts w:ascii="Times New Roman"/>
                <w:b w:val="false"/>
                <w:i w:val="false"/>
                <w:color w:val="000000"/>
                <w:sz w:val="20"/>
              </w:rPr>
              <w:t xml:space="preserve">
 электр энергия- </w:t>
            </w:r>
            <w:r>
              <w:br/>
            </w:r>
            <w:r>
              <w:rPr>
                <w:rFonts w:ascii="Times New Roman"/>
                <w:b w:val="false"/>
                <w:i w:val="false"/>
                <w:color w:val="000000"/>
                <w:sz w:val="20"/>
              </w:rPr>
              <w:t xml:space="preserve">
 сын беру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кВт.с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34084,8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35277,7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r>
      <w:tr>
        <w:trPr>
          <w:trHeight w:val="57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жеңілдіктерді </w:t>
            </w:r>
            <w:r>
              <w:br/>
            </w:r>
            <w:r>
              <w:rPr>
                <w:rFonts w:ascii="Times New Roman"/>
                <w:b w:val="false"/>
                <w:i w:val="false"/>
                <w:color w:val="000000"/>
                <w:sz w:val="20"/>
              </w:rPr>
              <w:t xml:space="preserve">
  есепке ала </w:t>
            </w:r>
            <w:r>
              <w:br/>
            </w:r>
            <w:r>
              <w:rPr>
                <w:rFonts w:ascii="Times New Roman"/>
                <w:b w:val="false"/>
                <w:i w:val="false"/>
                <w:color w:val="000000"/>
                <w:sz w:val="20"/>
              </w:rPr>
              <w:t xml:space="preserve">
  отырып, электр </w:t>
            </w:r>
            <w:r>
              <w:br/>
            </w:r>
            <w:r>
              <w:rPr>
                <w:rFonts w:ascii="Times New Roman"/>
                <w:b w:val="false"/>
                <w:i w:val="false"/>
                <w:color w:val="000000"/>
                <w:sz w:val="20"/>
              </w:rPr>
              <w:t xml:space="preserve">
  энергиясының </w:t>
            </w:r>
            <w:r>
              <w:br/>
            </w:r>
            <w:r>
              <w:rPr>
                <w:rFonts w:ascii="Times New Roman"/>
                <w:b w:val="false"/>
                <w:i w:val="false"/>
                <w:color w:val="000000"/>
                <w:sz w:val="20"/>
              </w:rPr>
              <w:t xml:space="preserve">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кВт.с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26254,1 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103,7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14284,9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15647,4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диспетчерлендіру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кВт.с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65854,0 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67123,8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 </w:t>
            </w:r>
          </w:p>
        </w:tc>
      </w:tr>
      <w:tr>
        <w:trPr>
          <w:trHeight w:val="78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сенімділігін </w:t>
            </w:r>
            <w:r>
              <w:br/>
            </w:r>
            <w:r>
              <w:rPr>
                <w:rFonts w:ascii="Times New Roman"/>
                <w:b w:val="false"/>
                <w:i w:val="false"/>
                <w:color w:val="000000"/>
                <w:sz w:val="20"/>
              </w:rPr>
              <w:t xml:space="preserve">
қамтамасыз 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кВт.с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 реттеу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көздердің </w:t>
            </w:r>
            <w:r>
              <w:br/>
            </w:r>
            <w:r>
              <w:rPr>
                <w:rFonts w:ascii="Times New Roman"/>
                <w:b w:val="false"/>
                <w:i w:val="false"/>
                <w:color w:val="000000"/>
                <w:sz w:val="20"/>
              </w:rPr>
              <w:t xml:space="preserve">
есебінен негізгі </w:t>
            </w:r>
            <w:r>
              <w:br/>
            </w:r>
            <w:r>
              <w:rPr>
                <w:rFonts w:ascii="Times New Roman"/>
                <w:b w:val="false"/>
                <w:i w:val="false"/>
                <w:color w:val="000000"/>
                <w:sz w:val="20"/>
              </w:rPr>
              <w:t xml:space="preserve">
капиталдағы </w:t>
            </w:r>
            <w:r>
              <w:br/>
            </w:r>
            <w:r>
              <w:rPr>
                <w:rFonts w:ascii="Times New Roman"/>
                <w:b w:val="false"/>
                <w:i w:val="false"/>
                <w:color w:val="000000"/>
                <w:sz w:val="20"/>
              </w:rPr>
              <w:t xml:space="preserve">
инвестициялар -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19554,0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қаражатта- </w:t>
            </w:r>
            <w:r>
              <w:br/>
            </w:r>
            <w:r>
              <w:rPr>
                <w:rFonts w:ascii="Times New Roman"/>
                <w:b w:val="false"/>
                <w:i w:val="false"/>
                <w:color w:val="000000"/>
                <w:sz w:val="20"/>
              </w:rPr>
              <w:t xml:space="preserve">
 рының есебінен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17654,0 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есе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есе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r>
              <w:br/>
            </w:r>
            <w:r>
              <w:rPr>
                <w:rFonts w:ascii="Times New Roman"/>
                <w:b w:val="false"/>
                <w:i w:val="false"/>
                <w:color w:val="000000"/>
                <w:sz w:val="20"/>
              </w:rPr>
              <w:t xml:space="preserve">
 қаражаттардан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19153,8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20919,3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19489,4 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 </w:t>
            </w:r>
            <w:r>
              <w:br/>
            </w:r>
            <w:r>
              <w:rPr>
                <w:rFonts w:ascii="Times New Roman"/>
                <w:b w:val="false"/>
                <w:i w:val="false"/>
                <w:color w:val="000000"/>
                <w:sz w:val="20"/>
              </w:rPr>
              <w:t xml:space="preserve">
меттен алынатын </w:t>
            </w:r>
            <w:r>
              <w:br/>
            </w:r>
            <w:r>
              <w:rPr>
                <w:rFonts w:ascii="Times New Roman"/>
                <w:b w:val="false"/>
                <w:i w:val="false"/>
                <w:color w:val="000000"/>
                <w:sz w:val="20"/>
              </w:rPr>
              <w:t xml:space="preserve">
кірістер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18625,1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20390,6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w:t>
            </w:r>
            <w:r>
              <w:br/>
            </w:r>
            <w:r>
              <w:rPr>
                <w:rFonts w:ascii="Times New Roman"/>
                <w:b w:val="false"/>
                <w:i w:val="false"/>
                <w:color w:val="000000"/>
                <w:sz w:val="20"/>
              </w:rPr>
              <w:t xml:space="preserve">
өзіндік құны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қызметтер)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14716,9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5267,2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154,2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әкiм- </w:t>
            </w:r>
            <w:r>
              <w:br/>
            </w:r>
            <w:r>
              <w:rPr>
                <w:rFonts w:ascii="Times New Roman"/>
                <w:b w:val="false"/>
                <w:i w:val="false"/>
                <w:color w:val="000000"/>
                <w:sz w:val="20"/>
              </w:rPr>
              <w:t xml:space="preserve">
 шiлiк шығыстары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2959,3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117,9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өнiмдердi </w:t>
            </w:r>
            <w:r>
              <w:br/>
            </w:r>
            <w:r>
              <w:rPr>
                <w:rFonts w:ascii="Times New Roman"/>
                <w:b w:val="false"/>
                <w:i w:val="false"/>
                <w:color w:val="000000"/>
                <w:sz w:val="20"/>
              </w:rPr>
              <w:t xml:space="preserve">
 сату жөніндегі </w:t>
            </w:r>
            <w:r>
              <w:br/>
            </w:r>
            <w:r>
              <w:rPr>
                <w:rFonts w:ascii="Times New Roman"/>
                <w:b w:val="false"/>
                <w:i w:val="false"/>
                <w:color w:val="000000"/>
                <w:sz w:val="20"/>
              </w:rPr>
              <w:t xml:space="preserve">
 шығыстар (та- </w:t>
            </w:r>
            <w:r>
              <w:br/>
            </w:r>
            <w:r>
              <w:rPr>
                <w:rFonts w:ascii="Times New Roman"/>
                <w:b w:val="false"/>
                <w:i w:val="false"/>
                <w:color w:val="000000"/>
                <w:sz w:val="20"/>
              </w:rPr>
              <w:t xml:space="preserve">
 уарлар, жұмыс- </w:t>
            </w:r>
            <w:r>
              <w:br/>
            </w:r>
            <w:r>
              <w:rPr>
                <w:rFonts w:ascii="Times New Roman"/>
                <w:b w:val="false"/>
                <w:i w:val="false"/>
                <w:color w:val="000000"/>
                <w:sz w:val="20"/>
              </w:rPr>
              <w:t xml:space="preserve">
 тар, қызметтер)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113,9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түрiн- </w:t>
            </w:r>
            <w:r>
              <w:br/>
            </w:r>
            <w:r>
              <w:rPr>
                <w:rFonts w:ascii="Times New Roman"/>
                <w:b w:val="false"/>
                <w:i w:val="false"/>
                <w:color w:val="000000"/>
                <w:sz w:val="20"/>
              </w:rPr>
              <w:t xml:space="preserve">
 дегi шығыстар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есе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есе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салуға </w:t>
            </w:r>
            <w:r>
              <w:br/>
            </w:r>
            <w:r>
              <w:rPr>
                <w:rFonts w:ascii="Times New Roman"/>
                <w:b w:val="false"/>
                <w:i w:val="false"/>
                <w:color w:val="000000"/>
                <w:sz w:val="20"/>
              </w:rPr>
              <w:t xml:space="preserve">
дейiнгi кіріс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негізгі қызмет </w:t>
            </w:r>
            <w:r>
              <w:br/>
            </w:r>
            <w:r>
              <w:rPr>
                <w:rFonts w:ascii="Times New Roman"/>
                <w:b w:val="false"/>
                <w:i w:val="false"/>
                <w:color w:val="000000"/>
                <w:sz w:val="20"/>
              </w:rPr>
              <w:t xml:space="preserve">
бойынша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айырма- </w:t>
            </w:r>
            <w:r>
              <w:br/>
            </w:r>
            <w:r>
              <w:rPr>
                <w:rFonts w:ascii="Times New Roman"/>
                <w:b w:val="false"/>
                <w:i w:val="false"/>
                <w:color w:val="000000"/>
                <w:sz w:val="20"/>
              </w:rPr>
              <w:t xml:space="preserve">
ларға арналған </w:t>
            </w:r>
            <w:r>
              <w:br/>
            </w:r>
            <w:r>
              <w:rPr>
                <w:rFonts w:ascii="Times New Roman"/>
                <w:b w:val="false"/>
                <w:i w:val="false"/>
                <w:color w:val="000000"/>
                <w:sz w:val="20"/>
              </w:rPr>
              <w:t xml:space="preserve">
корпоративтік </w:t>
            </w:r>
            <w:r>
              <w:br/>
            </w:r>
            <w:r>
              <w:rPr>
                <w:rFonts w:ascii="Times New Roman"/>
                <w:b w:val="false"/>
                <w:i w:val="false"/>
                <w:color w:val="000000"/>
                <w:sz w:val="20"/>
              </w:rPr>
              <w:t xml:space="preserve">
табыс салығы </w:t>
            </w:r>
            <w:r>
              <w:br/>
            </w:r>
            <w:r>
              <w:rPr>
                <w:rFonts w:ascii="Times New Roman"/>
                <w:b w:val="false"/>
                <w:i w:val="false"/>
                <w:color w:val="000000"/>
                <w:sz w:val="20"/>
              </w:rPr>
              <w:t xml:space="preserve">
жөніндегі резерв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(шығын)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w:t>
            </w:r>
            <w:r>
              <w:br/>
            </w:r>
            <w:r>
              <w:rPr>
                <w:rFonts w:ascii="Times New Roman"/>
                <w:b w:val="false"/>
                <w:i w:val="false"/>
                <w:color w:val="000000"/>
                <w:sz w:val="20"/>
              </w:rPr>
              <w:t xml:space="preserve">
қорытындылары </w:t>
            </w:r>
            <w:r>
              <w:br/>
            </w:r>
            <w:r>
              <w:rPr>
                <w:rFonts w:ascii="Times New Roman"/>
                <w:b w:val="false"/>
                <w:i w:val="false"/>
                <w:color w:val="000000"/>
                <w:sz w:val="20"/>
              </w:rPr>
              <w:t xml:space="preserve">
бойынша мемлекет- </w:t>
            </w:r>
            <w:r>
              <w:br/>
            </w:r>
            <w:r>
              <w:rPr>
                <w:rFonts w:ascii="Times New Roman"/>
                <w:b w:val="false"/>
                <w:i w:val="false"/>
                <w:color w:val="000000"/>
                <w:sz w:val="20"/>
              </w:rPr>
              <w:t xml:space="preserve">
тік акция пакет- </w:t>
            </w:r>
            <w:r>
              <w:br/>
            </w:r>
            <w:r>
              <w:rPr>
                <w:rFonts w:ascii="Times New Roman"/>
                <w:b w:val="false"/>
                <w:i w:val="false"/>
                <w:color w:val="000000"/>
                <w:sz w:val="20"/>
              </w:rPr>
              <w:t xml:space="preserve">
теріне арналған </w:t>
            </w:r>
            <w:r>
              <w:br/>
            </w:r>
            <w:r>
              <w:rPr>
                <w:rFonts w:ascii="Times New Roman"/>
                <w:b w:val="false"/>
                <w:i w:val="false"/>
                <w:color w:val="000000"/>
                <w:sz w:val="20"/>
              </w:rPr>
              <w:t xml:space="preserve">
дивидендтер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рентабельділігі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қарыздарын </w:t>
            </w:r>
            <w:r>
              <w:br/>
            </w:r>
            <w:r>
              <w:rPr>
                <w:rFonts w:ascii="Times New Roman"/>
                <w:b w:val="false"/>
                <w:i w:val="false"/>
                <w:color w:val="000000"/>
                <w:sz w:val="20"/>
              </w:rPr>
              <w:t xml:space="preserve">
өтеу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1674,5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есе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және негiзгi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амортизациялауға </w:t>
            </w:r>
            <w:r>
              <w:br/>
            </w:r>
            <w:r>
              <w:rPr>
                <w:rFonts w:ascii="Times New Roman"/>
                <w:b w:val="false"/>
                <w:i w:val="false"/>
                <w:color w:val="000000"/>
                <w:sz w:val="20"/>
              </w:rPr>
              <w:t xml:space="preserve">
арналған шығыстар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4938,7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124,2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w:t>
            </w:r>
            <w:r>
              <w:br/>
            </w:r>
            <w:r>
              <w:rPr>
                <w:rFonts w:ascii="Times New Roman"/>
                <w:b w:val="false"/>
                <w:i w:val="false"/>
                <w:color w:val="000000"/>
                <w:sz w:val="20"/>
              </w:rPr>
              <w:t xml:space="preserve">
қызметкерлерiнiң </w:t>
            </w:r>
            <w:r>
              <w:br/>
            </w:r>
            <w:r>
              <w:rPr>
                <w:rFonts w:ascii="Times New Roman"/>
                <w:b w:val="false"/>
                <w:i w:val="false"/>
                <w:color w:val="000000"/>
                <w:sz w:val="20"/>
              </w:rPr>
              <w:t xml:space="preserve">
саны,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112,3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аппарат </w:t>
            </w:r>
            <w:r>
              <w:br/>
            </w:r>
            <w:r>
              <w:rPr>
                <w:rFonts w:ascii="Times New Roman"/>
                <w:b w:val="false"/>
                <w:i w:val="false"/>
                <w:color w:val="000000"/>
                <w:sz w:val="20"/>
              </w:rPr>
              <w:t xml:space="preserve">
 қызметкерлерi- </w:t>
            </w:r>
            <w:r>
              <w:br/>
            </w:r>
            <w:r>
              <w:rPr>
                <w:rFonts w:ascii="Times New Roman"/>
                <w:b w:val="false"/>
                <w:i w:val="false"/>
                <w:color w:val="000000"/>
                <w:sz w:val="20"/>
              </w:rPr>
              <w:t xml:space="preserve">
 нiң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қоры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2984,6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бойынша </w:t>
            </w:r>
            <w:r>
              <w:br/>
            </w:r>
            <w:r>
              <w:rPr>
                <w:rFonts w:ascii="Times New Roman"/>
                <w:b w:val="false"/>
                <w:i w:val="false"/>
                <w:color w:val="000000"/>
                <w:sz w:val="20"/>
              </w:rPr>
              <w:t xml:space="preserve">
тұтас алғанда, </w:t>
            </w:r>
            <w:r>
              <w:br/>
            </w:r>
            <w:r>
              <w:rPr>
                <w:rFonts w:ascii="Times New Roman"/>
                <w:b w:val="false"/>
                <w:i w:val="false"/>
                <w:color w:val="000000"/>
                <w:sz w:val="20"/>
              </w:rPr>
              <w:t xml:space="preserve">
қызметкерлердің </w:t>
            </w:r>
            <w:r>
              <w:br/>
            </w:r>
            <w:r>
              <w:rPr>
                <w:rFonts w:ascii="Times New Roman"/>
                <w:b w:val="false"/>
                <w:i w:val="false"/>
                <w:color w:val="000000"/>
                <w:sz w:val="20"/>
              </w:rPr>
              <w:t xml:space="preserve">
орташа айлық </w:t>
            </w:r>
            <w:r>
              <w:br/>
            </w:r>
            <w:r>
              <w:rPr>
                <w:rFonts w:ascii="Times New Roman"/>
                <w:b w:val="false"/>
                <w:i w:val="false"/>
                <w:color w:val="000000"/>
                <w:sz w:val="20"/>
              </w:rPr>
              <w:t xml:space="preserve">
ақысы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60515,6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62168,2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119,3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ор- </w:t>
            </w:r>
            <w:r>
              <w:br/>
            </w:r>
            <w:r>
              <w:rPr>
                <w:rFonts w:ascii="Times New Roman"/>
                <w:b w:val="false"/>
                <w:i w:val="false"/>
                <w:color w:val="000000"/>
                <w:sz w:val="20"/>
              </w:rPr>
              <w:t xml:space="preserve">
талық аппараттың </w:t>
            </w:r>
            <w:r>
              <w:br/>
            </w:r>
            <w:r>
              <w:rPr>
                <w:rFonts w:ascii="Times New Roman"/>
                <w:b w:val="false"/>
                <w:i w:val="false"/>
                <w:color w:val="000000"/>
                <w:sz w:val="20"/>
              </w:rPr>
              <w:t xml:space="preserve">
қызметкерлерi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124450,0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124450,0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элекетр энер- </w:t>
            </w:r>
            <w:r>
              <w:br/>
            </w:r>
            <w:r>
              <w:rPr>
                <w:rFonts w:ascii="Times New Roman"/>
                <w:b w:val="false"/>
                <w:i w:val="false"/>
                <w:color w:val="000000"/>
                <w:sz w:val="20"/>
              </w:rPr>
              <w:t xml:space="preserve">
 гиясын беруге </w:t>
            </w:r>
            <w:r>
              <w:br/>
            </w:r>
            <w:r>
              <w:rPr>
                <w:rFonts w:ascii="Times New Roman"/>
                <w:b w:val="false"/>
                <w:i w:val="false"/>
                <w:color w:val="000000"/>
                <w:sz w:val="20"/>
              </w:rPr>
              <w:t xml:space="preserve">
 арналған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теңге/кВт.с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диспетчерлен- </w:t>
            </w:r>
            <w:r>
              <w:br/>
            </w:r>
            <w:r>
              <w:rPr>
                <w:rFonts w:ascii="Times New Roman"/>
                <w:b w:val="false"/>
                <w:i w:val="false"/>
                <w:color w:val="000000"/>
                <w:sz w:val="20"/>
              </w:rPr>
              <w:t xml:space="preserve">
 діруге арналған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теңге/кВт.с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кезеңге </w:t>
            </w:r>
            <w:r>
              <w:br/>
            </w:r>
            <w:r>
              <w:rPr>
                <w:rFonts w:ascii="Times New Roman"/>
                <w:b w:val="false"/>
                <w:i w:val="false"/>
                <w:color w:val="000000"/>
                <w:sz w:val="20"/>
              </w:rPr>
              <w:t xml:space="preserve">
тарифтердің </w:t>
            </w:r>
            <w:r>
              <w:br/>
            </w:r>
            <w:r>
              <w:rPr>
                <w:rFonts w:ascii="Times New Roman"/>
                <w:b w:val="false"/>
                <w:i w:val="false"/>
                <w:color w:val="000000"/>
                <w:sz w:val="20"/>
              </w:rPr>
              <w:t xml:space="preserve">
өзгеруі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элекетр энер- </w:t>
            </w:r>
            <w:r>
              <w:br/>
            </w:r>
            <w:r>
              <w:rPr>
                <w:rFonts w:ascii="Times New Roman"/>
                <w:b w:val="false"/>
                <w:i w:val="false"/>
                <w:color w:val="000000"/>
                <w:sz w:val="20"/>
              </w:rPr>
              <w:t xml:space="preserve">
 гиясын беруге </w:t>
            </w:r>
            <w:r>
              <w:br/>
            </w:r>
            <w:r>
              <w:rPr>
                <w:rFonts w:ascii="Times New Roman"/>
                <w:b w:val="false"/>
                <w:i w:val="false"/>
                <w:color w:val="000000"/>
                <w:sz w:val="20"/>
              </w:rPr>
              <w:t xml:space="preserve">
 арналған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112,7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диспетчерлен- </w:t>
            </w:r>
            <w:r>
              <w:br/>
            </w:r>
            <w:r>
              <w:rPr>
                <w:rFonts w:ascii="Times New Roman"/>
                <w:b w:val="false"/>
                <w:i w:val="false"/>
                <w:color w:val="000000"/>
                <w:sz w:val="20"/>
              </w:rPr>
              <w:t xml:space="preserve">
 діруге арналған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соңындағы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34761,5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51347,3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есе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есе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жобалар бойынша </w:t>
            </w:r>
            <w:r>
              <w:br/>
            </w:r>
            <w:r>
              <w:rPr>
                <w:rFonts w:ascii="Times New Roman"/>
                <w:b w:val="false"/>
                <w:i w:val="false"/>
                <w:color w:val="000000"/>
                <w:sz w:val="20"/>
              </w:rPr>
              <w:t xml:space="preserve">
 ХҚДБ, ЕҚДБ және </w:t>
            </w:r>
            <w:r>
              <w:br/>
            </w:r>
            <w:r>
              <w:rPr>
                <w:rFonts w:ascii="Times New Roman"/>
                <w:b w:val="false"/>
                <w:i w:val="false"/>
                <w:color w:val="000000"/>
                <w:sz w:val="20"/>
              </w:rPr>
              <w:t xml:space="preserve">
 ҚДБ қарыздары </w:t>
            </w:r>
            <w:r>
              <w:br/>
            </w:r>
            <w:r>
              <w:rPr>
                <w:rFonts w:ascii="Times New Roman"/>
                <w:b w:val="false"/>
                <w:i w:val="false"/>
                <w:color w:val="000000"/>
                <w:sz w:val="20"/>
              </w:rPr>
              <w:t xml:space="preserve">
 бойынша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28876,6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46530,6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есе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есе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соңындағы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3154,9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r>
    </w:tbl>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"KEGOK" АҚ-ның 2005 жылға арналған кiрiстер </w:t>
      </w:r>
      <w:r>
        <w:br/>
      </w:r>
      <w:r>
        <w:rPr>
          <w:rFonts w:ascii="Times New Roman"/>
          <w:b w:val="false"/>
          <w:i w:val="false"/>
          <w:color w:val="000000"/>
          <w:sz w:val="28"/>
        </w:rPr>
        <w:t>
</w:t>
      </w:r>
      <w:r>
        <w:rPr>
          <w:rFonts w:ascii="Times New Roman"/>
          <w:b/>
          <w:i w:val="false"/>
          <w:color w:val="000000"/>
          <w:sz w:val="28"/>
        </w:rPr>
        <w:t xml:space="preserve">                      мен шығыстар болжамы </w:t>
      </w:r>
    </w:p>
    <w:bookmarkEnd w:id="36"/>
    <w:p>
      <w:pPr>
        <w:spacing w:after="0"/>
        <w:ind w:left="0"/>
        <w:jc w:val="both"/>
      </w:pPr>
      <w:r>
        <w:rPr>
          <w:rFonts w:ascii="Times New Roman"/>
          <w:b/>
          <w:i w:val="false"/>
          <w:color w:val="000000"/>
          <w:sz w:val="28"/>
        </w:rPr>
        <w:t xml:space="preserve">                                                         2-нысаны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693"/>
        <w:gridCol w:w="1993"/>
        <w:gridCol w:w="1873"/>
        <w:gridCol w:w="2233"/>
        <w:gridCol w:w="223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 </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есеп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 </w:t>
            </w:r>
            <w:r>
              <w:br/>
            </w:r>
            <w:r>
              <w:rPr>
                <w:rFonts w:ascii="Times New Roman"/>
                <w:b w:val="false"/>
                <w:i w:val="false"/>
                <w:color w:val="000000"/>
                <w:sz w:val="20"/>
              </w:rPr>
              <w:t xml:space="preserve">
жылдық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негiз- </w:t>
            </w:r>
            <w:r>
              <w:br/>
            </w:r>
            <w:r>
              <w:rPr>
                <w:rFonts w:ascii="Times New Roman"/>
                <w:b w:val="false"/>
                <w:i w:val="false"/>
                <w:color w:val="000000"/>
                <w:sz w:val="20"/>
              </w:rPr>
              <w:t xml:space="preserve">
гi түрінен алы- </w:t>
            </w:r>
            <w:r>
              <w:br/>
            </w:r>
            <w:r>
              <w:rPr>
                <w:rFonts w:ascii="Times New Roman"/>
                <w:b w:val="false"/>
                <w:i w:val="false"/>
                <w:color w:val="000000"/>
                <w:sz w:val="20"/>
              </w:rPr>
              <w:t xml:space="preserve">
натын өнімдерді </w:t>
            </w:r>
            <w:r>
              <w:br/>
            </w:r>
            <w:r>
              <w:rPr>
                <w:rFonts w:ascii="Times New Roman"/>
                <w:b w:val="false"/>
                <w:i w:val="false"/>
                <w:color w:val="000000"/>
                <w:sz w:val="20"/>
              </w:rPr>
              <w:t xml:space="preserve">
(жұмыстар, қыз- </w:t>
            </w:r>
            <w:r>
              <w:br/>
            </w:r>
            <w:r>
              <w:rPr>
                <w:rFonts w:ascii="Times New Roman"/>
                <w:b w:val="false"/>
                <w:i w:val="false"/>
                <w:color w:val="000000"/>
                <w:sz w:val="20"/>
              </w:rPr>
              <w:t xml:space="preserve">
меттер) сатудан </w:t>
            </w:r>
            <w:r>
              <w:br/>
            </w:r>
            <w:r>
              <w:rPr>
                <w:rFonts w:ascii="Times New Roman"/>
                <w:b w:val="false"/>
                <w:i w:val="false"/>
                <w:color w:val="000000"/>
                <w:sz w:val="20"/>
              </w:rPr>
              <w:t xml:space="preserve">
алынған кіріс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15742,2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16835,7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8408,2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 </w:t>
            </w:r>
            <w:r>
              <w:br/>
            </w:r>
            <w:r>
              <w:rPr>
                <w:rFonts w:ascii="Times New Roman"/>
                <w:b w:val="false"/>
                <w:i w:val="false"/>
                <w:color w:val="000000"/>
                <w:sz w:val="20"/>
              </w:rPr>
              <w:t xml:space="preserve">
нің (жұмыстар,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өзiндiк құны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10495,7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11866,9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7173,1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r>
              <w:br/>
            </w:r>
            <w:r>
              <w:rPr>
                <w:rFonts w:ascii="Times New Roman"/>
                <w:b w:val="false"/>
                <w:i w:val="false"/>
                <w:color w:val="000000"/>
                <w:sz w:val="20"/>
              </w:rPr>
              <w:t xml:space="preserve">
(1 бет-2 бет)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5246,5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4968,8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r>
              <w:br/>
            </w:r>
            <w:r>
              <w:rPr>
                <w:rFonts w:ascii="Times New Roman"/>
                <w:b w:val="false"/>
                <w:i w:val="false"/>
                <w:color w:val="000000"/>
                <w:sz w:val="20"/>
              </w:rPr>
              <w:t xml:space="preserve">
оның iшiнде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әкiм- </w:t>
            </w:r>
            <w:r>
              <w:br/>
            </w:r>
            <w:r>
              <w:rPr>
                <w:rFonts w:ascii="Times New Roman"/>
                <w:b w:val="false"/>
                <w:i w:val="false"/>
                <w:color w:val="000000"/>
                <w:sz w:val="20"/>
              </w:rPr>
              <w:t xml:space="preserve">
 шiлiк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1382,8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өнiмдi </w:t>
            </w:r>
            <w:r>
              <w:br/>
            </w:r>
            <w:r>
              <w:rPr>
                <w:rFonts w:ascii="Times New Roman"/>
                <w:b w:val="false"/>
                <w:i w:val="false"/>
                <w:color w:val="000000"/>
                <w:sz w:val="20"/>
              </w:rPr>
              <w:t xml:space="preserve">
 (тауарлар, жұмыс- </w:t>
            </w:r>
            <w:r>
              <w:br/>
            </w:r>
            <w:r>
              <w:rPr>
                <w:rFonts w:ascii="Times New Roman"/>
                <w:b w:val="false"/>
                <w:i w:val="false"/>
                <w:color w:val="000000"/>
                <w:sz w:val="20"/>
              </w:rPr>
              <w:t xml:space="preserve">
 тар, қызметтер) </w:t>
            </w:r>
            <w:r>
              <w:br/>
            </w:r>
            <w:r>
              <w:rPr>
                <w:rFonts w:ascii="Times New Roman"/>
                <w:b w:val="false"/>
                <w:i w:val="false"/>
                <w:color w:val="000000"/>
                <w:sz w:val="20"/>
              </w:rPr>
              <w:t xml:space="preserve">
 сату жөніндегі </w:t>
            </w:r>
            <w:r>
              <w:br/>
            </w:r>
            <w:r>
              <w:rPr>
                <w:rFonts w:ascii="Times New Roman"/>
                <w:b w:val="false"/>
                <w:i w:val="false"/>
                <w:color w:val="000000"/>
                <w:sz w:val="20"/>
              </w:rPr>
              <w:t xml:space="preserve">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пайыздарды тө- </w:t>
            </w:r>
            <w:r>
              <w:br/>
            </w:r>
            <w:r>
              <w:rPr>
                <w:rFonts w:ascii="Times New Roman"/>
                <w:b w:val="false"/>
                <w:i w:val="false"/>
                <w:color w:val="000000"/>
                <w:sz w:val="20"/>
              </w:rPr>
              <w:t xml:space="preserve">
 леуге арналған </w:t>
            </w:r>
            <w:r>
              <w:br/>
            </w:r>
            <w:r>
              <w:rPr>
                <w:rFonts w:ascii="Times New Roman"/>
                <w:b w:val="false"/>
                <w:i w:val="false"/>
                <w:color w:val="000000"/>
                <w:sz w:val="20"/>
              </w:rPr>
              <w:t xml:space="preserve">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қызметтен </w:t>
            </w:r>
            <w:r>
              <w:br/>
            </w:r>
            <w:r>
              <w:rPr>
                <w:rFonts w:ascii="Times New Roman"/>
                <w:b w:val="false"/>
                <w:i w:val="false"/>
                <w:color w:val="000000"/>
                <w:sz w:val="20"/>
              </w:rPr>
              <w:t xml:space="preserve">
алынатын кірістер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(3 бет-4 бет)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2396,2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2299,5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емес </w:t>
            </w:r>
            <w:r>
              <w:br/>
            </w:r>
            <w:r>
              <w:rPr>
                <w:rFonts w:ascii="Times New Roman"/>
                <w:b w:val="false"/>
                <w:i w:val="false"/>
                <w:color w:val="000000"/>
                <w:sz w:val="20"/>
              </w:rPr>
              <w:t xml:space="preserve">
қызметтен алына- </w:t>
            </w:r>
            <w:r>
              <w:br/>
            </w:r>
            <w:r>
              <w:rPr>
                <w:rFonts w:ascii="Times New Roman"/>
                <w:b w:val="false"/>
                <w:i w:val="false"/>
                <w:color w:val="000000"/>
                <w:sz w:val="20"/>
              </w:rPr>
              <w:t xml:space="preserve">
тын кіріс (шығын)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салынғанға </w:t>
            </w:r>
            <w:r>
              <w:br/>
            </w:r>
            <w:r>
              <w:rPr>
                <w:rFonts w:ascii="Times New Roman"/>
                <w:b w:val="false"/>
                <w:i w:val="false"/>
                <w:color w:val="000000"/>
                <w:sz w:val="20"/>
              </w:rPr>
              <w:t xml:space="preserve">
дейiнгi әдеттегі </w:t>
            </w:r>
            <w:r>
              <w:br/>
            </w:r>
            <w:r>
              <w:rPr>
                <w:rFonts w:ascii="Times New Roman"/>
                <w:b w:val="false"/>
                <w:i w:val="false"/>
                <w:color w:val="000000"/>
                <w:sz w:val="20"/>
              </w:rPr>
              <w:t xml:space="preserve">
қызметтен алына- </w:t>
            </w:r>
            <w:r>
              <w:br/>
            </w:r>
            <w:r>
              <w:rPr>
                <w:rFonts w:ascii="Times New Roman"/>
                <w:b w:val="false"/>
                <w:i w:val="false"/>
                <w:color w:val="000000"/>
                <w:sz w:val="20"/>
              </w:rPr>
              <w:t xml:space="preserve">
тын кіріс (шығыс)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3376,7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3183,3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айырма- </w:t>
            </w:r>
            <w:r>
              <w:br/>
            </w:r>
            <w:r>
              <w:rPr>
                <w:rFonts w:ascii="Times New Roman"/>
                <w:b w:val="false"/>
                <w:i w:val="false"/>
                <w:color w:val="000000"/>
                <w:sz w:val="20"/>
              </w:rPr>
              <w:t xml:space="preserve">
ларға арналған </w:t>
            </w:r>
            <w:r>
              <w:br/>
            </w:r>
            <w:r>
              <w:rPr>
                <w:rFonts w:ascii="Times New Roman"/>
                <w:b w:val="false"/>
                <w:i w:val="false"/>
                <w:color w:val="000000"/>
                <w:sz w:val="20"/>
              </w:rPr>
              <w:t xml:space="preserve">
корпоративтік </w:t>
            </w:r>
            <w:r>
              <w:br/>
            </w:r>
            <w:r>
              <w:rPr>
                <w:rFonts w:ascii="Times New Roman"/>
                <w:b w:val="false"/>
                <w:i w:val="false"/>
                <w:color w:val="000000"/>
                <w:sz w:val="20"/>
              </w:rPr>
              <w:t xml:space="preserve">
салық жөніндегі </w:t>
            </w:r>
            <w:r>
              <w:br/>
            </w:r>
            <w:r>
              <w:rPr>
                <w:rFonts w:ascii="Times New Roman"/>
                <w:b w:val="false"/>
                <w:i w:val="false"/>
                <w:color w:val="000000"/>
                <w:sz w:val="20"/>
              </w:rPr>
              <w:t xml:space="preserve">
резерв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салынғаннан </w:t>
            </w:r>
            <w:r>
              <w:br/>
            </w:r>
            <w:r>
              <w:rPr>
                <w:rFonts w:ascii="Times New Roman"/>
                <w:b w:val="false"/>
                <w:i w:val="false"/>
                <w:color w:val="000000"/>
                <w:sz w:val="20"/>
              </w:rPr>
              <w:t xml:space="preserve">
кейiнгi әдеттегі </w:t>
            </w:r>
            <w:r>
              <w:br/>
            </w:r>
            <w:r>
              <w:rPr>
                <w:rFonts w:ascii="Times New Roman"/>
                <w:b w:val="false"/>
                <w:i w:val="false"/>
                <w:color w:val="000000"/>
                <w:sz w:val="20"/>
              </w:rPr>
              <w:t xml:space="preserve">
қызметтен алына- </w:t>
            </w:r>
            <w:r>
              <w:br/>
            </w:r>
            <w:r>
              <w:rPr>
                <w:rFonts w:ascii="Times New Roman"/>
                <w:b w:val="false"/>
                <w:i w:val="false"/>
                <w:color w:val="000000"/>
                <w:sz w:val="20"/>
              </w:rPr>
              <w:t xml:space="preserve">
тын кіріс (шығыс)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 </w:t>
            </w:r>
            <w:r>
              <w:br/>
            </w:r>
            <w:r>
              <w:rPr>
                <w:rFonts w:ascii="Times New Roman"/>
                <w:b w:val="false"/>
                <w:i w:val="false"/>
                <w:color w:val="000000"/>
                <w:sz w:val="20"/>
              </w:rPr>
              <w:t xml:space="preserve">
лардан алынатын </w:t>
            </w:r>
            <w:r>
              <w:br/>
            </w:r>
            <w:r>
              <w:rPr>
                <w:rFonts w:ascii="Times New Roman"/>
                <w:b w:val="false"/>
                <w:i w:val="false"/>
                <w:color w:val="000000"/>
                <w:sz w:val="20"/>
              </w:rPr>
              <w:t xml:space="preserve">
кіріс (шығыс)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(9 бет+(-) </w:t>
            </w:r>
            <w:r>
              <w:br/>
            </w:r>
            <w:r>
              <w:rPr>
                <w:rFonts w:ascii="Times New Roman"/>
                <w:b w:val="false"/>
                <w:i w:val="false"/>
                <w:color w:val="000000"/>
                <w:sz w:val="20"/>
              </w:rPr>
              <w:t xml:space="preserve">
10 бет)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233"/>
        <w:gridCol w:w="2233"/>
        <w:gridCol w:w="1833"/>
        <w:gridCol w:w="197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(болжам)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қ. % </w:t>
            </w:r>
            <w:r>
              <w:br/>
            </w:r>
            <w:r>
              <w:rPr>
                <w:rFonts w:ascii="Times New Roman"/>
                <w:b w:val="false"/>
                <w:i w:val="false"/>
                <w:color w:val="000000"/>
                <w:sz w:val="20"/>
              </w:rPr>
              <w:t xml:space="preserve">
2002 ж.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қ. % </w:t>
            </w:r>
            <w:r>
              <w:br/>
            </w:r>
            <w:r>
              <w:rPr>
                <w:rFonts w:ascii="Times New Roman"/>
                <w:b w:val="false"/>
                <w:i w:val="false"/>
                <w:color w:val="000000"/>
                <w:sz w:val="20"/>
              </w:rPr>
              <w:t xml:space="preserve">
2003 ж. </w:t>
            </w:r>
          </w:p>
        </w:tc>
      </w:tr>
      <w:tr>
        <w:trPr>
          <w:trHeight w:val="42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17343,9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10827,6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3422,7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3087,0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2087,4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bl>
    <w:bookmarkStart w:name="z37" w:id="37"/>
    <w:p>
      <w:pPr>
        <w:spacing w:after="0"/>
        <w:ind w:left="0"/>
        <w:jc w:val="both"/>
      </w:pPr>
      <w:r>
        <w:rPr>
          <w:rFonts w:ascii="Times New Roman"/>
          <w:b w:val="false"/>
          <w:i w:val="false"/>
          <w:color w:val="000000"/>
          <w:sz w:val="28"/>
        </w:rPr>
        <w:t>
</w:t>
      </w:r>
      <w:r>
        <w:rPr>
          <w:rFonts w:ascii="Times New Roman"/>
          <w:b/>
          <w:i w:val="false"/>
          <w:color w:val="000000"/>
          <w:sz w:val="28"/>
        </w:rPr>
        <w:t xml:space="preserve">            "KEGOK" АҚ-ның 2005 жылға арналған ақша </w:t>
      </w:r>
      <w:r>
        <w:br/>
      </w:r>
      <w:r>
        <w:rPr>
          <w:rFonts w:ascii="Times New Roman"/>
          <w:b w:val="false"/>
          <w:i w:val="false"/>
          <w:color w:val="000000"/>
          <w:sz w:val="28"/>
        </w:rPr>
        <w:t>
</w:t>
      </w:r>
      <w:r>
        <w:rPr>
          <w:rFonts w:ascii="Times New Roman"/>
          <w:b/>
          <w:i w:val="false"/>
          <w:color w:val="000000"/>
          <w:sz w:val="28"/>
        </w:rPr>
        <w:t xml:space="preserve">                 ағындары қозғалысының болжамы </w:t>
      </w:r>
    </w:p>
    <w:bookmarkEnd w:id="37"/>
    <w:p>
      <w:pPr>
        <w:spacing w:after="0"/>
        <w:ind w:left="0"/>
        <w:jc w:val="both"/>
      </w:pPr>
      <w:r>
        <w:rPr>
          <w:rFonts w:ascii="Times New Roman"/>
          <w:b/>
          <w:i w:val="false"/>
          <w:color w:val="000000"/>
          <w:sz w:val="28"/>
        </w:rPr>
        <w:t xml:space="preserve">                                                        3-нысаны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693"/>
        <w:gridCol w:w="2153"/>
        <w:gridCol w:w="1953"/>
        <w:gridCol w:w="1893"/>
        <w:gridCol w:w="1973"/>
      </w:tblGrid>
      <w:tr>
        <w:trPr>
          <w:trHeight w:val="3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есеп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 </w:t>
            </w:r>
            <w:r>
              <w:br/>
            </w:r>
            <w:r>
              <w:rPr>
                <w:rFonts w:ascii="Times New Roman"/>
                <w:b w:val="false"/>
                <w:i w:val="false"/>
                <w:color w:val="000000"/>
                <w:sz w:val="20"/>
              </w:rPr>
              <w:t xml:space="preserve">
жылдық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ақша қаражаттарының қозғалысы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20095705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20714301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5136289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10085870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(жұмыс- </w:t>
            </w:r>
            <w:r>
              <w:br/>
            </w:r>
            <w:r>
              <w:rPr>
                <w:rFonts w:ascii="Times New Roman"/>
                <w:b w:val="false"/>
                <w:i w:val="false"/>
                <w:color w:val="000000"/>
                <w:sz w:val="20"/>
              </w:rPr>
              <w:t xml:space="preserve">
тар, қызметтер) </w:t>
            </w:r>
            <w:r>
              <w:br/>
            </w:r>
            <w:r>
              <w:rPr>
                <w:rFonts w:ascii="Times New Roman"/>
                <w:b w:val="false"/>
                <w:i w:val="false"/>
                <w:color w:val="000000"/>
                <w:sz w:val="20"/>
              </w:rPr>
              <w:t xml:space="preserve">
сатудан түскен </w:t>
            </w:r>
            <w:r>
              <w:br/>
            </w:r>
            <w:r>
              <w:rPr>
                <w:rFonts w:ascii="Times New Roman"/>
                <w:b w:val="false"/>
                <w:i w:val="false"/>
                <w:color w:val="000000"/>
                <w:sz w:val="20"/>
              </w:rPr>
              <w:t xml:space="preserve">
кірістер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19323037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19718418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4877940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9669475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158923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-129941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272121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425990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100302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100302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түсiмдер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341624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699834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158046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316093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шығуы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11296402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14465494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3067966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5690470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жеткiзімшiлер мен </w:t>
            </w:r>
            <w:r>
              <w:br/>
            </w:r>
            <w:r>
              <w:rPr>
                <w:rFonts w:ascii="Times New Roman"/>
                <w:b w:val="false"/>
                <w:i w:val="false"/>
                <w:color w:val="000000"/>
                <w:sz w:val="20"/>
              </w:rPr>
              <w:t xml:space="preserve">
мердiгерлер </w:t>
            </w:r>
            <w:r>
              <w:br/>
            </w:r>
            <w:r>
              <w:rPr>
                <w:rFonts w:ascii="Times New Roman"/>
                <w:b w:val="false"/>
                <w:i w:val="false"/>
                <w:color w:val="000000"/>
                <w:sz w:val="20"/>
              </w:rPr>
              <w:t xml:space="preserve">
шоттары бойынша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6138037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8566705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1686321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3051439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берiлген аванстар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-29627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бойынша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1689232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1980642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624630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1249259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сақтандыру және </w:t>
            </w:r>
            <w:r>
              <w:br/>
            </w:r>
            <w:r>
              <w:rPr>
                <w:rFonts w:ascii="Times New Roman"/>
                <w:b w:val="false"/>
                <w:i w:val="false"/>
                <w:color w:val="000000"/>
                <w:sz w:val="20"/>
              </w:rPr>
              <w:t xml:space="preserve">
зейнетақымен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қорына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194379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227398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145670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2531499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2492535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368169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552253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пайыздарды төлеу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112879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239712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төлемдер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691269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1013430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201578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452137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 </w:t>
            </w:r>
            <w:r>
              <w:br/>
            </w:r>
            <w:r>
              <w:rPr>
                <w:rFonts w:ascii="Times New Roman"/>
                <w:b w:val="false"/>
                <w:i w:val="false"/>
                <w:color w:val="000000"/>
                <w:sz w:val="20"/>
              </w:rPr>
              <w:t xml:space="preserve">
мет нәтижесiнде </w:t>
            </w:r>
            <w:r>
              <w:br/>
            </w:r>
            <w:r>
              <w:rPr>
                <w:rFonts w:ascii="Times New Roman"/>
                <w:b w:val="false"/>
                <w:i w:val="false"/>
                <w:color w:val="000000"/>
                <w:sz w:val="20"/>
              </w:rPr>
              <w:t xml:space="preserve">
ақша қаражаттары- </w:t>
            </w:r>
            <w:r>
              <w:br/>
            </w:r>
            <w:r>
              <w:rPr>
                <w:rFonts w:ascii="Times New Roman"/>
                <w:b w:val="false"/>
                <w:i w:val="false"/>
                <w:color w:val="000000"/>
                <w:sz w:val="20"/>
              </w:rPr>
              <w:t xml:space="preserve">
ның ұлғаюы (+)/ </w:t>
            </w:r>
            <w:r>
              <w:br/>
            </w:r>
            <w:r>
              <w:rPr>
                <w:rFonts w:ascii="Times New Roman"/>
                <w:b w:val="false"/>
                <w:i w:val="false"/>
                <w:color w:val="000000"/>
                <w:sz w:val="20"/>
              </w:rPr>
              <w:t xml:space="preserve">
азаюы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8799303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6248807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2068323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4395400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ақша қаражаттарының қозғалысы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қаражат- </w:t>
            </w:r>
            <w:r>
              <w:br/>
            </w:r>
            <w:r>
              <w:rPr>
                <w:rFonts w:ascii="Times New Roman"/>
                <w:b w:val="false"/>
                <w:i w:val="false"/>
                <w:color w:val="000000"/>
                <w:sz w:val="20"/>
              </w:rPr>
              <w:t xml:space="preserve">
тардың түсімі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314219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активтердiң </w:t>
            </w:r>
            <w:r>
              <w:br/>
            </w:r>
            <w:r>
              <w:rPr>
                <w:rFonts w:ascii="Times New Roman"/>
                <w:b w:val="false"/>
                <w:i w:val="false"/>
                <w:color w:val="000000"/>
                <w:sz w:val="20"/>
              </w:rPr>
              <w:t xml:space="preserve">
шығуынан түскен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 </w:t>
            </w:r>
            <w:r>
              <w:br/>
            </w:r>
            <w:r>
              <w:rPr>
                <w:rFonts w:ascii="Times New Roman"/>
                <w:b w:val="false"/>
                <w:i w:val="false"/>
                <w:color w:val="000000"/>
                <w:sz w:val="20"/>
              </w:rPr>
              <w:t xml:space="preserve">
дардың шығуынан </w:t>
            </w:r>
            <w:r>
              <w:br/>
            </w:r>
            <w:r>
              <w:rPr>
                <w:rFonts w:ascii="Times New Roman"/>
                <w:b w:val="false"/>
                <w:i w:val="false"/>
                <w:color w:val="000000"/>
                <w:sz w:val="20"/>
              </w:rPr>
              <w:t xml:space="preserve">
түскен кіріс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w:t>
            </w:r>
            <w:r>
              <w:br/>
            </w:r>
            <w:r>
              <w:rPr>
                <w:rFonts w:ascii="Times New Roman"/>
                <w:b w:val="false"/>
                <w:i w:val="false"/>
                <w:color w:val="000000"/>
                <w:sz w:val="20"/>
              </w:rPr>
              <w:t xml:space="preserve">
мерзiмдiк актив- </w:t>
            </w:r>
            <w:r>
              <w:br/>
            </w:r>
            <w:r>
              <w:rPr>
                <w:rFonts w:ascii="Times New Roman"/>
                <w:b w:val="false"/>
                <w:i w:val="false"/>
                <w:color w:val="000000"/>
                <w:sz w:val="20"/>
              </w:rPr>
              <w:t xml:space="preserve">
тердiң шығуынан </w:t>
            </w:r>
            <w:r>
              <w:br/>
            </w:r>
            <w:r>
              <w:rPr>
                <w:rFonts w:ascii="Times New Roman"/>
                <w:b w:val="false"/>
                <w:i w:val="false"/>
                <w:color w:val="000000"/>
                <w:sz w:val="20"/>
              </w:rPr>
              <w:t xml:space="preserve">
түскен кіріс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инвестиция- </w:t>
            </w:r>
            <w:r>
              <w:br/>
            </w:r>
            <w:r>
              <w:rPr>
                <w:rFonts w:ascii="Times New Roman"/>
                <w:b w:val="false"/>
                <w:i w:val="false"/>
                <w:color w:val="000000"/>
                <w:sz w:val="20"/>
              </w:rPr>
              <w:t xml:space="preserve">
ларының шығуынан </w:t>
            </w:r>
            <w:r>
              <w:br/>
            </w:r>
            <w:r>
              <w:rPr>
                <w:rFonts w:ascii="Times New Roman"/>
                <w:b w:val="false"/>
                <w:i w:val="false"/>
                <w:color w:val="000000"/>
                <w:sz w:val="20"/>
              </w:rPr>
              <w:t xml:space="preserve">
түскен кіріс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 </w:t>
            </w:r>
            <w:r>
              <w:br/>
            </w:r>
            <w:r>
              <w:rPr>
                <w:rFonts w:ascii="Times New Roman"/>
                <w:b w:val="false"/>
                <w:i w:val="false"/>
                <w:color w:val="000000"/>
                <w:sz w:val="20"/>
              </w:rPr>
              <w:t xml:space="preserve">
ғаларға берілген </w:t>
            </w:r>
            <w:r>
              <w:br/>
            </w:r>
            <w:r>
              <w:rPr>
                <w:rFonts w:ascii="Times New Roman"/>
                <w:b w:val="false"/>
                <w:i w:val="false"/>
                <w:color w:val="000000"/>
                <w:sz w:val="20"/>
              </w:rPr>
              <w:t xml:space="preserve">
қарыздарды алу- </w:t>
            </w:r>
            <w:r>
              <w:br/>
            </w:r>
            <w:r>
              <w:rPr>
                <w:rFonts w:ascii="Times New Roman"/>
                <w:b w:val="false"/>
                <w:i w:val="false"/>
                <w:color w:val="000000"/>
                <w:sz w:val="20"/>
              </w:rPr>
              <w:t xml:space="preserve">
дан кіріс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түсiмдер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шығуы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12448380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10963492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1353137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6427403 </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активтерді сатып </w:t>
            </w:r>
            <w:r>
              <w:br/>
            </w:r>
            <w:r>
              <w:rPr>
                <w:rFonts w:ascii="Times New Roman"/>
                <w:b w:val="false"/>
                <w:i w:val="false"/>
                <w:color w:val="000000"/>
                <w:sz w:val="20"/>
              </w:rPr>
              <w:t xml:space="preserve">
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200717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1733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 </w:t>
            </w:r>
            <w:r>
              <w:br/>
            </w:r>
            <w:r>
              <w:rPr>
                <w:rFonts w:ascii="Times New Roman"/>
                <w:b w:val="false"/>
                <w:i w:val="false"/>
                <w:color w:val="000000"/>
                <w:sz w:val="20"/>
              </w:rPr>
              <w:t xml:space="preserve">
дарды сатып 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12247663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10945917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1353137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6425670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мер- </w:t>
            </w:r>
            <w:r>
              <w:br/>
            </w:r>
            <w:r>
              <w:rPr>
                <w:rFonts w:ascii="Times New Roman"/>
                <w:b w:val="false"/>
                <w:i w:val="false"/>
                <w:color w:val="000000"/>
                <w:sz w:val="20"/>
              </w:rPr>
              <w:t xml:space="preserve">
зiмдiк активтердi </w:t>
            </w:r>
            <w:r>
              <w:br/>
            </w:r>
            <w:r>
              <w:rPr>
                <w:rFonts w:ascii="Times New Roman"/>
                <w:b w:val="false"/>
                <w:i w:val="false"/>
                <w:color w:val="000000"/>
                <w:sz w:val="20"/>
              </w:rPr>
              <w:t xml:space="preserve">
сатып 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инвес- </w:t>
            </w:r>
            <w:r>
              <w:br/>
            </w:r>
            <w:r>
              <w:rPr>
                <w:rFonts w:ascii="Times New Roman"/>
                <w:b w:val="false"/>
                <w:i w:val="false"/>
                <w:color w:val="000000"/>
                <w:sz w:val="20"/>
              </w:rPr>
              <w:t xml:space="preserve">
тицияларды сатып </w:t>
            </w:r>
            <w:r>
              <w:br/>
            </w:r>
            <w:r>
              <w:rPr>
                <w:rFonts w:ascii="Times New Roman"/>
                <w:b w:val="false"/>
                <w:i w:val="false"/>
                <w:color w:val="000000"/>
                <w:sz w:val="20"/>
              </w:rPr>
              <w:t xml:space="preserve">
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 </w:t>
            </w:r>
            <w:r>
              <w:br/>
            </w:r>
            <w:r>
              <w:rPr>
                <w:rFonts w:ascii="Times New Roman"/>
                <w:b w:val="false"/>
                <w:i w:val="false"/>
                <w:color w:val="000000"/>
                <w:sz w:val="20"/>
              </w:rPr>
              <w:t xml:space="preserve">
ғаларға қарыздар </w:t>
            </w:r>
            <w:r>
              <w:br/>
            </w:r>
            <w:r>
              <w:rPr>
                <w:rFonts w:ascii="Times New Roman"/>
                <w:b w:val="false"/>
                <w:i w:val="false"/>
                <w:color w:val="000000"/>
                <w:sz w:val="20"/>
              </w:rPr>
              <w:t xml:space="preserve">
беру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төлемдер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 нәтижесiн- </w:t>
            </w:r>
            <w:r>
              <w:br/>
            </w:r>
            <w:r>
              <w:rPr>
                <w:rFonts w:ascii="Times New Roman"/>
                <w:b w:val="false"/>
                <w:i w:val="false"/>
                <w:color w:val="000000"/>
                <w:sz w:val="20"/>
              </w:rPr>
              <w:t xml:space="preserve">
де ақша қаражат- </w:t>
            </w:r>
            <w:r>
              <w:br/>
            </w:r>
            <w:r>
              <w:rPr>
                <w:rFonts w:ascii="Times New Roman"/>
                <w:b w:val="false"/>
                <w:i w:val="false"/>
                <w:color w:val="000000"/>
                <w:sz w:val="20"/>
              </w:rPr>
              <w:t xml:space="preserve">
тарының ұлғаюы </w:t>
            </w:r>
            <w:r>
              <w:br/>
            </w:r>
            <w:r>
              <w:rPr>
                <w:rFonts w:ascii="Times New Roman"/>
                <w:b w:val="false"/>
                <w:i w:val="false"/>
                <w:color w:val="000000"/>
                <w:sz w:val="20"/>
              </w:rPr>
              <w:t xml:space="preserve">
(+)/азаюы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-12440419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-10649272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-1353137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-6427403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xml:space="preserve">
тен ақша қаражат- </w:t>
            </w:r>
            <w:r>
              <w:br/>
            </w:r>
            <w:r>
              <w:rPr>
                <w:rFonts w:ascii="Times New Roman"/>
                <w:b w:val="false"/>
                <w:i w:val="false"/>
                <w:color w:val="000000"/>
                <w:sz w:val="20"/>
              </w:rPr>
              <w:t xml:space="preserve">
тарының қозғалысы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түсімі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6970754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6394606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1336632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4085592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мен </w:t>
            </w:r>
            <w:r>
              <w:br/>
            </w:r>
            <w:r>
              <w:rPr>
                <w:rFonts w:ascii="Times New Roman"/>
                <w:b w:val="false"/>
                <w:i w:val="false"/>
                <w:color w:val="000000"/>
                <w:sz w:val="20"/>
              </w:rPr>
              <w:t xml:space="preserve">
басқа да бағалы </w:t>
            </w:r>
            <w:r>
              <w:br/>
            </w:r>
            <w:r>
              <w:rPr>
                <w:rFonts w:ascii="Times New Roman"/>
                <w:b w:val="false"/>
                <w:i w:val="false"/>
                <w:color w:val="000000"/>
                <w:sz w:val="20"/>
              </w:rPr>
              <w:t xml:space="preserve">
қағаздарды </w:t>
            </w:r>
            <w:r>
              <w:br/>
            </w:r>
            <w:r>
              <w:rPr>
                <w:rFonts w:ascii="Times New Roman"/>
                <w:b w:val="false"/>
                <w:i w:val="false"/>
                <w:color w:val="000000"/>
                <w:sz w:val="20"/>
              </w:rPr>
              <w:t xml:space="preserve">
шығарудан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қарыздарын </w:t>
            </w:r>
            <w:r>
              <w:br/>
            </w:r>
            <w:r>
              <w:rPr>
                <w:rFonts w:ascii="Times New Roman"/>
                <w:b w:val="false"/>
                <w:i w:val="false"/>
                <w:color w:val="000000"/>
                <w:sz w:val="20"/>
              </w:rPr>
              <w:t xml:space="preserve">
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6960754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6379606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1336632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4085592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түсiмдер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шығуы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86784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444737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285264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792202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қарыздарын </w:t>
            </w:r>
            <w:r>
              <w:br/>
            </w:r>
            <w:r>
              <w:rPr>
                <w:rFonts w:ascii="Times New Roman"/>
                <w:b w:val="false"/>
                <w:i w:val="false"/>
                <w:color w:val="000000"/>
                <w:sz w:val="20"/>
              </w:rPr>
              <w:t xml:space="preserve">
өтеу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52480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253758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285264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681681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акциялар </w:t>
            </w:r>
            <w:r>
              <w:br/>
            </w:r>
            <w:r>
              <w:rPr>
                <w:rFonts w:ascii="Times New Roman"/>
                <w:b w:val="false"/>
                <w:i w:val="false"/>
                <w:color w:val="000000"/>
                <w:sz w:val="20"/>
              </w:rPr>
              <w:t xml:space="preserve">
сатып алу (ЦБ)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төлеу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34304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190980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110521 </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төлемдер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xml:space="preserve">
тен ақша қаражат- </w:t>
            </w:r>
            <w:r>
              <w:br/>
            </w:r>
            <w:r>
              <w:rPr>
                <w:rFonts w:ascii="Times New Roman"/>
                <w:b w:val="false"/>
                <w:i w:val="false"/>
                <w:color w:val="000000"/>
                <w:sz w:val="20"/>
              </w:rPr>
              <w:t xml:space="preserve">
тарының ұлғаюы </w:t>
            </w:r>
            <w:r>
              <w:br/>
            </w:r>
            <w:r>
              <w:rPr>
                <w:rFonts w:ascii="Times New Roman"/>
                <w:b w:val="false"/>
                <w:i w:val="false"/>
                <w:color w:val="000000"/>
                <w:sz w:val="20"/>
              </w:rPr>
              <w:t xml:space="preserve">
(+)/ азаюы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6883970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5949869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1051368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3293390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ақша </w:t>
            </w:r>
            <w:r>
              <w:br/>
            </w:r>
            <w:r>
              <w:rPr>
                <w:rFonts w:ascii="Times New Roman"/>
                <w:b w:val="false"/>
                <w:i w:val="false"/>
                <w:color w:val="000000"/>
                <w:sz w:val="20"/>
              </w:rPr>
              <w:t xml:space="preserve">
қаражаттарының </w:t>
            </w:r>
            <w:r>
              <w:br/>
            </w:r>
            <w:r>
              <w:rPr>
                <w:rFonts w:ascii="Times New Roman"/>
                <w:b w:val="false"/>
                <w:i w:val="false"/>
                <w:color w:val="000000"/>
                <w:sz w:val="20"/>
              </w:rPr>
              <w:t xml:space="preserve">
ұлғаюы (+)/ </w:t>
            </w:r>
            <w:r>
              <w:br/>
            </w:r>
            <w:r>
              <w:rPr>
                <w:rFonts w:ascii="Times New Roman"/>
                <w:b w:val="false"/>
                <w:i w:val="false"/>
                <w:color w:val="000000"/>
                <w:sz w:val="20"/>
              </w:rPr>
              <w:t xml:space="preserve">
азаюы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3242854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1549404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1766554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1261387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басындағы ақша </w:t>
            </w:r>
            <w:r>
              <w:br/>
            </w:r>
            <w:r>
              <w:rPr>
                <w:rFonts w:ascii="Times New Roman"/>
                <w:b w:val="false"/>
                <w:i w:val="false"/>
                <w:color w:val="000000"/>
                <w:sz w:val="20"/>
              </w:rPr>
              <w:t xml:space="preserve">
қаражаттары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3048295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6291149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7840552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7840552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соңындағы ақша </w:t>
            </w:r>
            <w:r>
              <w:br/>
            </w:r>
            <w:r>
              <w:rPr>
                <w:rFonts w:ascii="Times New Roman"/>
                <w:b w:val="false"/>
                <w:i w:val="false"/>
                <w:color w:val="000000"/>
                <w:sz w:val="20"/>
              </w:rPr>
              <w:t xml:space="preserve">
қаражаттары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6291149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7840553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9607106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9101930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4053"/>
        <w:gridCol w:w="2073"/>
        <w:gridCol w:w="1993"/>
        <w:gridCol w:w="1733"/>
        <w:gridCol w:w="1733"/>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(болжам)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 </w:t>
            </w:r>
            <w:r>
              <w:br/>
            </w:r>
            <w:r>
              <w:rPr>
                <w:rFonts w:ascii="Times New Roman"/>
                <w:b w:val="false"/>
                <w:i w:val="false"/>
                <w:color w:val="000000"/>
                <w:sz w:val="20"/>
              </w:rPr>
              <w:t xml:space="preserve">
2003 ж.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w:t>
            </w:r>
            <w:r>
              <w:br/>
            </w:r>
            <w:r>
              <w:rPr>
                <w:rFonts w:ascii="Times New Roman"/>
                <w:b w:val="false"/>
                <w:i w:val="false"/>
                <w:color w:val="000000"/>
                <w:sz w:val="20"/>
              </w:rPr>
              <w:t xml:space="preserve">
2004 ж.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ақша қаражаттарының қозғалысы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түсуi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14914675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20609228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(жұмыс- </w:t>
            </w:r>
            <w:r>
              <w:br/>
            </w:r>
            <w:r>
              <w:rPr>
                <w:rFonts w:ascii="Times New Roman"/>
                <w:b w:val="false"/>
                <w:i w:val="false"/>
                <w:color w:val="000000"/>
                <w:sz w:val="20"/>
              </w:rPr>
              <w:t xml:space="preserve">
тар, қызметтер) </w:t>
            </w:r>
            <w:r>
              <w:br/>
            </w:r>
            <w:r>
              <w:rPr>
                <w:rFonts w:ascii="Times New Roman"/>
                <w:b w:val="false"/>
                <w:i w:val="false"/>
                <w:color w:val="000000"/>
                <w:sz w:val="20"/>
              </w:rPr>
              <w:t xml:space="preserve">
сатудан түскен </w:t>
            </w:r>
            <w:r>
              <w:br/>
            </w:r>
            <w:r>
              <w:rPr>
                <w:rFonts w:ascii="Times New Roman"/>
                <w:b w:val="false"/>
                <w:i w:val="false"/>
                <w:color w:val="000000"/>
                <w:sz w:val="20"/>
              </w:rPr>
              <w:t xml:space="preserve">
кірістер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14330203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19866710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100332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110332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түсiмдер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474139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632186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шығуы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9685266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13514156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жеткiзімшiлер мен </w:t>
            </w:r>
            <w:r>
              <w:br/>
            </w:r>
            <w:r>
              <w:rPr>
                <w:rFonts w:ascii="Times New Roman"/>
                <w:b w:val="false"/>
                <w:i w:val="false"/>
                <w:color w:val="000000"/>
                <w:sz w:val="20"/>
              </w:rPr>
              <w:t xml:space="preserve">
мердiгерлер </w:t>
            </w:r>
            <w:r>
              <w:br/>
            </w:r>
            <w:r>
              <w:rPr>
                <w:rFonts w:ascii="Times New Roman"/>
                <w:b w:val="false"/>
                <w:i w:val="false"/>
                <w:color w:val="000000"/>
                <w:sz w:val="20"/>
              </w:rPr>
              <w:t xml:space="preserve">
шоттары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5701372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8030102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берiлген аванстар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1873889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2498519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сақтандыру және </w:t>
            </w:r>
            <w:r>
              <w:br/>
            </w:r>
            <w:r>
              <w:rPr>
                <w:rFonts w:ascii="Times New Roman"/>
                <w:b w:val="false"/>
                <w:i w:val="false"/>
                <w:color w:val="000000"/>
                <w:sz w:val="20"/>
              </w:rPr>
              <w:t xml:space="preserve">
зейнетақымен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қорына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208204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277613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920422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1227230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пайыздарды төлеу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378530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538742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260,6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төлемдер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602849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941951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 </w:t>
            </w:r>
            <w:r>
              <w:br/>
            </w:r>
            <w:r>
              <w:rPr>
                <w:rFonts w:ascii="Times New Roman"/>
                <w:b w:val="false"/>
                <w:i w:val="false"/>
                <w:color w:val="000000"/>
                <w:sz w:val="20"/>
              </w:rPr>
              <w:t xml:space="preserve">
мет нәтижесiнде </w:t>
            </w:r>
            <w:r>
              <w:br/>
            </w:r>
            <w:r>
              <w:rPr>
                <w:rFonts w:ascii="Times New Roman"/>
                <w:b w:val="false"/>
                <w:i w:val="false"/>
                <w:color w:val="000000"/>
                <w:sz w:val="20"/>
              </w:rPr>
              <w:t xml:space="preserve">
ақша қаражаттары- </w:t>
            </w:r>
            <w:r>
              <w:br/>
            </w:r>
            <w:r>
              <w:rPr>
                <w:rFonts w:ascii="Times New Roman"/>
                <w:b w:val="false"/>
                <w:i w:val="false"/>
                <w:color w:val="000000"/>
                <w:sz w:val="20"/>
              </w:rPr>
              <w:t xml:space="preserve">
ның ұлғаюы (+)/ </w:t>
            </w:r>
            <w:r>
              <w:br/>
            </w:r>
            <w:r>
              <w:rPr>
                <w:rFonts w:ascii="Times New Roman"/>
                <w:b w:val="false"/>
                <w:i w:val="false"/>
                <w:color w:val="000000"/>
                <w:sz w:val="20"/>
              </w:rPr>
              <w:t xml:space="preserve">
азаюы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5229408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7095072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ақша қаражаттарының қозғалысы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қаражат- </w:t>
            </w:r>
            <w:r>
              <w:br/>
            </w:r>
            <w:r>
              <w:rPr>
                <w:rFonts w:ascii="Times New Roman"/>
                <w:b w:val="false"/>
                <w:i w:val="false"/>
                <w:color w:val="000000"/>
                <w:sz w:val="20"/>
              </w:rPr>
              <w:t xml:space="preserve">
тардың түсімі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активтердiң </w:t>
            </w:r>
            <w:r>
              <w:br/>
            </w:r>
            <w:r>
              <w:rPr>
                <w:rFonts w:ascii="Times New Roman"/>
                <w:b w:val="false"/>
                <w:i w:val="false"/>
                <w:color w:val="000000"/>
                <w:sz w:val="20"/>
              </w:rPr>
              <w:t xml:space="preserve">
шығуынан түскен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 </w:t>
            </w:r>
            <w:r>
              <w:br/>
            </w:r>
            <w:r>
              <w:rPr>
                <w:rFonts w:ascii="Times New Roman"/>
                <w:b w:val="false"/>
                <w:i w:val="false"/>
                <w:color w:val="000000"/>
                <w:sz w:val="20"/>
              </w:rPr>
              <w:t xml:space="preserve">
дардың шығуынан </w:t>
            </w:r>
            <w:r>
              <w:br/>
            </w:r>
            <w:r>
              <w:rPr>
                <w:rFonts w:ascii="Times New Roman"/>
                <w:b w:val="false"/>
                <w:i w:val="false"/>
                <w:color w:val="000000"/>
                <w:sz w:val="20"/>
              </w:rPr>
              <w:t xml:space="preserve">
түскен кіріс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w:t>
            </w:r>
            <w:r>
              <w:br/>
            </w:r>
            <w:r>
              <w:rPr>
                <w:rFonts w:ascii="Times New Roman"/>
                <w:b w:val="false"/>
                <w:i w:val="false"/>
                <w:color w:val="000000"/>
                <w:sz w:val="20"/>
              </w:rPr>
              <w:t xml:space="preserve">
мерзiмдiк актив- </w:t>
            </w:r>
            <w:r>
              <w:br/>
            </w:r>
            <w:r>
              <w:rPr>
                <w:rFonts w:ascii="Times New Roman"/>
                <w:b w:val="false"/>
                <w:i w:val="false"/>
                <w:color w:val="000000"/>
                <w:sz w:val="20"/>
              </w:rPr>
              <w:t xml:space="preserve">
тердiң шығуынан </w:t>
            </w:r>
            <w:r>
              <w:br/>
            </w:r>
            <w:r>
              <w:rPr>
                <w:rFonts w:ascii="Times New Roman"/>
                <w:b w:val="false"/>
                <w:i w:val="false"/>
                <w:color w:val="000000"/>
                <w:sz w:val="20"/>
              </w:rPr>
              <w:t xml:space="preserve">
түскен кіріс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инвестиция- </w:t>
            </w:r>
            <w:r>
              <w:br/>
            </w:r>
            <w:r>
              <w:rPr>
                <w:rFonts w:ascii="Times New Roman"/>
                <w:b w:val="false"/>
                <w:i w:val="false"/>
                <w:color w:val="000000"/>
                <w:sz w:val="20"/>
              </w:rPr>
              <w:t xml:space="preserve">
ларының шығуынан </w:t>
            </w:r>
            <w:r>
              <w:br/>
            </w:r>
            <w:r>
              <w:rPr>
                <w:rFonts w:ascii="Times New Roman"/>
                <w:b w:val="false"/>
                <w:i w:val="false"/>
                <w:color w:val="000000"/>
                <w:sz w:val="20"/>
              </w:rPr>
              <w:t xml:space="preserve">
түскен кіріс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 </w:t>
            </w:r>
            <w:r>
              <w:br/>
            </w:r>
            <w:r>
              <w:rPr>
                <w:rFonts w:ascii="Times New Roman"/>
                <w:b w:val="false"/>
                <w:i w:val="false"/>
                <w:color w:val="000000"/>
                <w:sz w:val="20"/>
              </w:rPr>
              <w:t xml:space="preserve">
ғаларға берілген </w:t>
            </w:r>
            <w:r>
              <w:br/>
            </w:r>
            <w:r>
              <w:rPr>
                <w:rFonts w:ascii="Times New Roman"/>
                <w:b w:val="false"/>
                <w:i w:val="false"/>
                <w:color w:val="000000"/>
                <w:sz w:val="20"/>
              </w:rPr>
              <w:t xml:space="preserve">
қарыздарды алу- </w:t>
            </w:r>
            <w:r>
              <w:br/>
            </w:r>
            <w:r>
              <w:rPr>
                <w:rFonts w:ascii="Times New Roman"/>
                <w:b w:val="false"/>
                <w:i w:val="false"/>
                <w:color w:val="000000"/>
                <w:sz w:val="20"/>
              </w:rPr>
              <w:t xml:space="preserve">
дан кіріс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түсiмдер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шығуы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14377086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16914796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активтерді сатып </w:t>
            </w:r>
            <w:r>
              <w:br/>
            </w:r>
            <w:r>
              <w:rPr>
                <w:rFonts w:ascii="Times New Roman"/>
                <w:b w:val="false"/>
                <w:i w:val="false"/>
                <w:color w:val="000000"/>
                <w:sz w:val="20"/>
              </w:rPr>
              <w:t xml:space="preserve">
алу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 </w:t>
            </w:r>
            <w:r>
              <w:br/>
            </w:r>
            <w:r>
              <w:rPr>
                <w:rFonts w:ascii="Times New Roman"/>
                <w:b w:val="false"/>
                <w:i w:val="false"/>
                <w:color w:val="000000"/>
                <w:sz w:val="20"/>
              </w:rPr>
              <w:t xml:space="preserve">
дарды сатып алу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14373619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16914218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мер- </w:t>
            </w:r>
            <w:r>
              <w:br/>
            </w:r>
            <w:r>
              <w:rPr>
                <w:rFonts w:ascii="Times New Roman"/>
                <w:b w:val="false"/>
                <w:i w:val="false"/>
                <w:color w:val="000000"/>
                <w:sz w:val="20"/>
              </w:rPr>
              <w:t xml:space="preserve">
зiмдiк активтердi </w:t>
            </w:r>
            <w:r>
              <w:br/>
            </w:r>
            <w:r>
              <w:rPr>
                <w:rFonts w:ascii="Times New Roman"/>
                <w:b w:val="false"/>
                <w:i w:val="false"/>
                <w:color w:val="000000"/>
                <w:sz w:val="20"/>
              </w:rPr>
              <w:t xml:space="preserve">
сатып алу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инвес- </w:t>
            </w:r>
            <w:r>
              <w:br/>
            </w:r>
            <w:r>
              <w:rPr>
                <w:rFonts w:ascii="Times New Roman"/>
                <w:b w:val="false"/>
                <w:i w:val="false"/>
                <w:color w:val="000000"/>
                <w:sz w:val="20"/>
              </w:rPr>
              <w:t xml:space="preserve">
тицияларды сатып </w:t>
            </w:r>
            <w:r>
              <w:br/>
            </w:r>
            <w:r>
              <w:rPr>
                <w:rFonts w:ascii="Times New Roman"/>
                <w:b w:val="false"/>
                <w:i w:val="false"/>
                <w:color w:val="000000"/>
                <w:sz w:val="20"/>
              </w:rPr>
              <w:t xml:space="preserve">
алу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 </w:t>
            </w:r>
            <w:r>
              <w:br/>
            </w:r>
            <w:r>
              <w:rPr>
                <w:rFonts w:ascii="Times New Roman"/>
                <w:b w:val="false"/>
                <w:i w:val="false"/>
                <w:color w:val="000000"/>
                <w:sz w:val="20"/>
              </w:rPr>
              <w:t xml:space="preserve">
ғаларға қарыздар </w:t>
            </w:r>
            <w:r>
              <w:br/>
            </w:r>
            <w:r>
              <w:rPr>
                <w:rFonts w:ascii="Times New Roman"/>
                <w:b w:val="false"/>
                <w:i w:val="false"/>
                <w:color w:val="000000"/>
                <w:sz w:val="20"/>
              </w:rPr>
              <w:t xml:space="preserve">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төлемдер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 нәтижесiн- </w:t>
            </w:r>
            <w:r>
              <w:br/>
            </w:r>
            <w:r>
              <w:rPr>
                <w:rFonts w:ascii="Times New Roman"/>
                <w:b w:val="false"/>
                <w:i w:val="false"/>
                <w:color w:val="000000"/>
                <w:sz w:val="20"/>
              </w:rPr>
              <w:t xml:space="preserve">
де ақша қаражат- </w:t>
            </w:r>
            <w:r>
              <w:br/>
            </w:r>
            <w:r>
              <w:rPr>
                <w:rFonts w:ascii="Times New Roman"/>
                <w:b w:val="false"/>
                <w:i w:val="false"/>
                <w:color w:val="000000"/>
                <w:sz w:val="20"/>
              </w:rPr>
              <w:t xml:space="preserve">
тарының ұлғаюы </w:t>
            </w:r>
            <w:r>
              <w:br/>
            </w:r>
            <w:r>
              <w:rPr>
                <w:rFonts w:ascii="Times New Roman"/>
                <w:b w:val="false"/>
                <w:i w:val="false"/>
                <w:color w:val="000000"/>
                <w:sz w:val="20"/>
              </w:rPr>
              <w:t xml:space="preserve">
(+)/азаюы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-14377086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-16914796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xml:space="preserve">
тен ақша қаражат- </w:t>
            </w:r>
            <w:r>
              <w:br/>
            </w:r>
            <w:r>
              <w:rPr>
                <w:rFonts w:ascii="Times New Roman"/>
                <w:b w:val="false"/>
                <w:i w:val="false"/>
                <w:color w:val="000000"/>
                <w:sz w:val="20"/>
              </w:rPr>
              <w:t xml:space="preserve">
тарының қозғалысы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6609340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7149288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мен </w:t>
            </w:r>
            <w:r>
              <w:br/>
            </w:r>
            <w:r>
              <w:rPr>
                <w:rFonts w:ascii="Times New Roman"/>
                <w:b w:val="false"/>
                <w:i w:val="false"/>
                <w:color w:val="000000"/>
                <w:sz w:val="20"/>
              </w:rPr>
              <w:t xml:space="preserve">
басқа да бағалы </w:t>
            </w:r>
            <w:r>
              <w:br/>
            </w:r>
            <w:r>
              <w:rPr>
                <w:rFonts w:ascii="Times New Roman"/>
                <w:b w:val="false"/>
                <w:i w:val="false"/>
                <w:color w:val="000000"/>
                <w:sz w:val="20"/>
              </w:rPr>
              <w:t xml:space="preserve">
қағаздарды </w:t>
            </w:r>
            <w:r>
              <w:br/>
            </w:r>
            <w:r>
              <w:rPr>
                <w:rFonts w:ascii="Times New Roman"/>
                <w:b w:val="false"/>
                <w:i w:val="false"/>
                <w:color w:val="000000"/>
                <w:sz w:val="20"/>
              </w:rPr>
              <w:t xml:space="preserve">
шығарудан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қарыздарын </w:t>
            </w:r>
            <w:r>
              <w:br/>
            </w:r>
            <w:r>
              <w:rPr>
                <w:rFonts w:ascii="Times New Roman"/>
                <w:b w:val="false"/>
                <w:i w:val="false"/>
                <w:color w:val="000000"/>
                <w:sz w:val="20"/>
              </w:rPr>
              <w:t xml:space="preserve">
алу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6609340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7149288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түсiмдер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шығуы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792461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1433456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қарыздарын </w:t>
            </w:r>
            <w:r>
              <w:br/>
            </w:r>
            <w:r>
              <w:rPr>
                <w:rFonts w:ascii="Times New Roman"/>
                <w:b w:val="false"/>
                <w:i w:val="false"/>
                <w:color w:val="000000"/>
                <w:sz w:val="20"/>
              </w:rPr>
              <w:t xml:space="preserve">
өтеу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681939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1320556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акциялар </w:t>
            </w:r>
            <w:r>
              <w:br/>
            </w:r>
            <w:r>
              <w:rPr>
                <w:rFonts w:ascii="Times New Roman"/>
                <w:b w:val="false"/>
                <w:i w:val="false"/>
                <w:color w:val="000000"/>
                <w:sz w:val="20"/>
              </w:rPr>
              <w:t xml:space="preserve">
сатып алу (ЦБ)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төлеу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110521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төлемдер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xml:space="preserve">
тен ақша қаражат- </w:t>
            </w:r>
            <w:r>
              <w:br/>
            </w:r>
            <w:r>
              <w:rPr>
                <w:rFonts w:ascii="Times New Roman"/>
                <w:b w:val="false"/>
                <w:i w:val="false"/>
                <w:color w:val="000000"/>
                <w:sz w:val="20"/>
              </w:rPr>
              <w:t xml:space="preserve">
тарының ұлғаюы </w:t>
            </w:r>
            <w:r>
              <w:br/>
            </w:r>
            <w:r>
              <w:rPr>
                <w:rFonts w:ascii="Times New Roman"/>
                <w:b w:val="false"/>
                <w:i w:val="false"/>
                <w:color w:val="000000"/>
                <w:sz w:val="20"/>
              </w:rPr>
              <w:t xml:space="preserve">
(+)/ азаюы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5816879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5715832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ақша </w:t>
            </w:r>
            <w:r>
              <w:br/>
            </w:r>
            <w:r>
              <w:rPr>
                <w:rFonts w:ascii="Times New Roman"/>
                <w:b w:val="false"/>
                <w:i w:val="false"/>
                <w:color w:val="000000"/>
                <w:sz w:val="20"/>
              </w:rPr>
              <w:t xml:space="preserve">
қаражаттарының </w:t>
            </w:r>
            <w:r>
              <w:br/>
            </w:r>
            <w:r>
              <w:rPr>
                <w:rFonts w:ascii="Times New Roman"/>
                <w:b w:val="false"/>
                <w:i w:val="false"/>
                <w:color w:val="000000"/>
                <w:sz w:val="20"/>
              </w:rPr>
              <w:t xml:space="preserve">
ұлғаюы (+)/ </w:t>
            </w:r>
            <w:r>
              <w:br/>
            </w:r>
            <w:r>
              <w:rPr>
                <w:rFonts w:ascii="Times New Roman"/>
                <w:b w:val="false"/>
                <w:i w:val="false"/>
                <w:color w:val="000000"/>
                <w:sz w:val="20"/>
              </w:rPr>
              <w:t xml:space="preserve">
азаюы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-3330799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-4103892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басындағы ақша </w:t>
            </w:r>
            <w:r>
              <w:br/>
            </w:r>
            <w:r>
              <w:rPr>
                <w:rFonts w:ascii="Times New Roman"/>
                <w:b w:val="false"/>
                <w:i w:val="false"/>
                <w:color w:val="000000"/>
                <w:sz w:val="20"/>
              </w:rPr>
              <w:t xml:space="preserve">
қаражаттары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7840552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7840553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соңындағы ақша </w:t>
            </w:r>
            <w:r>
              <w:br/>
            </w:r>
            <w:r>
              <w:rPr>
                <w:rFonts w:ascii="Times New Roman"/>
                <w:b w:val="false"/>
                <w:i w:val="false"/>
                <w:color w:val="000000"/>
                <w:sz w:val="20"/>
              </w:rPr>
              <w:t xml:space="preserve">
қаражаттары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4509753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3736661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r>
    </w:tbl>
    <w:bookmarkStart w:name="z38" w:id="38"/>
    <w:p>
      <w:pPr>
        <w:spacing w:after="0"/>
        <w:ind w:left="0"/>
        <w:jc w:val="both"/>
      </w:pPr>
      <w:r>
        <w:rPr>
          <w:rFonts w:ascii="Times New Roman"/>
          <w:b w:val="false"/>
          <w:i w:val="false"/>
          <w:color w:val="000000"/>
          <w:sz w:val="28"/>
        </w:rPr>
        <w:t>
</w:t>
      </w:r>
      <w:r>
        <w:rPr>
          <w:rFonts w:ascii="Times New Roman"/>
          <w:b/>
          <w:i w:val="false"/>
          <w:color w:val="000000"/>
          <w:sz w:val="28"/>
        </w:rPr>
        <w:t xml:space="preserve">       "KEGOС" АҚ-ның 2005 жылға арналған шығыстар болжамы </w:t>
      </w:r>
    </w:p>
    <w:bookmarkEnd w:id="38"/>
    <w:p>
      <w:pPr>
        <w:spacing w:after="0"/>
        <w:ind w:left="0"/>
        <w:jc w:val="both"/>
      </w:pPr>
      <w:r>
        <w:rPr>
          <w:rFonts w:ascii="Times New Roman"/>
          <w:b/>
          <w:i w:val="false"/>
          <w:color w:val="000000"/>
          <w:sz w:val="28"/>
        </w:rPr>
        <w:t xml:space="preserve">                                                         4-нысаны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013"/>
        <w:gridCol w:w="1993"/>
        <w:gridCol w:w="1893"/>
        <w:gridCol w:w="1793"/>
        <w:gridCol w:w="1873"/>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есеп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(болжам)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 </w:t>
            </w:r>
            <w:r>
              <w:br/>
            </w:r>
            <w:r>
              <w:rPr>
                <w:rFonts w:ascii="Times New Roman"/>
                <w:b w:val="false"/>
                <w:i w:val="false"/>
                <w:color w:val="000000"/>
                <w:sz w:val="20"/>
              </w:rPr>
              <w:t xml:space="preserve">
жылдық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2850348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2669292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794729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1550582 </w:t>
            </w:r>
          </w:p>
        </w:tc>
      </w:tr>
      <w:tr>
        <w:trPr>
          <w:trHeight w:val="9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әкiм- </w:t>
            </w:r>
            <w:r>
              <w:br/>
            </w:r>
            <w:r>
              <w:rPr>
                <w:rFonts w:ascii="Times New Roman"/>
                <w:b w:val="false"/>
                <w:i w:val="false"/>
                <w:color w:val="000000"/>
                <w:sz w:val="20"/>
              </w:rPr>
              <w:t xml:space="preserve">
шілiк шығыстары, </w:t>
            </w:r>
            <w:r>
              <w:br/>
            </w:r>
            <w:r>
              <w:rPr>
                <w:rFonts w:ascii="Times New Roman"/>
                <w:b w:val="false"/>
                <w:i w:val="false"/>
                <w:color w:val="000000"/>
                <w:sz w:val="20"/>
              </w:rPr>
              <w:t xml:space="preserve">
барлығы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2739880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2510321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712536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1382834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w:t>
            </w:r>
            <w:r>
              <w:br/>
            </w:r>
            <w:r>
              <w:rPr>
                <w:rFonts w:ascii="Times New Roman"/>
                <w:b w:val="false"/>
                <w:i w:val="false"/>
                <w:color w:val="000000"/>
                <w:sz w:val="20"/>
              </w:rPr>
              <w:t xml:space="preserve">
еңбегiне ақы төлеу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540386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633155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196301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378877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w:t>
            </w:r>
            <w:r>
              <w:br/>
            </w:r>
            <w:r>
              <w:rPr>
                <w:rFonts w:ascii="Times New Roman"/>
                <w:b w:val="false"/>
                <w:i w:val="false"/>
                <w:color w:val="000000"/>
                <w:sz w:val="20"/>
              </w:rPr>
              <w:t xml:space="preserve">
ден аударымдар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99184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73671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52847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 </w:t>
            </w:r>
            <w:r>
              <w:br/>
            </w:r>
            <w:r>
              <w:rPr>
                <w:rFonts w:ascii="Times New Roman"/>
                <w:b w:val="false"/>
                <w:i w:val="false"/>
                <w:color w:val="000000"/>
                <w:sz w:val="20"/>
              </w:rPr>
              <w:t xml:space="preserve">
мен 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амортизациясы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45981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89623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 </w:t>
            </w:r>
            <w:r>
              <w:br/>
            </w:r>
            <w:r>
              <w:rPr>
                <w:rFonts w:ascii="Times New Roman"/>
                <w:b w:val="false"/>
                <w:i w:val="false"/>
                <w:color w:val="000000"/>
                <w:sz w:val="20"/>
              </w:rPr>
              <w:t xml:space="preserve">
мен материалдық </w:t>
            </w:r>
            <w:r>
              <w:br/>
            </w:r>
            <w:r>
              <w:rPr>
                <w:rFonts w:ascii="Times New Roman"/>
                <w:b w:val="false"/>
                <w:i w:val="false"/>
                <w:color w:val="000000"/>
                <w:sz w:val="20"/>
              </w:rPr>
              <w:t xml:space="preserve">
емес активтерге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және жөндеу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31271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25657 </w:t>
            </w:r>
          </w:p>
        </w:tc>
      </w:tr>
      <w:tr>
        <w:trPr>
          <w:trHeight w:val="43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Іссапарлық шығыстар, </w:t>
            </w:r>
            <w:r>
              <w:br/>
            </w:r>
            <w:r>
              <w:rPr>
                <w:rFonts w:ascii="Times New Roman"/>
                <w:b w:val="false"/>
                <w:i w:val="false"/>
                <w:color w:val="000000"/>
                <w:sz w:val="20"/>
              </w:rPr>
              <w:t xml:space="preserve">
барлығы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34927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34987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белгiленген </w:t>
            </w:r>
            <w:r>
              <w:br/>
            </w:r>
            <w:r>
              <w:rPr>
                <w:rFonts w:ascii="Times New Roman"/>
                <w:b w:val="false"/>
                <w:i w:val="false"/>
                <w:color w:val="000000"/>
                <w:sz w:val="20"/>
              </w:rPr>
              <w:t xml:space="preserve">
 нормалар шегiнде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34891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нормалардан тыс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Өкiлдiк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w:t>
            </w:r>
            <w:r>
              <w:br/>
            </w:r>
            <w:r>
              <w:rPr>
                <w:rFonts w:ascii="Times New Roman"/>
                <w:b w:val="false"/>
                <w:i w:val="false"/>
                <w:color w:val="000000"/>
                <w:sz w:val="20"/>
              </w:rPr>
              <w:t xml:space="preserve">
бiлiктiлiгiн арт- </w:t>
            </w:r>
            <w:r>
              <w:br/>
            </w:r>
            <w:r>
              <w:rPr>
                <w:rFonts w:ascii="Times New Roman"/>
                <w:b w:val="false"/>
                <w:i w:val="false"/>
                <w:color w:val="000000"/>
                <w:sz w:val="20"/>
              </w:rPr>
              <w:t xml:space="preserve">
тыруға арналған </w:t>
            </w:r>
            <w:r>
              <w:br/>
            </w:r>
            <w:r>
              <w:rPr>
                <w:rFonts w:ascii="Times New Roman"/>
                <w:b w:val="false"/>
                <w:i w:val="false"/>
                <w:color w:val="000000"/>
                <w:sz w:val="20"/>
              </w:rPr>
              <w:t xml:space="preserve">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21113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w:t>
            </w:r>
            <w:r>
              <w:br/>
            </w:r>
            <w:r>
              <w:rPr>
                <w:rFonts w:ascii="Times New Roman"/>
                <w:b w:val="false"/>
                <w:i w:val="false"/>
                <w:color w:val="000000"/>
                <w:sz w:val="20"/>
              </w:rPr>
              <w:t xml:space="preserve">
кеңесiн ұстауға арналған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r>
              <w:br/>
            </w:r>
            <w:r>
              <w:rPr>
                <w:rFonts w:ascii="Times New Roman"/>
                <w:b w:val="false"/>
                <w:i w:val="false"/>
                <w:color w:val="000000"/>
                <w:sz w:val="20"/>
              </w:rPr>
              <w:t xml:space="preserve">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718903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985124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206380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413319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Кеңселік және типо- </w:t>
            </w:r>
            <w:r>
              <w:br/>
            </w:r>
            <w:r>
              <w:rPr>
                <w:rFonts w:ascii="Times New Roman"/>
                <w:b w:val="false"/>
                <w:i w:val="false"/>
                <w:color w:val="000000"/>
                <w:sz w:val="20"/>
              </w:rPr>
              <w:t xml:space="preserve">
графиялық жұмыстар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қызметтерi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27647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Күзетке арналған </w:t>
            </w:r>
            <w:r>
              <w:br/>
            </w:r>
            <w:r>
              <w:rPr>
                <w:rFonts w:ascii="Times New Roman"/>
                <w:b w:val="false"/>
                <w:i w:val="false"/>
                <w:color w:val="000000"/>
                <w:sz w:val="20"/>
              </w:rPr>
              <w:t xml:space="preserve">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
(аудиторлық) және </w:t>
            </w:r>
            <w:r>
              <w:br/>
            </w:r>
            <w:r>
              <w:rPr>
                <w:rFonts w:ascii="Times New Roman"/>
                <w:b w:val="false"/>
                <w:i w:val="false"/>
                <w:color w:val="000000"/>
                <w:sz w:val="20"/>
              </w:rPr>
              <w:t xml:space="preserve">
ақпараттық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365177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134126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66764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125231 </w:t>
            </w:r>
          </w:p>
        </w:tc>
      </w:tr>
      <w:tr>
        <w:trPr>
          <w:trHeight w:val="48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Банктiк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21841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28138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44195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58389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арналған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шығындары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талабын бұз- </w:t>
            </w:r>
            <w:r>
              <w:br/>
            </w:r>
            <w:r>
              <w:rPr>
                <w:rFonts w:ascii="Times New Roman"/>
                <w:b w:val="false"/>
                <w:i w:val="false"/>
                <w:color w:val="000000"/>
                <w:sz w:val="20"/>
              </w:rPr>
              <w:t xml:space="preserve">
ғаны үшін айыппұл- </w:t>
            </w:r>
            <w:r>
              <w:br/>
            </w:r>
            <w:r>
              <w:rPr>
                <w:rFonts w:ascii="Times New Roman"/>
                <w:b w:val="false"/>
                <w:i w:val="false"/>
                <w:color w:val="000000"/>
                <w:sz w:val="20"/>
              </w:rPr>
              <w:t xml:space="preserve">
дар, өсiмақылар </w:t>
            </w:r>
            <w:r>
              <w:br/>
            </w:r>
            <w:r>
              <w:rPr>
                <w:rFonts w:ascii="Times New Roman"/>
                <w:b w:val="false"/>
                <w:i w:val="false"/>
                <w:color w:val="000000"/>
                <w:sz w:val="20"/>
              </w:rPr>
              <w:t xml:space="preserve">
мен тұрақсыздық </w:t>
            </w:r>
            <w:r>
              <w:br/>
            </w:r>
            <w:r>
              <w:rPr>
                <w:rFonts w:ascii="Times New Roman"/>
                <w:b w:val="false"/>
                <w:i w:val="false"/>
                <w:color w:val="000000"/>
                <w:sz w:val="20"/>
              </w:rPr>
              <w:t xml:space="preserve">
төлемдері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Кірісті жасырғаны </w:t>
            </w:r>
            <w:r>
              <w:br/>
            </w:r>
            <w:r>
              <w:rPr>
                <w:rFonts w:ascii="Times New Roman"/>
                <w:b w:val="false"/>
                <w:i w:val="false"/>
                <w:color w:val="000000"/>
                <w:sz w:val="20"/>
              </w:rPr>
              <w:t xml:space="preserve">
үшін (төмендетке- </w:t>
            </w:r>
            <w:r>
              <w:br/>
            </w:r>
            <w:r>
              <w:rPr>
                <w:rFonts w:ascii="Times New Roman"/>
                <w:b w:val="false"/>
                <w:i w:val="false"/>
                <w:color w:val="000000"/>
                <w:sz w:val="20"/>
              </w:rPr>
              <w:t xml:space="preserve">
нi) айыппұлдар мен </w:t>
            </w:r>
            <w:r>
              <w:br/>
            </w:r>
            <w:r>
              <w:rPr>
                <w:rFonts w:ascii="Times New Roman"/>
                <w:b w:val="false"/>
                <w:i w:val="false"/>
                <w:color w:val="000000"/>
                <w:sz w:val="20"/>
              </w:rPr>
              <w:t xml:space="preserve">
өсімақылар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Ұрланудан болатын </w:t>
            </w:r>
            <w:r>
              <w:br/>
            </w:r>
            <w:r>
              <w:rPr>
                <w:rFonts w:ascii="Times New Roman"/>
                <w:b w:val="false"/>
                <w:i w:val="false"/>
                <w:color w:val="000000"/>
                <w:sz w:val="20"/>
              </w:rPr>
              <w:t xml:space="preserve">
шығындар, нормадан </w:t>
            </w:r>
            <w:r>
              <w:br/>
            </w:r>
            <w:r>
              <w:rPr>
                <w:rFonts w:ascii="Times New Roman"/>
                <w:b w:val="false"/>
                <w:i w:val="false"/>
                <w:color w:val="000000"/>
                <w:sz w:val="20"/>
              </w:rPr>
              <w:t xml:space="preserve">
тыс шығындар, </w:t>
            </w:r>
            <w:r>
              <w:br/>
            </w:r>
            <w:r>
              <w:rPr>
                <w:rFonts w:ascii="Times New Roman"/>
                <w:b w:val="false"/>
                <w:i w:val="false"/>
                <w:color w:val="000000"/>
                <w:sz w:val="20"/>
              </w:rPr>
              <w:t xml:space="preserve">
бұзылулар, ТМҚ </w:t>
            </w:r>
            <w:r>
              <w:br/>
            </w:r>
            <w:r>
              <w:rPr>
                <w:rFonts w:ascii="Times New Roman"/>
                <w:b w:val="false"/>
                <w:i w:val="false"/>
                <w:color w:val="000000"/>
                <w:sz w:val="20"/>
              </w:rPr>
              <w:t xml:space="preserve">
жетiспеушілiгі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58727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w:t>
            </w:r>
            <w:r>
              <w:br/>
            </w:r>
            <w:r>
              <w:rPr>
                <w:rFonts w:ascii="Times New Roman"/>
                <w:b w:val="false"/>
                <w:i w:val="false"/>
                <w:color w:val="000000"/>
                <w:sz w:val="20"/>
              </w:rPr>
              <w:t xml:space="preserve">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18567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21588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w:t>
            </w:r>
            <w:r>
              <w:br/>
            </w:r>
            <w:r>
              <w:rPr>
                <w:rFonts w:ascii="Times New Roman"/>
                <w:b w:val="false"/>
                <w:i w:val="false"/>
                <w:color w:val="000000"/>
                <w:sz w:val="20"/>
              </w:rPr>
              <w:t xml:space="preserve">
арналған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2042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Күмәндi борыштар </w:t>
            </w:r>
            <w:r>
              <w:br/>
            </w:r>
            <w:r>
              <w:rPr>
                <w:rFonts w:ascii="Times New Roman"/>
                <w:b w:val="false"/>
                <w:i w:val="false"/>
                <w:color w:val="000000"/>
                <w:sz w:val="20"/>
              </w:rPr>
              <w:t xml:space="preserve">
жөнінде резервтер </w:t>
            </w:r>
            <w:r>
              <w:br/>
            </w:r>
            <w:r>
              <w:rPr>
                <w:rFonts w:ascii="Times New Roman"/>
                <w:b w:val="false"/>
                <w:i w:val="false"/>
                <w:color w:val="000000"/>
                <w:sz w:val="20"/>
              </w:rPr>
              <w:t xml:space="preserve">
құру бойынша </w:t>
            </w:r>
            <w:r>
              <w:br/>
            </w:r>
            <w:r>
              <w:rPr>
                <w:rFonts w:ascii="Times New Roman"/>
                <w:b w:val="false"/>
                <w:i w:val="false"/>
                <w:color w:val="000000"/>
                <w:sz w:val="20"/>
              </w:rPr>
              <w:t xml:space="preserve">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418035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Мерекелiк, мәдени- </w:t>
            </w:r>
            <w:r>
              <w:br/>
            </w:r>
            <w:r>
              <w:rPr>
                <w:rFonts w:ascii="Times New Roman"/>
                <w:b w:val="false"/>
                <w:i w:val="false"/>
                <w:color w:val="000000"/>
                <w:sz w:val="20"/>
              </w:rPr>
              <w:t xml:space="preserve">
көпшілік және </w:t>
            </w:r>
            <w:r>
              <w:br/>
            </w:r>
            <w:r>
              <w:rPr>
                <w:rFonts w:ascii="Times New Roman"/>
                <w:b w:val="false"/>
                <w:i w:val="false"/>
                <w:color w:val="000000"/>
                <w:sz w:val="20"/>
              </w:rPr>
              <w:t xml:space="preserve">
спорт іс-шарала- </w:t>
            </w:r>
            <w:r>
              <w:br/>
            </w:r>
            <w:r>
              <w:rPr>
                <w:rFonts w:ascii="Times New Roman"/>
                <w:b w:val="false"/>
                <w:i w:val="false"/>
                <w:color w:val="000000"/>
                <w:sz w:val="20"/>
              </w:rPr>
              <w:t xml:space="preserve">
рын өткiзуге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көмек*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197474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195048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352779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64539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120977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бойынша </w:t>
            </w:r>
            <w:r>
              <w:br/>
            </w:r>
            <w:r>
              <w:rPr>
                <w:rFonts w:ascii="Times New Roman"/>
                <w:b w:val="false"/>
                <w:i w:val="false"/>
                <w:color w:val="000000"/>
                <w:sz w:val="20"/>
              </w:rPr>
              <w:t xml:space="preserve">
шығыстар, барлығы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w:t>
            </w:r>
            <w:r>
              <w:br/>
            </w:r>
            <w:r>
              <w:rPr>
                <w:rFonts w:ascii="Times New Roman"/>
                <w:b w:val="false"/>
                <w:i w:val="false"/>
                <w:color w:val="000000"/>
                <w:sz w:val="20"/>
              </w:rPr>
              <w:t xml:space="preserve">
еңбегіне ақы төлеу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22186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24279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 </w:t>
            </w:r>
            <w:r>
              <w:br/>
            </w:r>
            <w:r>
              <w:rPr>
                <w:rFonts w:ascii="Times New Roman"/>
                <w:b w:val="false"/>
                <w:i w:val="false"/>
                <w:color w:val="000000"/>
                <w:sz w:val="20"/>
              </w:rPr>
              <w:t xml:space="preserve">
леуден аударымдар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2242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қарыздарын </w:t>
            </w:r>
            <w:r>
              <w:br/>
            </w:r>
            <w:r>
              <w:rPr>
                <w:rFonts w:ascii="Times New Roman"/>
                <w:b w:val="false"/>
                <w:i w:val="false"/>
                <w:color w:val="000000"/>
                <w:sz w:val="20"/>
              </w:rPr>
              <w:t xml:space="preserve">
төлеу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 </w:t>
            </w:r>
            <w:r>
              <w:br/>
            </w:r>
            <w:r>
              <w:rPr>
                <w:rFonts w:ascii="Times New Roman"/>
                <w:b w:val="false"/>
                <w:i w:val="false"/>
                <w:color w:val="000000"/>
                <w:sz w:val="20"/>
              </w:rPr>
              <w:t xml:space="preserve">
мен материалдық </w:t>
            </w:r>
            <w:r>
              <w:br/>
            </w:r>
            <w:r>
              <w:rPr>
                <w:rFonts w:ascii="Times New Roman"/>
                <w:b w:val="false"/>
                <w:i w:val="false"/>
                <w:color w:val="000000"/>
                <w:sz w:val="20"/>
              </w:rPr>
              <w:t xml:space="preserve">
емес активтерге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және жөндеу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r>
              <w:br/>
            </w:r>
            <w:r>
              <w:rPr>
                <w:rFonts w:ascii="Times New Roman"/>
                <w:b w:val="false"/>
                <w:i w:val="false"/>
                <w:color w:val="000000"/>
                <w:sz w:val="20"/>
              </w:rPr>
              <w:t xml:space="preserve">
барлығы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w:t>
            </w:r>
            <w:r>
              <w:br/>
            </w:r>
            <w:r>
              <w:rPr>
                <w:rFonts w:ascii="Times New Roman"/>
                <w:b w:val="false"/>
                <w:i w:val="false"/>
                <w:color w:val="000000"/>
                <w:sz w:val="20"/>
              </w:rPr>
              <w:t xml:space="preserve">
 нормалар шегінде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нормалардан тыс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тиеу, тасымал- </w:t>
            </w:r>
            <w:r>
              <w:br/>
            </w:r>
            <w:r>
              <w:rPr>
                <w:rFonts w:ascii="Times New Roman"/>
                <w:b w:val="false"/>
                <w:i w:val="false"/>
                <w:color w:val="000000"/>
                <w:sz w:val="20"/>
              </w:rPr>
              <w:t xml:space="preserve">
дау және сақтау </w:t>
            </w:r>
            <w:r>
              <w:br/>
            </w:r>
            <w:r>
              <w:rPr>
                <w:rFonts w:ascii="Times New Roman"/>
                <w:b w:val="false"/>
                <w:i w:val="false"/>
                <w:color w:val="000000"/>
                <w:sz w:val="20"/>
              </w:rPr>
              <w:t xml:space="preserve">
бойынша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және мар- </w:t>
            </w:r>
            <w:r>
              <w:br/>
            </w:r>
            <w:r>
              <w:rPr>
                <w:rFonts w:ascii="Times New Roman"/>
                <w:b w:val="false"/>
                <w:i w:val="false"/>
                <w:color w:val="000000"/>
                <w:sz w:val="20"/>
              </w:rPr>
              <w:t xml:space="preserve">
кетингке арналған </w:t>
            </w:r>
            <w:r>
              <w:br/>
            </w:r>
            <w:r>
              <w:rPr>
                <w:rFonts w:ascii="Times New Roman"/>
                <w:b w:val="false"/>
                <w:i w:val="false"/>
                <w:color w:val="000000"/>
                <w:sz w:val="20"/>
              </w:rPr>
              <w:t xml:space="preserve">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w:t>
            </w:r>
            <w:r>
              <w:br/>
            </w:r>
            <w:r>
              <w:rPr>
                <w:rFonts w:ascii="Times New Roman"/>
                <w:b w:val="false"/>
                <w:i w:val="false"/>
                <w:color w:val="000000"/>
                <w:sz w:val="20"/>
              </w:rPr>
              <w:t xml:space="preserve">
жөніндегі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w:t>
            </w:r>
            <w:r>
              <w:br/>
            </w:r>
            <w:r>
              <w:rPr>
                <w:rFonts w:ascii="Times New Roman"/>
                <w:b w:val="false"/>
                <w:i w:val="false"/>
                <w:color w:val="000000"/>
                <w:sz w:val="20"/>
              </w:rPr>
              <w:t xml:space="preserve">
арналған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 бойынша </w:t>
            </w:r>
            <w:r>
              <w:br/>
            </w:r>
            <w:r>
              <w:rPr>
                <w:rFonts w:ascii="Times New Roman"/>
                <w:b w:val="false"/>
                <w:i w:val="false"/>
                <w:color w:val="000000"/>
                <w:sz w:val="20"/>
              </w:rPr>
              <w:t xml:space="preserve">
шығыстар, барлығы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82952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131165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73327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150531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w:t>
            </w:r>
            <w:r>
              <w:br/>
            </w:r>
            <w:r>
              <w:rPr>
                <w:rFonts w:ascii="Times New Roman"/>
                <w:b w:val="false"/>
                <w:i w:val="false"/>
                <w:color w:val="000000"/>
                <w:sz w:val="20"/>
              </w:rPr>
              <w:t xml:space="preserve">
сыйақылар бойынша </w:t>
            </w:r>
            <w:r>
              <w:br/>
            </w:r>
            <w:r>
              <w:rPr>
                <w:rFonts w:ascii="Times New Roman"/>
                <w:b w:val="false"/>
                <w:i w:val="false"/>
                <w:color w:val="000000"/>
                <w:sz w:val="20"/>
              </w:rPr>
              <w:t xml:space="preserve">
(пайыздар)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82952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131165 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73327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150531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Жеткізілімшілер </w:t>
            </w:r>
            <w:r>
              <w:br/>
            </w:r>
            <w:r>
              <w:rPr>
                <w:rFonts w:ascii="Times New Roman"/>
                <w:b w:val="false"/>
                <w:i w:val="false"/>
                <w:color w:val="000000"/>
                <w:sz w:val="20"/>
              </w:rPr>
              <w:t xml:space="preserve">
қарыздары бойынша </w:t>
            </w:r>
            <w:r>
              <w:br/>
            </w:r>
            <w:r>
              <w:rPr>
                <w:rFonts w:ascii="Times New Roman"/>
                <w:b w:val="false"/>
                <w:i w:val="false"/>
                <w:color w:val="000000"/>
                <w:sz w:val="20"/>
              </w:rPr>
              <w:t xml:space="preserve">
сыйақылар (пайыз- </w:t>
            </w:r>
            <w:r>
              <w:br/>
            </w:r>
            <w:r>
              <w:rPr>
                <w:rFonts w:ascii="Times New Roman"/>
                <w:b w:val="false"/>
                <w:i w:val="false"/>
                <w:color w:val="000000"/>
                <w:sz w:val="20"/>
              </w:rPr>
              <w:t xml:space="preserve">
дар) бойынша </w:t>
            </w:r>
            <w:r>
              <w:br/>
            </w:r>
            <w:r>
              <w:rPr>
                <w:rFonts w:ascii="Times New Roman"/>
                <w:b w:val="false"/>
                <w:i w:val="false"/>
                <w:color w:val="000000"/>
                <w:sz w:val="20"/>
              </w:rPr>
              <w:t xml:space="preserve">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w:t>
            </w:r>
            <w:r>
              <w:br/>
            </w:r>
            <w:r>
              <w:rPr>
                <w:rFonts w:ascii="Times New Roman"/>
                <w:b w:val="false"/>
                <w:i w:val="false"/>
                <w:color w:val="000000"/>
                <w:sz w:val="20"/>
              </w:rPr>
              <w:t xml:space="preserve">
сыйақы (пайыздар) </w:t>
            </w:r>
            <w:r>
              <w:br/>
            </w:r>
            <w:r>
              <w:rPr>
                <w:rFonts w:ascii="Times New Roman"/>
                <w:b w:val="false"/>
                <w:i w:val="false"/>
                <w:color w:val="000000"/>
                <w:sz w:val="20"/>
              </w:rPr>
              <w:t xml:space="preserve">
бойынша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4273"/>
        <w:gridCol w:w="1713"/>
        <w:gridCol w:w="2193"/>
        <w:gridCol w:w="1713"/>
        <w:gridCol w:w="1753"/>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(болжам)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 </w:t>
            </w:r>
            <w:r>
              <w:br/>
            </w:r>
            <w:r>
              <w:rPr>
                <w:rFonts w:ascii="Times New Roman"/>
                <w:b w:val="false"/>
                <w:i w:val="false"/>
                <w:color w:val="000000"/>
                <w:sz w:val="20"/>
              </w:rPr>
              <w:t xml:space="preserve">
2003 ж.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w:t>
            </w:r>
            <w:r>
              <w:br/>
            </w:r>
            <w:r>
              <w:rPr>
                <w:rFonts w:ascii="Times New Roman"/>
                <w:b w:val="false"/>
                <w:i w:val="false"/>
                <w:color w:val="000000"/>
                <w:sz w:val="20"/>
              </w:rPr>
              <w:t xml:space="preserve">
2004 ж.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2351213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3086986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r>
      <w:tr>
        <w:trPr>
          <w:trHeight w:val="9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әкiм- </w:t>
            </w:r>
            <w:r>
              <w:br/>
            </w:r>
            <w:r>
              <w:rPr>
                <w:rFonts w:ascii="Times New Roman"/>
                <w:b w:val="false"/>
                <w:i w:val="false"/>
                <w:color w:val="000000"/>
                <w:sz w:val="20"/>
              </w:rPr>
              <w:t xml:space="preserve">
шілiк шығыстары, </w:t>
            </w:r>
            <w:r>
              <w:br/>
            </w:r>
            <w:r>
              <w:rPr>
                <w:rFonts w:ascii="Times New Roman"/>
                <w:b w:val="false"/>
                <w:i w:val="false"/>
                <w:color w:val="000000"/>
                <w:sz w:val="20"/>
              </w:rPr>
              <w:t xml:space="preserve">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2087442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2707589,2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33439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44063,4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w:t>
            </w:r>
            <w:r>
              <w:br/>
            </w:r>
            <w:r>
              <w:rPr>
                <w:rFonts w:ascii="Times New Roman"/>
                <w:b w:val="false"/>
                <w:i w:val="false"/>
                <w:color w:val="000000"/>
                <w:sz w:val="20"/>
              </w:rPr>
              <w:t xml:space="preserve">
еңбегiне ақы төлеу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595298 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798718,0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w:t>
            </w:r>
            <w:r>
              <w:br/>
            </w:r>
            <w:r>
              <w:rPr>
                <w:rFonts w:ascii="Times New Roman"/>
                <w:b w:val="false"/>
                <w:i w:val="false"/>
                <w:color w:val="000000"/>
                <w:sz w:val="20"/>
              </w:rPr>
              <w:t xml:space="preserve">
ден аударымдар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78513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107270,0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 </w:t>
            </w:r>
            <w:r>
              <w:br/>
            </w:r>
            <w:r>
              <w:rPr>
                <w:rFonts w:ascii="Times New Roman"/>
                <w:b w:val="false"/>
                <w:i w:val="false"/>
                <w:color w:val="000000"/>
                <w:sz w:val="20"/>
              </w:rPr>
              <w:t xml:space="preserve">
мен 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амортизациясы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133374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176783,6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 </w:t>
            </w:r>
            <w:r>
              <w:br/>
            </w:r>
            <w:r>
              <w:rPr>
                <w:rFonts w:ascii="Times New Roman"/>
                <w:b w:val="false"/>
                <w:i w:val="false"/>
                <w:color w:val="000000"/>
                <w:sz w:val="20"/>
              </w:rPr>
              <w:t xml:space="preserve">
мен материалдық </w:t>
            </w:r>
            <w:r>
              <w:br/>
            </w:r>
            <w:r>
              <w:rPr>
                <w:rFonts w:ascii="Times New Roman"/>
                <w:b w:val="false"/>
                <w:i w:val="false"/>
                <w:color w:val="000000"/>
                <w:sz w:val="20"/>
              </w:rPr>
              <w:t xml:space="preserve">
емес активтерге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және жөндеу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76021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82877,0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r>
      <w:tr>
        <w:trPr>
          <w:trHeight w:val="43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21732,6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Іссапарлық шығыстар, </w:t>
            </w:r>
            <w:r>
              <w:br/>
            </w:r>
            <w:r>
              <w:rPr>
                <w:rFonts w:ascii="Times New Roman"/>
                <w:b w:val="false"/>
                <w:i w:val="false"/>
                <w:color w:val="000000"/>
                <w:sz w:val="20"/>
              </w:rPr>
              <w:t xml:space="preserve">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27591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34888,1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белгiленген </w:t>
            </w:r>
            <w:r>
              <w:br/>
            </w:r>
            <w:r>
              <w:rPr>
                <w:rFonts w:ascii="Times New Roman"/>
                <w:b w:val="false"/>
                <w:i w:val="false"/>
                <w:color w:val="000000"/>
                <w:sz w:val="20"/>
              </w:rPr>
              <w:t xml:space="preserve">
 нормалар шегiнде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27591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34888,1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нормалардан тыс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Өкiлдiк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w:t>
            </w:r>
            <w:r>
              <w:br/>
            </w:r>
            <w:r>
              <w:rPr>
                <w:rFonts w:ascii="Times New Roman"/>
                <w:b w:val="false"/>
                <w:i w:val="false"/>
                <w:color w:val="000000"/>
                <w:sz w:val="20"/>
              </w:rPr>
              <w:t xml:space="preserve">
бiлiктiлiгiн арт- </w:t>
            </w:r>
            <w:r>
              <w:br/>
            </w:r>
            <w:r>
              <w:rPr>
                <w:rFonts w:ascii="Times New Roman"/>
                <w:b w:val="false"/>
                <w:i w:val="false"/>
                <w:color w:val="000000"/>
                <w:sz w:val="20"/>
              </w:rPr>
              <w:t xml:space="preserve">
тыруға арналған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23571,9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w:t>
            </w:r>
            <w:r>
              <w:br/>
            </w:r>
            <w:r>
              <w:rPr>
                <w:rFonts w:ascii="Times New Roman"/>
                <w:b w:val="false"/>
                <w:i w:val="false"/>
                <w:color w:val="000000"/>
                <w:sz w:val="20"/>
              </w:rPr>
              <w:t xml:space="preserve">
кеңесiн ұстауға арналған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620174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825110,2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Кеңселік және типо- </w:t>
            </w:r>
            <w:r>
              <w:br/>
            </w:r>
            <w:r>
              <w:rPr>
                <w:rFonts w:ascii="Times New Roman"/>
                <w:b w:val="false"/>
                <w:i w:val="false"/>
                <w:color w:val="000000"/>
                <w:sz w:val="20"/>
              </w:rPr>
              <w:t xml:space="preserve">
графиялық жұмыстар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3856,5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қызметтерi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22984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30788,7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Күзетке арналған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
(аудиторлық) және </w:t>
            </w:r>
            <w:r>
              <w:br/>
            </w:r>
            <w:r>
              <w:rPr>
                <w:rFonts w:ascii="Times New Roman"/>
                <w:b w:val="false"/>
                <w:i w:val="false"/>
                <w:color w:val="000000"/>
                <w:sz w:val="20"/>
              </w:rPr>
              <w:t xml:space="preserve">
ақпараттық қызметтер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171541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182093,1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Банктiк қызметтер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72584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86779,0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арналған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шығындары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талабын бұз- </w:t>
            </w:r>
            <w:r>
              <w:br/>
            </w:r>
            <w:r>
              <w:rPr>
                <w:rFonts w:ascii="Times New Roman"/>
                <w:b w:val="false"/>
                <w:i w:val="false"/>
                <w:color w:val="000000"/>
                <w:sz w:val="20"/>
              </w:rPr>
              <w:t xml:space="preserve">
ғаны үшін айыппұл- </w:t>
            </w:r>
            <w:r>
              <w:br/>
            </w:r>
            <w:r>
              <w:rPr>
                <w:rFonts w:ascii="Times New Roman"/>
                <w:b w:val="false"/>
                <w:i w:val="false"/>
                <w:color w:val="000000"/>
                <w:sz w:val="20"/>
              </w:rPr>
              <w:t xml:space="preserve">
дар, өсiмақылар </w:t>
            </w:r>
            <w:r>
              <w:br/>
            </w:r>
            <w:r>
              <w:rPr>
                <w:rFonts w:ascii="Times New Roman"/>
                <w:b w:val="false"/>
                <w:i w:val="false"/>
                <w:color w:val="000000"/>
                <w:sz w:val="20"/>
              </w:rPr>
              <w:t xml:space="preserve">
мен тұрақсыздық </w:t>
            </w:r>
            <w:r>
              <w:br/>
            </w:r>
            <w:r>
              <w:rPr>
                <w:rFonts w:ascii="Times New Roman"/>
                <w:b w:val="false"/>
                <w:i w:val="false"/>
                <w:color w:val="000000"/>
                <w:sz w:val="20"/>
              </w:rPr>
              <w:t xml:space="preserve">
төлемдері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Кірісті жасырғаны </w:t>
            </w:r>
            <w:r>
              <w:br/>
            </w:r>
            <w:r>
              <w:rPr>
                <w:rFonts w:ascii="Times New Roman"/>
                <w:b w:val="false"/>
                <w:i w:val="false"/>
                <w:color w:val="000000"/>
                <w:sz w:val="20"/>
              </w:rPr>
              <w:t xml:space="preserve">
үшін (төмендетке- </w:t>
            </w:r>
            <w:r>
              <w:br/>
            </w:r>
            <w:r>
              <w:rPr>
                <w:rFonts w:ascii="Times New Roman"/>
                <w:b w:val="false"/>
                <w:i w:val="false"/>
                <w:color w:val="000000"/>
                <w:sz w:val="20"/>
              </w:rPr>
              <w:t xml:space="preserve">
нi) айыппұлдар мен </w:t>
            </w:r>
            <w:r>
              <w:br/>
            </w:r>
            <w:r>
              <w:rPr>
                <w:rFonts w:ascii="Times New Roman"/>
                <w:b w:val="false"/>
                <w:i w:val="false"/>
                <w:color w:val="000000"/>
                <w:sz w:val="20"/>
              </w:rPr>
              <w:t xml:space="preserve">
өсімақылар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Ұрланудан болатын </w:t>
            </w:r>
            <w:r>
              <w:br/>
            </w:r>
            <w:r>
              <w:rPr>
                <w:rFonts w:ascii="Times New Roman"/>
                <w:b w:val="false"/>
                <w:i w:val="false"/>
                <w:color w:val="000000"/>
                <w:sz w:val="20"/>
              </w:rPr>
              <w:t xml:space="preserve">
шығындар, нормадан </w:t>
            </w:r>
            <w:r>
              <w:br/>
            </w:r>
            <w:r>
              <w:rPr>
                <w:rFonts w:ascii="Times New Roman"/>
                <w:b w:val="false"/>
                <w:i w:val="false"/>
                <w:color w:val="000000"/>
                <w:sz w:val="20"/>
              </w:rPr>
              <w:t xml:space="preserve">
тыс шығындар, </w:t>
            </w:r>
            <w:r>
              <w:br/>
            </w:r>
            <w:r>
              <w:rPr>
                <w:rFonts w:ascii="Times New Roman"/>
                <w:b w:val="false"/>
                <w:i w:val="false"/>
                <w:color w:val="000000"/>
                <w:sz w:val="20"/>
              </w:rPr>
              <w:t xml:space="preserve">
бұзылулар, ТМҚ </w:t>
            </w:r>
            <w:r>
              <w:br/>
            </w:r>
            <w:r>
              <w:rPr>
                <w:rFonts w:ascii="Times New Roman"/>
                <w:b w:val="false"/>
                <w:i w:val="false"/>
                <w:color w:val="000000"/>
                <w:sz w:val="20"/>
              </w:rPr>
              <w:t xml:space="preserve">
жетiспеушілiгі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w:t>
            </w:r>
            <w:r>
              <w:br/>
            </w:r>
            <w:r>
              <w:rPr>
                <w:rFonts w:ascii="Times New Roman"/>
                <w:b w:val="false"/>
                <w:i w:val="false"/>
                <w:color w:val="000000"/>
                <w:sz w:val="20"/>
              </w:rPr>
              <w:t xml:space="preserve">
арналған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12723,7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Күмәндi борыштар </w:t>
            </w:r>
            <w:r>
              <w:br/>
            </w:r>
            <w:r>
              <w:rPr>
                <w:rFonts w:ascii="Times New Roman"/>
                <w:b w:val="false"/>
                <w:i w:val="false"/>
                <w:color w:val="000000"/>
                <w:sz w:val="20"/>
              </w:rPr>
              <w:t xml:space="preserve">
жөнінде резервтер </w:t>
            </w:r>
            <w:r>
              <w:br/>
            </w:r>
            <w:r>
              <w:rPr>
                <w:rFonts w:ascii="Times New Roman"/>
                <w:b w:val="false"/>
                <w:i w:val="false"/>
                <w:color w:val="000000"/>
                <w:sz w:val="20"/>
              </w:rPr>
              <w:t xml:space="preserve">
құру бойынша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Мерекелiк, мәдени- </w:t>
            </w:r>
            <w:r>
              <w:br/>
            </w:r>
            <w:r>
              <w:rPr>
                <w:rFonts w:ascii="Times New Roman"/>
                <w:b w:val="false"/>
                <w:i w:val="false"/>
                <w:color w:val="000000"/>
                <w:sz w:val="20"/>
              </w:rPr>
              <w:t xml:space="preserve">
көпшілік және </w:t>
            </w:r>
            <w:r>
              <w:br/>
            </w:r>
            <w:r>
              <w:rPr>
                <w:rFonts w:ascii="Times New Roman"/>
                <w:b w:val="false"/>
                <w:i w:val="false"/>
                <w:color w:val="000000"/>
                <w:sz w:val="20"/>
              </w:rPr>
              <w:t xml:space="preserve">
спорт іс-шарала- </w:t>
            </w:r>
            <w:r>
              <w:br/>
            </w:r>
            <w:r>
              <w:rPr>
                <w:rFonts w:ascii="Times New Roman"/>
                <w:b w:val="false"/>
                <w:i w:val="false"/>
                <w:color w:val="000000"/>
                <w:sz w:val="20"/>
              </w:rPr>
              <w:t xml:space="preserve">
рын өткiзуге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көмек*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178545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239733,9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бойынша </w:t>
            </w:r>
            <w:r>
              <w:br/>
            </w:r>
            <w:r>
              <w:rPr>
                <w:rFonts w:ascii="Times New Roman"/>
                <w:b w:val="false"/>
                <w:i w:val="false"/>
                <w:color w:val="000000"/>
                <w:sz w:val="20"/>
              </w:rPr>
              <w:t xml:space="preserve">
шығыстар,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35804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w:t>
            </w:r>
            <w:r>
              <w:br/>
            </w:r>
            <w:r>
              <w:rPr>
                <w:rFonts w:ascii="Times New Roman"/>
                <w:b w:val="false"/>
                <w:i w:val="false"/>
                <w:color w:val="000000"/>
                <w:sz w:val="20"/>
              </w:rPr>
              <w:t xml:space="preserve">
еңбегіне ақы төлеу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 </w:t>
            </w:r>
            <w:r>
              <w:br/>
            </w:r>
            <w:r>
              <w:rPr>
                <w:rFonts w:ascii="Times New Roman"/>
                <w:b w:val="false"/>
                <w:i w:val="false"/>
                <w:color w:val="000000"/>
                <w:sz w:val="20"/>
              </w:rPr>
              <w:t xml:space="preserve">
леуден аударымдар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қарыздарын </w:t>
            </w:r>
            <w:r>
              <w:br/>
            </w:r>
            <w:r>
              <w:rPr>
                <w:rFonts w:ascii="Times New Roman"/>
                <w:b w:val="false"/>
                <w:i w:val="false"/>
                <w:color w:val="000000"/>
                <w:sz w:val="20"/>
              </w:rPr>
              <w:t xml:space="preserve">
төлеу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 </w:t>
            </w:r>
            <w:r>
              <w:br/>
            </w:r>
            <w:r>
              <w:rPr>
                <w:rFonts w:ascii="Times New Roman"/>
                <w:b w:val="false"/>
                <w:i w:val="false"/>
                <w:color w:val="000000"/>
                <w:sz w:val="20"/>
              </w:rPr>
              <w:t xml:space="preserve">
мен материалдық </w:t>
            </w:r>
            <w:r>
              <w:br/>
            </w:r>
            <w:r>
              <w:rPr>
                <w:rFonts w:ascii="Times New Roman"/>
                <w:b w:val="false"/>
                <w:i w:val="false"/>
                <w:color w:val="000000"/>
                <w:sz w:val="20"/>
              </w:rPr>
              <w:t xml:space="preserve">
емес активтерге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және жөндеу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r>
              <w:br/>
            </w:r>
            <w:r>
              <w:rPr>
                <w:rFonts w:ascii="Times New Roman"/>
                <w:b w:val="false"/>
                <w:i w:val="false"/>
                <w:color w:val="000000"/>
                <w:sz w:val="20"/>
              </w:rPr>
              <w:t xml:space="preserve">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w:t>
            </w:r>
            <w:r>
              <w:br/>
            </w:r>
            <w:r>
              <w:rPr>
                <w:rFonts w:ascii="Times New Roman"/>
                <w:b w:val="false"/>
                <w:i w:val="false"/>
                <w:color w:val="000000"/>
                <w:sz w:val="20"/>
              </w:rPr>
              <w:t xml:space="preserve">
 нормалар шегінде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нормалардан тыс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тиеу, тасымал- </w:t>
            </w:r>
            <w:r>
              <w:br/>
            </w:r>
            <w:r>
              <w:rPr>
                <w:rFonts w:ascii="Times New Roman"/>
                <w:b w:val="false"/>
                <w:i w:val="false"/>
                <w:color w:val="000000"/>
                <w:sz w:val="20"/>
              </w:rPr>
              <w:t xml:space="preserve">
дау және сақтау </w:t>
            </w:r>
            <w:r>
              <w:br/>
            </w:r>
            <w:r>
              <w:rPr>
                <w:rFonts w:ascii="Times New Roman"/>
                <w:b w:val="false"/>
                <w:i w:val="false"/>
                <w:color w:val="000000"/>
                <w:sz w:val="20"/>
              </w:rPr>
              <w:t xml:space="preserve">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және мар- </w:t>
            </w:r>
            <w:r>
              <w:br/>
            </w:r>
            <w:r>
              <w:rPr>
                <w:rFonts w:ascii="Times New Roman"/>
                <w:b w:val="false"/>
                <w:i w:val="false"/>
                <w:color w:val="000000"/>
                <w:sz w:val="20"/>
              </w:rPr>
              <w:t xml:space="preserve">
кетингке арналған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w:t>
            </w:r>
            <w:r>
              <w:br/>
            </w:r>
            <w:r>
              <w:rPr>
                <w:rFonts w:ascii="Times New Roman"/>
                <w:b w:val="false"/>
                <w:i w:val="false"/>
                <w:color w:val="000000"/>
                <w:sz w:val="20"/>
              </w:rPr>
              <w:t xml:space="preserve">
жөніндегі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w:t>
            </w:r>
            <w:r>
              <w:br/>
            </w:r>
            <w:r>
              <w:rPr>
                <w:rFonts w:ascii="Times New Roman"/>
                <w:b w:val="false"/>
                <w:i w:val="false"/>
                <w:color w:val="000000"/>
                <w:sz w:val="20"/>
              </w:rPr>
              <w:t xml:space="preserve">
арналған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 бойынша </w:t>
            </w:r>
            <w:r>
              <w:br/>
            </w:r>
            <w:r>
              <w:rPr>
                <w:rFonts w:ascii="Times New Roman"/>
                <w:b w:val="false"/>
                <w:i w:val="false"/>
                <w:color w:val="000000"/>
                <w:sz w:val="20"/>
              </w:rPr>
              <w:t xml:space="preserve">
шығыстар,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237968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343593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w:t>
            </w:r>
            <w:r>
              <w:br/>
            </w:r>
            <w:r>
              <w:rPr>
                <w:rFonts w:ascii="Times New Roman"/>
                <w:b w:val="false"/>
                <w:i w:val="false"/>
                <w:color w:val="000000"/>
                <w:sz w:val="20"/>
              </w:rPr>
              <w:t xml:space="preserve">
сыйақылар бойынша </w:t>
            </w:r>
            <w:r>
              <w:br/>
            </w:r>
            <w:r>
              <w:rPr>
                <w:rFonts w:ascii="Times New Roman"/>
                <w:b w:val="false"/>
                <w:i w:val="false"/>
                <w:color w:val="000000"/>
                <w:sz w:val="20"/>
              </w:rPr>
              <w:t xml:space="preserve">
(пайыздар)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237968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343593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Жеткізілімшілер </w:t>
            </w:r>
            <w:r>
              <w:br/>
            </w:r>
            <w:r>
              <w:rPr>
                <w:rFonts w:ascii="Times New Roman"/>
                <w:b w:val="false"/>
                <w:i w:val="false"/>
                <w:color w:val="000000"/>
                <w:sz w:val="20"/>
              </w:rPr>
              <w:t xml:space="preserve">
қарыздары бойынша </w:t>
            </w:r>
            <w:r>
              <w:br/>
            </w:r>
            <w:r>
              <w:rPr>
                <w:rFonts w:ascii="Times New Roman"/>
                <w:b w:val="false"/>
                <w:i w:val="false"/>
                <w:color w:val="000000"/>
                <w:sz w:val="20"/>
              </w:rPr>
              <w:t xml:space="preserve">
сыйақылар (пайыз- </w:t>
            </w:r>
            <w:r>
              <w:br/>
            </w:r>
            <w:r>
              <w:rPr>
                <w:rFonts w:ascii="Times New Roman"/>
                <w:b w:val="false"/>
                <w:i w:val="false"/>
                <w:color w:val="000000"/>
                <w:sz w:val="20"/>
              </w:rPr>
              <w:t xml:space="preserve">
дар) бойынша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w:t>
            </w:r>
            <w:r>
              <w:br/>
            </w:r>
            <w:r>
              <w:rPr>
                <w:rFonts w:ascii="Times New Roman"/>
                <w:b w:val="false"/>
                <w:i w:val="false"/>
                <w:color w:val="000000"/>
                <w:sz w:val="20"/>
              </w:rPr>
              <w:t xml:space="preserve">
сыйақы (пайыздар) </w:t>
            </w:r>
            <w:r>
              <w:br/>
            </w:r>
            <w:r>
              <w:rPr>
                <w:rFonts w:ascii="Times New Roman"/>
                <w:b w:val="false"/>
                <w:i w:val="false"/>
                <w:color w:val="000000"/>
                <w:sz w:val="20"/>
              </w:rPr>
              <w:t xml:space="preserve">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қолданыстағы есеп саясатына сәйкес қайырымдылық көмегіне </w:t>
      </w:r>
      <w:r>
        <w:br/>
      </w:r>
      <w:r>
        <w:rPr>
          <w:rFonts w:ascii="Times New Roman"/>
          <w:b w:val="false"/>
          <w:i w:val="false"/>
          <w:color w:val="000000"/>
          <w:sz w:val="28"/>
        </w:rPr>
        <w:t xml:space="preserve">
арналған шығыстар негізгі емес қызметке жатады </w:t>
      </w:r>
    </w:p>
    <w:bookmarkStart w:name="z39" w:id="39"/>
    <w:p>
      <w:pPr>
        <w:spacing w:after="0"/>
        <w:ind w:left="0"/>
        <w:jc w:val="both"/>
      </w:pPr>
      <w:r>
        <w:rPr>
          <w:rFonts w:ascii="Times New Roman"/>
          <w:b w:val="false"/>
          <w:i w:val="false"/>
          <w:color w:val="000000"/>
          <w:sz w:val="28"/>
        </w:rPr>
        <w:t>
</w:t>
      </w:r>
      <w:r>
        <w:rPr>
          <w:rFonts w:ascii="Times New Roman"/>
          <w:b/>
          <w:i w:val="false"/>
          <w:color w:val="000000"/>
          <w:sz w:val="28"/>
        </w:rPr>
        <w:t xml:space="preserve">          "KEGOK" АҚ-ның 2005-2007 жылдары іске асыруға </w:t>
      </w:r>
      <w:r>
        <w:br/>
      </w:r>
      <w:r>
        <w:rPr>
          <w:rFonts w:ascii="Times New Roman"/>
          <w:b w:val="false"/>
          <w:i w:val="false"/>
          <w:color w:val="000000"/>
          <w:sz w:val="28"/>
        </w:rPr>
        <w:t>
</w:t>
      </w:r>
      <w:r>
        <w:rPr>
          <w:rFonts w:ascii="Times New Roman"/>
          <w:b/>
          <w:i w:val="false"/>
          <w:color w:val="000000"/>
          <w:sz w:val="28"/>
        </w:rPr>
        <w:t xml:space="preserve">           жоспарланған инвестициялық жобалар тізбесi </w:t>
      </w:r>
    </w:p>
    <w:bookmarkEnd w:id="39"/>
    <w:p>
      <w:pPr>
        <w:spacing w:after="0"/>
        <w:ind w:left="0"/>
        <w:jc w:val="both"/>
      </w:pPr>
      <w:r>
        <w:rPr>
          <w:rFonts w:ascii="Times New Roman"/>
          <w:b/>
          <w:i w:val="false"/>
          <w:color w:val="000000"/>
          <w:sz w:val="28"/>
        </w:rPr>
        <w:t xml:space="preserve">                                                         5-нысаны </w:t>
      </w:r>
    </w:p>
    <w:p>
      <w:pPr>
        <w:spacing w:after="0"/>
        <w:ind w:left="0"/>
        <w:jc w:val="both"/>
      </w:pPr>
      <w:r>
        <w:rPr>
          <w:rFonts w:ascii="Times New Roman"/>
          <w:b w:val="false"/>
          <w:i w:val="false"/>
          <w:color w:val="000000"/>
          <w:sz w:val="28"/>
        </w:rPr>
        <w:t xml:space="preserve">                                                        ҚҚС-сыз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013"/>
        <w:gridCol w:w="2233"/>
        <w:gridCol w:w="1793"/>
        <w:gridCol w:w="401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атауы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w:t>
            </w:r>
            <w:r>
              <w:br/>
            </w:r>
            <w:r>
              <w:rPr>
                <w:rFonts w:ascii="Times New Roman"/>
                <w:b w:val="false"/>
                <w:i w:val="false"/>
                <w:color w:val="000000"/>
                <w:sz w:val="20"/>
              </w:rPr>
              <w:t xml:space="preserve">
кезеңі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көзі </w:t>
            </w:r>
          </w:p>
        </w:tc>
      </w:tr>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электр </w:t>
            </w:r>
            <w:r>
              <w:br/>
            </w:r>
            <w:r>
              <w:rPr>
                <w:rFonts w:ascii="Times New Roman"/>
                <w:b w:val="false"/>
                <w:i w:val="false"/>
                <w:color w:val="000000"/>
                <w:sz w:val="20"/>
              </w:rPr>
              <w:t xml:space="preserve">
желісін жаңғырту" </w:t>
            </w:r>
            <w:r>
              <w:br/>
            </w:r>
            <w:r>
              <w:rPr>
                <w:rFonts w:ascii="Times New Roman"/>
                <w:b w:val="false"/>
                <w:i w:val="false"/>
                <w:color w:val="000000"/>
                <w:sz w:val="20"/>
              </w:rPr>
              <w:t xml:space="preserve">
жобасы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2000-2006 </w:t>
            </w:r>
            <w:r>
              <w:br/>
            </w:r>
            <w:r>
              <w:rPr>
                <w:rFonts w:ascii="Times New Roman"/>
                <w:b w:val="false"/>
                <w:i w:val="false"/>
                <w:color w:val="000000"/>
                <w:sz w:val="20"/>
              </w:rPr>
              <w:t xml:space="preserve">
жылдар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43767,2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көздерден </w:t>
            </w:r>
            <w:r>
              <w:br/>
            </w:r>
            <w:r>
              <w:rPr>
                <w:rFonts w:ascii="Times New Roman"/>
                <w:b w:val="false"/>
                <w:i w:val="false"/>
                <w:color w:val="000000"/>
                <w:sz w:val="20"/>
              </w:rPr>
              <w:t xml:space="preserve">
барлығы, о.і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ХҚДБ, ЕҚДБ қарыз </w:t>
            </w:r>
            <w:r>
              <w:br/>
            </w:r>
            <w:r>
              <w:rPr>
                <w:rFonts w:ascii="Times New Roman"/>
                <w:b w:val="false"/>
                <w:i w:val="false"/>
                <w:color w:val="000000"/>
                <w:sz w:val="20"/>
              </w:rPr>
              <w:t xml:space="preserve">
қаражаттары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қаражаттары </w:t>
            </w:r>
          </w:p>
        </w:tc>
      </w:tr>
      <w:tr>
        <w:trPr>
          <w:trHeight w:val="7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Кернеуі 500 кВ </w:t>
            </w:r>
            <w:r>
              <w:br/>
            </w:r>
            <w:r>
              <w:rPr>
                <w:rFonts w:ascii="Times New Roman"/>
                <w:b w:val="false"/>
                <w:i w:val="false"/>
                <w:color w:val="000000"/>
                <w:sz w:val="20"/>
              </w:rPr>
              <w:t xml:space="preserve">
Қазақстанның </w:t>
            </w:r>
            <w:r>
              <w:br/>
            </w:r>
            <w:r>
              <w:rPr>
                <w:rFonts w:ascii="Times New Roman"/>
                <w:b w:val="false"/>
                <w:i w:val="false"/>
                <w:color w:val="000000"/>
                <w:sz w:val="20"/>
              </w:rPr>
              <w:t xml:space="preserve">
Солтүстік-Оңтүстік </w:t>
            </w:r>
            <w:r>
              <w:br/>
            </w:r>
            <w:r>
              <w:rPr>
                <w:rFonts w:ascii="Times New Roman"/>
                <w:b w:val="false"/>
                <w:i w:val="false"/>
                <w:color w:val="000000"/>
                <w:sz w:val="20"/>
              </w:rPr>
              <w:t xml:space="preserve">
транзитінің екінші </w:t>
            </w:r>
            <w:r>
              <w:br/>
            </w:r>
            <w:r>
              <w:rPr>
                <w:rFonts w:ascii="Times New Roman"/>
                <w:b w:val="false"/>
                <w:i w:val="false"/>
                <w:color w:val="000000"/>
                <w:sz w:val="20"/>
              </w:rPr>
              <w:t xml:space="preserve">
электр беру желісі </w:t>
            </w:r>
            <w:r>
              <w:br/>
            </w:r>
            <w:r>
              <w:rPr>
                <w:rFonts w:ascii="Times New Roman"/>
                <w:b w:val="false"/>
                <w:i w:val="false"/>
                <w:color w:val="000000"/>
                <w:sz w:val="20"/>
              </w:rPr>
              <w:t xml:space="preserve">
құрылысының жобасы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r>
              <w:br/>
            </w:r>
            <w:r>
              <w:rPr>
                <w:rFonts w:ascii="Times New Roman"/>
                <w:b w:val="false"/>
                <w:i w:val="false"/>
                <w:color w:val="000000"/>
                <w:sz w:val="20"/>
              </w:rPr>
              <w:t xml:space="preserve">
жылдар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41399,2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көздерден </w:t>
            </w:r>
            <w:r>
              <w:br/>
            </w:r>
            <w:r>
              <w:rPr>
                <w:rFonts w:ascii="Times New Roman"/>
                <w:b w:val="false"/>
                <w:i w:val="false"/>
                <w:color w:val="000000"/>
                <w:sz w:val="20"/>
              </w:rPr>
              <w:t xml:space="preserve">
барлығы, о.і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ХҚҰ, ҚДБ қарыз </w:t>
            </w:r>
            <w:r>
              <w:br/>
            </w:r>
            <w:r>
              <w:rPr>
                <w:rFonts w:ascii="Times New Roman"/>
                <w:b w:val="false"/>
                <w:i w:val="false"/>
                <w:color w:val="000000"/>
                <w:sz w:val="20"/>
              </w:rPr>
              <w:t xml:space="preserve">
қаражаттары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қаражаттары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инвестициялар </w:t>
            </w:r>
            <w:r>
              <w:br/>
            </w:r>
            <w:r>
              <w:rPr>
                <w:rFonts w:ascii="Times New Roman"/>
                <w:b w:val="false"/>
                <w:i w:val="false"/>
                <w:color w:val="000000"/>
                <w:sz w:val="20"/>
              </w:rPr>
              <w:t xml:space="preserve">
(қысқа мерзімдік)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қаражаттары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xml:space="preserve">
бағдарламасы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қаражаттары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633"/>
        <w:gridCol w:w="1633"/>
        <w:gridCol w:w="1773"/>
        <w:gridCol w:w="1533"/>
        <w:gridCol w:w="1713"/>
        <w:gridCol w:w="1793"/>
      </w:tblGrid>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көзі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қаржыландыру (млн. теңге)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01.01 </w:t>
            </w:r>
            <w:r>
              <w:br/>
            </w:r>
            <w:r>
              <w:rPr>
                <w:rFonts w:ascii="Times New Roman"/>
                <w:b w:val="false"/>
                <w:i w:val="false"/>
                <w:color w:val="000000"/>
                <w:sz w:val="20"/>
              </w:rPr>
              <w:t xml:space="preserve">
иге- </w:t>
            </w:r>
            <w:r>
              <w:br/>
            </w:r>
            <w:r>
              <w:rPr>
                <w:rFonts w:ascii="Times New Roman"/>
                <w:b w:val="false"/>
                <w:i w:val="false"/>
                <w:color w:val="000000"/>
                <w:sz w:val="20"/>
              </w:rPr>
              <w:t xml:space="preserve">
рілді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(бол- </w:t>
            </w:r>
            <w:r>
              <w:br/>
            </w:r>
            <w:r>
              <w:rPr>
                <w:rFonts w:ascii="Times New Roman"/>
                <w:b w:val="false"/>
                <w:i w:val="false"/>
                <w:color w:val="000000"/>
                <w:sz w:val="20"/>
              </w:rPr>
              <w:t xml:space="preserve">
жам)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(бол- </w:t>
            </w:r>
            <w:r>
              <w:br/>
            </w:r>
            <w:r>
              <w:rPr>
                <w:rFonts w:ascii="Times New Roman"/>
                <w:b w:val="false"/>
                <w:i w:val="false"/>
                <w:color w:val="000000"/>
                <w:sz w:val="20"/>
              </w:rPr>
              <w:t xml:space="preserve">
жам)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(бол- </w:t>
            </w:r>
            <w:r>
              <w:br/>
            </w:r>
            <w:r>
              <w:rPr>
                <w:rFonts w:ascii="Times New Roman"/>
                <w:b w:val="false"/>
                <w:i w:val="false"/>
                <w:color w:val="000000"/>
                <w:sz w:val="20"/>
              </w:rPr>
              <w:t xml:space="preserve">
жам)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01.01 </w:t>
            </w:r>
            <w:r>
              <w:br/>
            </w:r>
            <w:r>
              <w:rPr>
                <w:rFonts w:ascii="Times New Roman"/>
                <w:b w:val="false"/>
                <w:i w:val="false"/>
                <w:color w:val="000000"/>
                <w:sz w:val="20"/>
              </w:rPr>
              <w:t xml:space="preserve">
қалдық </w:t>
            </w:r>
          </w:p>
        </w:tc>
      </w:tr>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көздерден </w:t>
            </w:r>
            <w:r>
              <w:br/>
            </w:r>
            <w:r>
              <w:rPr>
                <w:rFonts w:ascii="Times New Roman"/>
                <w:b w:val="false"/>
                <w:i w:val="false"/>
                <w:color w:val="000000"/>
                <w:sz w:val="20"/>
              </w:rPr>
              <w:t xml:space="preserve">
барлығы, о.і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27959,0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6992,2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3301,0 </w:t>
            </w:r>
          </w:p>
        </w:tc>
      </w:tr>
      <w:tr>
        <w:trPr>
          <w:trHeight w:val="45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ХҚДБ, ЕҚДБ қарыз </w:t>
            </w:r>
            <w:r>
              <w:br/>
            </w:r>
            <w:r>
              <w:rPr>
                <w:rFonts w:ascii="Times New Roman"/>
                <w:b w:val="false"/>
                <w:i w:val="false"/>
                <w:color w:val="000000"/>
                <w:sz w:val="20"/>
              </w:rPr>
              <w:t xml:space="preserve">
қаражаттары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2541,0 </w:t>
            </w:r>
          </w:p>
        </w:tc>
      </w:tr>
      <w:tr>
        <w:trPr>
          <w:trHeight w:val="45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3169,2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p>
        </w:tc>
      </w:tr>
      <w:tr>
        <w:trPr>
          <w:trHeight w:val="7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көздерден </w:t>
            </w:r>
            <w:r>
              <w:br/>
            </w:r>
            <w:r>
              <w:rPr>
                <w:rFonts w:ascii="Times New Roman"/>
                <w:b w:val="false"/>
                <w:i w:val="false"/>
                <w:color w:val="000000"/>
                <w:sz w:val="20"/>
              </w:rPr>
              <w:t xml:space="preserve">
барлығы, о.і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14664,4 </w:t>
            </w:r>
          </w:p>
        </w:tc>
      </w:tr>
      <w:tr>
        <w:trPr>
          <w:trHeight w:val="45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ХҚҰ, ҚДБ қарыз </w:t>
            </w:r>
            <w:r>
              <w:br/>
            </w:r>
            <w:r>
              <w:rPr>
                <w:rFonts w:ascii="Times New Roman"/>
                <w:b w:val="false"/>
                <w:i w:val="false"/>
                <w:color w:val="000000"/>
                <w:sz w:val="20"/>
              </w:rPr>
              <w:t xml:space="preserve">
қаражаттары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14537,4 </w:t>
            </w:r>
          </w:p>
        </w:tc>
      </w:tr>
      <w:tr>
        <w:trPr>
          <w:trHeight w:val="75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40"/>
    <w:p>
      <w:pPr>
        <w:spacing w:after="0"/>
        <w:ind w:left="0"/>
        <w:jc w:val="both"/>
      </w:pPr>
      <w:r>
        <w:rPr>
          <w:rFonts w:ascii="Times New Roman"/>
          <w:b w:val="false"/>
          <w:i w:val="false"/>
          <w:color w:val="000000"/>
          <w:sz w:val="28"/>
        </w:rPr>
        <w:t>
</w:t>
      </w:r>
      <w:r>
        <w:rPr>
          <w:rFonts w:ascii="Times New Roman"/>
          <w:b/>
          <w:i w:val="false"/>
          <w:color w:val="000000"/>
          <w:sz w:val="28"/>
        </w:rPr>
        <w:t xml:space="preserve">            "KEGOK" АҚ-ның 2005-2007 жылдарға арналған </w:t>
      </w:r>
      <w:r>
        <w:br/>
      </w:r>
      <w:r>
        <w:rPr>
          <w:rFonts w:ascii="Times New Roman"/>
          <w:b w:val="false"/>
          <w:i w:val="false"/>
          <w:color w:val="000000"/>
          <w:sz w:val="28"/>
        </w:rPr>
        <w:t>
</w:t>
      </w:r>
      <w:r>
        <w:rPr>
          <w:rFonts w:ascii="Times New Roman"/>
          <w:b/>
          <w:i w:val="false"/>
          <w:color w:val="000000"/>
          <w:sz w:val="28"/>
        </w:rPr>
        <w:t xml:space="preserve">                   бухгалтерлік теңгерімі </w:t>
      </w:r>
    </w:p>
    <w:bookmarkEnd w:id="40"/>
    <w:p>
      <w:pPr>
        <w:spacing w:after="0"/>
        <w:ind w:left="0"/>
        <w:jc w:val="both"/>
      </w:pPr>
      <w:r>
        <w:rPr>
          <w:rFonts w:ascii="Times New Roman"/>
          <w:b/>
          <w:i w:val="false"/>
          <w:color w:val="000000"/>
          <w:sz w:val="28"/>
        </w:rPr>
        <w:t xml:space="preserve">                                                        6-нысаны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153"/>
        <w:gridCol w:w="1813"/>
        <w:gridCol w:w="1873"/>
        <w:gridCol w:w="1933"/>
        <w:gridCol w:w="1993"/>
        <w:gridCol w:w="18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есеп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бағалау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болжам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болжам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болжам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86862656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95187736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98599794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109401679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126987724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мерзiмдi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77018999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83129097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96299616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105314783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123313146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дық емес </w:t>
            </w:r>
            <w:r>
              <w:br/>
            </w:r>
            <w:r>
              <w:rPr>
                <w:rFonts w:ascii="Times New Roman"/>
                <w:b w:val="false"/>
                <w:i w:val="false"/>
                <w:color w:val="000000"/>
                <w:sz w:val="20"/>
              </w:rPr>
              <w:t xml:space="preserve">
активтер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246257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240084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256205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261329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266556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жабдықтар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70855296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75023756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86553419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95095632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115806428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 </w:t>
            </w:r>
            <w:r>
              <w:br/>
            </w:r>
            <w:r>
              <w:rPr>
                <w:rFonts w:ascii="Times New Roman"/>
                <w:b w:val="false"/>
                <w:i w:val="false"/>
                <w:color w:val="000000"/>
                <w:sz w:val="20"/>
              </w:rPr>
              <w:t xml:space="preserve">
маған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құрылыс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3693832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5587078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5792110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6677810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4917210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 </w:t>
            </w:r>
            <w:r>
              <w:br/>
            </w:r>
            <w:r>
              <w:rPr>
                <w:rFonts w:ascii="Times New Roman"/>
                <w:b w:val="false"/>
                <w:i w:val="false"/>
                <w:color w:val="000000"/>
                <w:sz w:val="20"/>
              </w:rPr>
              <w:t xml:space="preserve">
зеңдердің </w:t>
            </w:r>
            <w:r>
              <w:br/>
            </w:r>
            <w:r>
              <w:rPr>
                <w:rFonts w:ascii="Times New Roman"/>
                <w:b w:val="false"/>
                <w:i w:val="false"/>
                <w:color w:val="000000"/>
                <w:sz w:val="20"/>
              </w:rPr>
              <w:t xml:space="preserve">
шығыстары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мерзiмдiк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2222975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2277539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3697242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3279372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2322312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мерзiмдiк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мерзімдік </w:t>
            </w:r>
            <w:r>
              <w:br/>
            </w:r>
            <w:r>
              <w:rPr>
                <w:rFonts w:ascii="Times New Roman"/>
                <w:b w:val="false"/>
                <w:i w:val="false"/>
                <w:color w:val="000000"/>
                <w:sz w:val="20"/>
              </w:rPr>
              <w:t xml:space="preserve">
активтер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9843657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12058639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2300177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4086897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3674577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1710091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1804124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1308219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1085822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868658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 </w:t>
            </w:r>
            <w:r>
              <w:br/>
            </w:r>
            <w:r>
              <w:rPr>
                <w:rFonts w:ascii="Times New Roman"/>
                <w:b w:val="false"/>
                <w:i w:val="false"/>
                <w:color w:val="000000"/>
                <w:sz w:val="20"/>
              </w:rPr>
              <w:t xml:space="preserve">
маған </w:t>
            </w:r>
            <w:r>
              <w:br/>
            </w:r>
            <w:r>
              <w:rPr>
                <w:rFonts w:ascii="Times New Roman"/>
                <w:b w:val="false"/>
                <w:i w:val="false"/>
                <w:color w:val="000000"/>
                <w:sz w:val="20"/>
              </w:rPr>
              <w:t xml:space="preserve">
құрылыс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100475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671663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1416068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1738638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962926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914780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823302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 </w:t>
            </w:r>
            <w:r>
              <w:br/>
            </w:r>
            <w:r>
              <w:rPr>
                <w:rFonts w:ascii="Times New Roman"/>
                <w:b w:val="false"/>
                <w:i w:val="false"/>
                <w:color w:val="000000"/>
                <w:sz w:val="20"/>
              </w:rPr>
              <w:t xml:space="preserve">
зеңдердің </w:t>
            </w:r>
            <w:r>
              <w:br/>
            </w:r>
            <w:r>
              <w:rPr>
                <w:rFonts w:ascii="Times New Roman"/>
                <w:b w:val="false"/>
                <w:i w:val="false"/>
                <w:color w:val="000000"/>
                <w:sz w:val="20"/>
              </w:rPr>
              <w:t xml:space="preserve">
шығыстары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9298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мерзiмдiк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317284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 </w:t>
            </w:r>
            <w:r>
              <w:br/>
            </w:r>
            <w:r>
              <w:rPr>
                <w:rFonts w:ascii="Times New Roman"/>
                <w:b w:val="false"/>
                <w:i w:val="false"/>
                <w:color w:val="000000"/>
                <w:sz w:val="20"/>
              </w:rPr>
              <w:t xml:space="preserve">
ражаттары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6291149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7840553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2077179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1973320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аңымдағы </w:t>
            </w:r>
            <w:r>
              <w:br/>
            </w:r>
            <w:r>
              <w:rPr>
                <w:rFonts w:ascii="Times New Roman"/>
                <w:b w:val="false"/>
                <w:i w:val="false"/>
                <w:color w:val="000000"/>
                <w:sz w:val="20"/>
              </w:rPr>
              <w:t xml:space="preserve">
активтер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r>
              <w:br/>
            </w:r>
            <w:r>
              <w:rPr>
                <w:rFonts w:ascii="Times New Roman"/>
                <w:b w:val="false"/>
                <w:i w:val="false"/>
                <w:color w:val="000000"/>
                <w:sz w:val="20"/>
              </w:rPr>
              <w:t xml:space="preserve">
мен МЕНШІК КА- </w:t>
            </w:r>
            <w:r>
              <w:br/>
            </w:r>
            <w:r>
              <w:rPr>
                <w:rFonts w:ascii="Times New Roman"/>
                <w:b w:val="false"/>
                <w:i w:val="false"/>
                <w:color w:val="000000"/>
                <w:sz w:val="20"/>
              </w:rPr>
              <w:t xml:space="preserve">
ПИТАЛ, 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86862656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95187736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86192860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84562667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83071122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 </w:t>
            </w:r>
            <w:r>
              <w:br/>
            </w:r>
            <w:r>
              <w:rPr>
                <w:rFonts w:ascii="Times New Roman"/>
                <w:b w:val="false"/>
                <w:i w:val="false"/>
                <w:color w:val="000000"/>
                <w:sz w:val="20"/>
              </w:rPr>
              <w:t xml:space="preserve">
капиталы, </w:t>
            </w:r>
            <w:r>
              <w:br/>
            </w:r>
            <w:r>
              <w:rPr>
                <w:rFonts w:ascii="Times New Roman"/>
                <w:b w:val="false"/>
                <w:i w:val="false"/>
                <w:color w:val="000000"/>
                <w:sz w:val="20"/>
              </w:rPr>
              <w:t xml:space="preserve">
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72972708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73910754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74023654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74045114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74097857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75625872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75625872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75625872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75625872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төленген </w:t>
            </w:r>
            <w:r>
              <w:br/>
            </w:r>
            <w:r>
              <w:rPr>
                <w:rFonts w:ascii="Times New Roman"/>
                <w:b w:val="false"/>
                <w:i w:val="false"/>
                <w:color w:val="000000"/>
                <w:sz w:val="20"/>
              </w:rPr>
              <w:t xml:space="preserve">
капитал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w:t>
            </w:r>
            <w:r>
              <w:br/>
            </w:r>
            <w:r>
              <w:rPr>
                <w:rFonts w:ascii="Times New Roman"/>
                <w:b w:val="false"/>
                <w:i w:val="false"/>
                <w:color w:val="000000"/>
                <w:sz w:val="20"/>
              </w:rPr>
              <w:t xml:space="preserve">
капитал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-24374128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Резервтiк </w:t>
            </w:r>
            <w:r>
              <w:br/>
            </w:r>
            <w:r>
              <w:rPr>
                <w:rFonts w:ascii="Times New Roman"/>
                <w:b w:val="false"/>
                <w:i w:val="false"/>
                <w:color w:val="000000"/>
                <w:sz w:val="20"/>
              </w:rPr>
              <w:t xml:space="preserve">
капитал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135456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135456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135456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135456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 </w:t>
            </w:r>
            <w:r>
              <w:br/>
            </w:r>
            <w:r>
              <w:rPr>
                <w:rFonts w:ascii="Times New Roman"/>
                <w:b w:val="false"/>
                <w:i w:val="false"/>
                <w:color w:val="000000"/>
                <w:sz w:val="20"/>
              </w:rPr>
              <w:t xml:space="preserve">
рілмеген </w:t>
            </w:r>
            <w:r>
              <w:br/>
            </w:r>
            <w:r>
              <w:rPr>
                <w:rFonts w:ascii="Times New Roman"/>
                <w:b w:val="false"/>
                <w:i w:val="false"/>
                <w:color w:val="000000"/>
                <w:sz w:val="20"/>
              </w:rPr>
              <w:t xml:space="preserve">
кіріс (жа- </w:t>
            </w:r>
            <w:r>
              <w:br/>
            </w:r>
            <w:r>
              <w:rPr>
                <w:rFonts w:ascii="Times New Roman"/>
                <w:b w:val="false"/>
                <w:i w:val="false"/>
                <w:color w:val="000000"/>
                <w:sz w:val="20"/>
              </w:rPr>
              <w:t xml:space="preserve">
былмаған </w:t>
            </w:r>
            <w:r>
              <w:br/>
            </w:r>
            <w:r>
              <w:rPr>
                <w:rFonts w:ascii="Times New Roman"/>
                <w:b w:val="false"/>
                <w:i w:val="false"/>
                <w:color w:val="000000"/>
                <w:sz w:val="20"/>
              </w:rPr>
              <w:t xml:space="preserve">
шығын)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-2788621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-1850574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-1737674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-1716214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-1663471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мерзiмдiк </w:t>
            </w:r>
            <w:r>
              <w:br/>
            </w:r>
            <w:r>
              <w:rPr>
                <w:rFonts w:ascii="Times New Roman"/>
                <w:b w:val="false"/>
                <w:i w:val="false"/>
                <w:color w:val="000000"/>
                <w:sz w:val="20"/>
              </w:rPr>
              <w:t xml:space="preserve">
мiндет-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10869717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17461798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6898634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6283287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5386183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мерзiмдiк </w:t>
            </w:r>
            <w:r>
              <w:br/>
            </w:r>
            <w:r>
              <w:rPr>
                <w:rFonts w:ascii="Times New Roman"/>
                <w:b w:val="false"/>
                <w:i w:val="false"/>
                <w:color w:val="000000"/>
                <w:sz w:val="20"/>
              </w:rPr>
              <w:t xml:space="preserve">
несиелер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9234605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13772364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2994600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1851827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-46220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w:t>
            </w:r>
            <w:r>
              <w:br/>
            </w:r>
            <w:r>
              <w:rPr>
                <w:rFonts w:ascii="Times New Roman"/>
                <w:b w:val="false"/>
                <w:i w:val="false"/>
                <w:color w:val="000000"/>
                <w:sz w:val="20"/>
              </w:rPr>
              <w:t xml:space="preserve">
қалдырыл- </w:t>
            </w:r>
            <w:r>
              <w:br/>
            </w:r>
            <w:r>
              <w:rPr>
                <w:rFonts w:ascii="Times New Roman"/>
                <w:b w:val="false"/>
                <w:i w:val="false"/>
                <w:color w:val="000000"/>
                <w:sz w:val="20"/>
              </w:rPr>
              <w:t xml:space="preserve">
ған салық- </w:t>
            </w:r>
            <w:r>
              <w:br/>
            </w:r>
            <w:r>
              <w:rPr>
                <w:rFonts w:ascii="Times New Roman"/>
                <w:b w:val="false"/>
                <w:i w:val="false"/>
                <w:color w:val="000000"/>
                <w:sz w:val="20"/>
              </w:rPr>
              <w:t xml:space="preserve">
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1635112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3689434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3904034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4431459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5432404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мiндет-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3020231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3815184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5270572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4234266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3587082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мерзiмдiк </w:t>
            </w:r>
            <w:r>
              <w:br/>
            </w:r>
            <w:r>
              <w:rPr>
                <w:rFonts w:ascii="Times New Roman"/>
                <w:b w:val="false"/>
                <w:i w:val="false"/>
                <w:color w:val="000000"/>
                <w:sz w:val="20"/>
              </w:rPr>
              <w:t xml:space="preserve">
несиелер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мерзiмдiк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ағымдық </w:t>
            </w:r>
            <w:r>
              <w:br/>
            </w:r>
            <w:r>
              <w:rPr>
                <w:rFonts w:ascii="Times New Roman"/>
                <w:b w:val="false"/>
                <w:i w:val="false"/>
                <w:color w:val="000000"/>
                <w:sz w:val="20"/>
              </w:rPr>
              <w:t xml:space="preserve">
бөлiгi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270413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646285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1674506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2351440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3201132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Несиелік </w:t>
            </w:r>
            <w:r>
              <w:br/>
            </w:r>
            <w:r>
              <w:rPr>
                <w:rFonts w:ascii="Times New Roman"/>
                <w:b w:val="false"/>
                <w:i w:val="false"/>
                <w:color w:val="000000"/>
                <w:sz w:val="20"/>
              </w:rPr>
              <w:t xml:space="preserve">
берешек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2428822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2496450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3262102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1542182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38493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берешек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199773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67217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68561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69932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w:t>
            </w:r>
            <w:r>
              <w:br/>
            </w:r>
            <w:r>
              <w:rPr>
                <w:rFonts w:ascii="Times New Roman"/>
                <w:b w:val="false"/>
                <w:i w:val="false"/>
                <w:color w:val="000000"/>
                <w:sz w:val="20"/>
              </w:rPr>
              <w:t xml:space="preserve">
қалдырыл- </w:t>
            </w:r>
            <w:r>
              <w:br/>
            </w:r>
            <w:r>
              <w:rPr>
                <w:rFonts w:ascii="Times New Roman"/>
                <w:b w:val="false"/>
                <w:i w:val="false"/>
                <w:color w:val="000000"/>
                <w:sz w:val="20"/>
              </w:rPr>
              <w:t xml:space="preserve">
ған салық- </w:t>
            </w:r>
            <w:r>
              <w:br/>
            </w:r>
            <w:r>
              <w:rPr>
                <w:rFonts w:ascii="Times New Roman"/>
                <w:b w:val="false"/>
                <w:i w:val="false"/>
                <w:color w:val="000000"/>
                <w:sz w:val="20"/>
              </w:rPr>
              <w:t xml:space="preserve">
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 </w:t>
            </w:r>
            <w:r>
              <w:br/>
            </w:r>
            <w:r>
              <w:rPr>
                <w:rFonts w:ascii="Times New Roman"/>
                <w:b w:val="false"/>
                <w:i w:val="false"/>
                <w:color w:val="000000"/>
                <w:sz w:val="20"/>
              </w:rPr>
              <w:t xml:space="preserve">
лінген </w:t>
            </w:r>
            <w:r>
              <w:br/>
            </w:r>
            <w:r>
              <w:rPr>
                <w:rFonts w:ascii="Times New Roman"/>
                <w:b w:val="false"/>
                <w:i w:val="false"/>
                <w:color w:val="000000"/>
                <w:sz w:val="20"/>
              </w:rPr>
              <w:t xml:space="preserve">
шығындар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255902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471846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266241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271566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276997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 </w:t>
            </w:r>
            <w:r>
              <w:br/>
            </w:r>
            <w:r>
              <w:rPr>
                <w:rFonts w:ascii="Times New Roman"/>
                <w:b w:val="false"/>
                <w:i w:val="false"/>
                <w:color w:val="000000"/>
                <w:sz w:val="20"/>
              </w:rPr>
              <w:t xml:space="preserve">
зеңдердің </w:t>
            </w:r>
            <w:r>
              <w:br/>
            </w:r>
            <w:r>
              <w:rPr>
                <w:rFonts w:ascii="Times New Roman"/>
                <w:b w:val="false"/>
                <w:i w:val="false"/>
                <w:color w:val="000000"/>
                <w:sz w:val="20"/>
              </w:rPr>
              <w:t xml:space="preserve">
кірістері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Көзделме- </w:t>
            </w:r>
            <w:r>
              <w:br/>
            </w:r>
            <w:r>
              <w:rPr>
                <w:rFonts w:ascii="Times New Roman"/>
                <w:b w:val="false"/>
                <w:i w:val="false"/>
                <w:color w:val="000000"/>
                <w:sz w:val="20"/>
              </w:rPr>
              <w:t xml:space="preserve">
ген мән- </w:t>
            </w:r>
            <w:r>
              <w:br/>
            </w:r>
            <w:r>
              <w:rPr>
                <w:rFonts w:ascii="Times New Roman"/>
                <w:b w:val="false"/>
                <w:i w:val="false"/>
                <w:color w:val="000000"/>
                <w:sz w:val="20"/>
              </w:rPr>
              <w:t xml:space="preserve">
жайлар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есептелген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