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09f" w14:textId="562c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5 ақпандағы N 110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маусымдағы 639 Қаулысы. Күші жойылды - ҚР Үкіметінің 2007.03.20. N 225 (2007 жылғы 1 сәуiрден бастап қолданысқа енгiзiледi)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және жергiлiктi бюджеттердiң атқарылу ережесiн бекiту туралы" Қазақстан Республикасы Yкiметiнiң 2005 жылғы 5 ақпандағы 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6, 58-құжат) мынадай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және жергiлiктi бюджеттердiң атқарылу ережесi: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"103-1. Мемлекеттiк астық ресурстарын қалыптастыру үшін астықты мемлекеттік сатып алуды жүзеге асыру кезiнде Мемлекеттiк астық ресурстарын басқару агентіне ақша қаражатын аудару Қазақстан Республикасы Үкiметінiң жыл сайынғы шешiмiмен анықталатын астықты көктемгi-жазғы қаржыландыруға және күзгі сатып алуға арналған сома мөлшерiндегi бiржолғы төлемдермен жүзеге асырылады.".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 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