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1e35" w14:textId="cf21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сақтандыру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29 маусымдағы N 646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заңнамалық актiлерiне сақтандыру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кейбiр заң актілерiне </w:t>
      </w:r>
      <w:r>
        <w:br/>
      </w:r>
      <w:r>
        <w:rPr>
          <w:rFonts w:ascii="Times New Roman"/>
          <w:b/>
          <w:i w:val="false"/>
          <w:color w:val="000000"/>
        </w:rPr>
        <w:t xml:space="preserve">
сақтандыру мәселелерi бойынша өзгерiстер мен </w:t>
      </w:r>
      <w:r>
        <w:br/>
      </w:r>
      <w:r>
        <w:rPr>
          <w:rFonts w:ascii="Times New Roman"/>
          <w:b/>
          <w:i w:val="false"/>
          <w:color w:val="000000"/>
        </w:rPr>
        <w:t xml:space="preserve">
толықтырулар енгізу туралы" </w:t>
      </w:r>
      <w:r>
        <w:br/>
      </w:r>
      <w:r>
        <w:rPr>
          <w:rFonts w:ascii="Times New Roman"/>
          <w:b/>
          <w:i w:val="false"/>
          <w:color w:val="000000"/>
        </w:rPr>
        <w:t xml:space="preserve">
Қазақстан Республикасының Заңы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 актілерiне мынадай өзгерiстер мен толықтырулар енгiзiлсiн: </w:t>
      </w:r>
    </w:p>
    <w:bookmarkEnd w:id="2"/>
    <w:bookmarkStart w:name="z4" w:id="3"/>
    <w:p>
      <w:pPr>
        <w:spacing w:after="0"/>
        <w:ind w:left="0"/>
        <w:jc w:val="both"/>
      </w:pPr>
      <w:r>
        <w:rPr>
          <w:rFonts w:ascii="Times New Roman"/>
          <w:b w:val="false"/>
          <w:i w:val="false"/>
          <w:color w:val="000000"/>
          <w:sz w:val="28"/>
        </w:rPr>
        <w:t>
      1. 1999 жылғы 1 шiлдедегi Қазақстан Республикасының Азаматтық  </w:t>
      </w:r>
      <w:r>
        <w:rPr>
          <w:rFonts w:ascii="Times New Roman"/>
          <w:b w:val="false"/>
          <w:i w:val="false"/>
          <w:color w:val="000000"/>
          <w:sz w:val="28"/>
        </w:rPr>
        <w:t xml:space="preserve">кодексiне </w:t>
      </w:r>
      <w:r>
        <w:rPr>
          <w:rFonts w:ascii="Times New Roman"/>
          <w:b w:val="false"/>
          <w:i w:val="false"/>
          <w:color w:val="000000"/>
          <w:sz w:val="28"/>
        </w:rPr>
        <w:t xml:space="preserve"> (ерекше бөлiм), (Қазақстан Республикасы Парламентiнiң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w:t>
      </w:r>
    </w:p>
    <w:bookmarkEnd w:id="3"/>
    <w:p>
      <w:pPr>
        <w:spacing w:after="0"/>
        <w:ind w:left="0"/>
        <w:jc w:val="both"/>
      </w:pPr>
      <w:r>
        <w:rPr>
          <w:rFonts w:ascii="Times New Roman"/>
          <w:b w:val="false"/>
          <w:i w:val="false"/>
          <w:color w:val="000000"/>
          <w:sz w:val="28"/>
        </w:rPr>
        <w:t xml:space="preserve">      1) 807-бапта: </w:t>
      </w:r>
      <w:r>
        <w:br/>
      </w:r>
      <w:r>
        <w:rPr>
          <w:rFonts w:ascii="Times New Roman"/>
          <w:b w:val="false"/>
          <w:i w:val="false"/>
          <w:color w:val="000000"/>
          <w:sz w:val="28"/>
        </w:rPr>
        <w:t xml:space="preserve">
      807-баптың 1-тармағы мынадай редакцияда жазылсын: </w:t>
      </w:r>
      <w:r>
        <w:br/>
      </w:r>
      <w:r>
        <w:rPr>
          <w:rFonts w:ascii="Times New Roman"/>
          <w:b w:val="false"/>
          <w:i w:val="false"/>
          <w:color w:val="000000"/>
          <w:sz w:val="28"/>
        </w:rPr>
        <w:t xml:space="preserve">
      "1. Мүлiктiк және жеке сақтандыру объектiлерi: </w:t>
      </w:r>
      <w:r>
        <w:br/>
      </w:r>
      <w:r>
        <w:rPr>
          <w:rFonts w:ascii="Times New Roman"/>
          <w:b w:val="false"/>
          <w:i w:val="false"/>
          <w:color w:val="000000"/>
          <w:sz w:val="28"/>
        </w:rPr>
        <w:t xml:space="preserve">
      1) азаматтардың белгілі бiр жасқа дейiн немесе сақтандыру шартында белгiленген мерзiмге дейiн өмiр сүруiне, өлiмiне, азаматтардың өмiрiнде белгілі бiр оқиғалардың басталуына; </w:t>
      </w:r>
      <w:r>
        <w:br/>
      </w:r>
      <w:r>
        <w:rPr>
          <w:rFonts w:ascii="Times New Roman"/>
          <w:b w:val="false"/>
          <w:i w:val="false"/>
          <w:color w:val="000000"/>
          <w:sz w:val="28"/>
        </w:rPr>
        <w:t xml:space="preserve">
      2) жазатайым жағдайлардың және өзге де оқиғалардың, аурулардың нәтижесiнде азаматтардың өмiрi мен денсаулығына зиян келтiрiлуiне; </w:t>
      </w:r>
      <w:r>
        <w:br/>
      </w:r>
      <w:r>
        <w:rPr>
          <w:rFonts w:ascii="Times New Roman"/>
          <w:b w:val="false"/>
          <w:i w:val="false"/>
          <w:color w:val="000000"/>
          <w:sz w:val="28"/>
        </w:rPr>
        <w:t xml:space="preserve">
      3) мүлiкті иеленуiне, пайдалануына және билiк етуiне; </w:t>
      </w:r>
      <w:r>
        <w:br/>
      </w:r>
      <w:r>
        <w:rPr>
          <w:rFonts w:ascii="Times New Roman"/>
          <w:b w:val="false"/>
          <w:i w:val="false"/>
          <w:color w:val="000000"/>
          <w:sz w:val="28"/>
        </w:rPr>
        <w:t xml:space="preserve">
      4) басқа тұлғаларға келтiрiлген, оның iшiнде шартты (мiндеттемелердi) бұзу нәтижесiнде зиянды өтеу мiндетiне; </w:t>
      </w:r>
      <w:r>
        <w:br/>
      </w:r>
      <w:r>
        <w:rPr>
          <w:rFonts w:ascii="Times New Roman"/>
          <w:b w:val="false"/>
          <w:i w:val="false"/>
          <w:color w:val="000000"/>
          <w:sz w:val="28"/>
        </w:rPr>
        <w:t xml:space="preserve">
      5) азаматтар мен заңды тұлғалардың өзге тәуекелдерiне байланысты мүлiктiк мүдделер болуы мүмкiн."; </w:t>
      </w:r>
      <w:r>
        <w:br/>
      </w:r>
      <w:r>
        <w:rPr>
          <w:rFonts w:ascii="Times New Roman"/>
          <w:b w:val="false"/>
          <w:i w:val="false"/>
          <w:color w:val="000000"/>
          <w:sz w:val="28"/>
        </w:rPr>
        <w:t xml:space="preserve">
      2-тармақта "құқыққа қайшы" деген сөздерден кейiн "мүлiктiк" деген сөзбен толықтырылсын; </w:t>
      </w:r>
      <w:r>
        <w:br/>
      </w:r>
      <w:r>
        <w:rPr>
          <w:rFonts w:ascii="Times New Roman"/>
          <w:b w:val="false"/>
          <w:i w:val="false"/>
          <w:color w:val="000000"/>
          <w:sz w:val="28"/>
        </w:rPr>
        <w:t xml:space="preserve">
      3-тармақта "мүдделер" деген сөздiң алдында "мүлiктік" деген сөзбен толықтырылсын; </w:t>
      </w:r>
    </w:p>
    <w:p>
      <w:pPr>
        <w:spacing w:after="0"/>
        <w:ind w:left="0"/>
        <w:jc w:val="both"/>
      </w:pPr>
      <w:r>
        <w:rPr>
          <w:rFonts w:ascii="Times New Roman"/>
          <w:b w:val="false"/>
          <w:i w:val="false"/>
          <w:color w:val="000000"/>
          <w:sz w:val="28"/>
        </w:rPr>
        <w:t xml:space="preserve">      2) 809-бапта: </w:t>
      </w:r>
      <w:r>
        <w:br/>
      </w:r>
      <w:r>
        <w:rPr>
          <w:rFonts w:ascii="Times New Roman"/>
          <w:b w:val="false"/>
          <w:i w:val="false"/>
          <w:color w:val="000000"/>
          <w:sz w:val="28"/>
        </w:rPr>
        <w:t xml:space="preserve">
      1-тармақта "мүдделерiн" деген сөздiң алдында "мүлiктiк" деген сөзбен толықтырылсын;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Мүлiктi және оларға байланысты мүлiктiк мүдделердi сақтандыру мүлiктiк сақтандыруға жатады."; </w:t>
      </w:r>
      <w:r>
        <w:br/>
      </w:r>
      <w:r>
        <w:rPr>
          <w:rFonts w:ascii="Times New Roman"/>
          <w:b w:val="false"/>
          <w:i w:val="false"/>
          <w:color w:val="000000"/>
          <w:sz w:val="28"/>
        </w:rPr>
        <w:t xml:space="preserve">
      5-тармақта "(келтiрiлген зияндар үшiн жауаптылықты сақтандыру)" және "(шарт бойынша жауаптылықты сақтандыру)" деген сөздер алып тасталсын; </w:t>
      </w:r>
    </w:p>
    <w:p>
      <w:pPr>
        <w:spacing w:after="0"/>
        <w:ind w:left="0"/>
        <w:jc w:val="both"/>
      </w:pPr>
      <w:r>
        <w:rPr>
          <w:rFonts w:ascii="Times New Roman"/>
          <w:b w:val="false"/>
          <w:i w:val="false"/>
          <w:color w:val="000000"/>
          <w:sz w:val="28"/>
        </w:rPr>
        <w:t xml:space="preserve">      3) 809-1-бапта: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Сақтандыру жағдайы басталған кезде, оның ішінде сақтандыру шартында белгiленген кезең не қайсысының бұрын туындауына қарай сақтандыру шартында көзделген өзге оқиға аяқталғаннан кейiн сақтандыру төлемiн жүзеге асыруды көздейтiн сақтандыру жинақтаушы сақтандыру болып табылады."; </w:t>
      </w:r>
      <w:r>
        <w:br/>
      </w:r>
      <w:r>
        <w:rPr>
          <w:rFonts w:ascii="Times New Roman"/>
          <w:b w:val="false"/>
          <w:i w:val="false"/>
          <w:color w:val="000000"/>
          <w:sz w:val="28"/>
        </w:rPr>
        <w:t xml:space="preserve">
      2-тармақ ", оның басталуының ықтималдық және кездейсоқ белгісi бар" деген сөздермен толықтырылсын; </w:t>
      </w:r>
      <w:r>
        <w:br/>
      </w:r>
      <w:r>
        <w:rPr>
          <w:rFonts w:ascii="Times New Roman"/>
          <w:b w:val="false"/>
          <w:i w:val="false"/>
          <w:color w:val="000000"/>
          <w:sz w:val="28"/>
        </w:rPr>
        <w:t xml:space="preserve">
      3 және 5-тармақтардағы "Аннуитет шарты" деген сөздер "Аннуиеттiк сақтандыру шарты" деген сөздермен ауыстырылсын; </w:t>
      </w:r>
    </w:p>
    <w:p>
      <w:pPr>
        <w:spacing w:after="0"/>
        <w:ind w:left="0"/>
        <w:jc w:val="both"/>
      </w:pPr>
      <w:r>
        <w:rPr>
          <w:rFonts w:ascii="Times New Roman"/>
          <w:b w:val="false"/>
          <w:i w:val="false"/>
          <w:color w:val="000000"/>
          <w:sz w:val="28"/>
        </w:rPr>
        <w:t xml:space="preserve">      4) 810, 811 және 812-баптар алып тасталсын; </w:t>
      </w:r>
    </w:p>
    <w:p>
      <w:pPr>
        <w:spacing w:after="0"/>
        <w:ind w:left="0"/>
        <w:jc w:val="both"/>
      </w:pPr>
      <w:r>
        <w:rPr>
          <w:rFonts w:ascii="Times New Roman"/>
          <w:b w:val="false"/>
          <w:i w:val="false"/>
          <w:color w:val="000000"/>
          <w:sz w:val="28"/>
        </w:rPr>
        <w:t xml:space="preserve">      5) 816-баптың 3-тармағы алып тасталсын; </w:t>
      </w:r>
    </w:p>
    <w:p>
      <w:pPr>
        <w:spacing w:after="0"/>
        <w:ind w:left="0"/>
        <w:jc w:val="both"/>
      </w:pPr>
      <w:r>
        <w:rPr>
          <w:rFonts w:ascii="Times New Roman"/>
          <w:b w:val="false"/>
          <w:i w:val="false"/>
          <w:color w:val="000000"/>
          <w:sz w:val="28"/>
        </w:rPr>
        <w:t xml:space="preserve">      6) 818-баптың 1-тармағының бiрiнші бөлiгiнде "немесе аннуитет" деген сөздер алып тасталсын; </w:t>
      </w:r>
    </w:p>
    <w:p>
      <w:pPr>
        <w:spacing w:after="0"/>
        <w:ind w:left="0"/>
        <w:jc w:val="both"/>
      </w:pPr>
      <w:r>
        <w:rPr>
          <w:rFonts w:ascii="Times New Roman"/>
          <w:b w:val="false"/>
          <w:i w:val="false"/>
          <w:color w:val="000000"/>
          <w:sz w:val="28"/>
        </w:rPr>
        <w:t xml:space="preserve">      7) 819-бапта: </w:t>
      </w:r>
      <w:r>
        <w:br/>
      </w:r>
      <w:r>
        <w:rPr>
          <w:rFonts w:ascii="Times New Roman"/>
          <w:b w:val="false"/>
          <w:i w:val="false"/>
          <w:color w:val="000000"/>
          <w:sz w:val="28"/>
        </w:rPr>
        <w:t xml:space="preserve">
      3-тармақта екiншi сөйлем алып тасталсын; </w:t>
      </w:r>
      <w:r>
        <w:br/>
      </w:r>
      <w:r>
        <w:rPr>
          <w:rFonts w:ascii="Times New Roman"/>
          <w:b w:val="false"/>
          <w:i w:val="false"/>
          <w:color w:val="000000"/>
          <w:sz w:val="28"/>
        </w:rPr>
        <w:t xml:space="preserve">
      5-тармақ алып тасталсын; </w:t>
      </w:r>
    </w:p>
    <w:p>
      <w:pPr>
        <w:spacing w:after="0"/>
        <w:ind w:left="0"/>
        <w:jc w:val="both"/>
      </w:pPr>
      <w:r>
        <w:rPr>
          <w:rFonts w:ascii="Times New Roman"/>
          <w:b w:val="false"/>
          <w:i w:val="false"/>
          <w:color w:val="000000"/>
          <w:sz w:val="28"/>
        </w:rPr>
        <w:t xml:space="preserve">      8) 820-баптың 1-тармағы мынадай мазмұндағы екiншi бөлiкпен толықтырылсын: </w:t>
      </w:r>
      <w:r>
        <w:br/>
      </w:r>
      <w:r>
        <w:rPr>
          <w:rFonts w:ascii="Times New Roman"/>
          <w:b w:val="false"/>
          <w:i w:val="false"/>
          <w:color w:val="000000"/>
          <w:sz w:val="28"/>
        </w:rPr>
        <w:t xml:space="preserve">
      "Аннуитеттiк сақтандыру шарттары бойынша сақтандыру төлемдерiн қоспағанда, сақтандыру төлемi бiр мезгiлдi төлеммен жүзеге асырылады."; </w:t>
      </w:r>
    </w:p>
    <w:p>
      <w:pPr>
        <w:spacing w:after="0"/>
        <w:ind w:left="0"/>
        <w:jc w:val="both"/>
      </w:pPr>
      <w:r>
        <w:rPr>
          <w:rFonts w:ascii="Times New Roman"/>
          <w:b w:val="false"/>
          <w:i w:val="false"/>
          <w:color w:val="000000"/>
          <w:sz w:val="28"/>
        </w:rPr>
        <w:t xml:space="preserve">      9) 821-баптa: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"қарамастан," деген сөзден кейiн "сақтандырылушының ауруымен және денсаулығының өзге де нашарлауымен байланысты шығыстарды өтеуге қатысты сақтандыру төлемдерiн қоспағанда," деген сөздермен толықтырылсын; </w:t>
      </w:r>
      <w:r>
        <w:br/>
      </w:r>
      <w:r>
        <w:rPr>
          <w:rFonts w:ascii="Times New Roman"/>
          <w:b w:val="false"/>
          <w:i w:val="false"/>
          <w:color w:val="000000"/>
          <w:sz w:val="28"/>
        </w:rPr>
        <w:t xml:space="preserve">
      мынадай мазмұндағы екiншi сөйлеммен толықтырылсын: </w:t>
      </w:r>
      <w:r>
        <w:br/>
      </w:r>
      <w:r>
        <w:rPr>
          <w:rFonts w:ascii="Times New Roman"/>
          <w:b w:val="false"/>
          <w:i w:val="false"/>
          <w:color w:val="000000"/>
          <w:sz w:val="28"/>
        </w:rPr>
        <w:t xml:space="preserve">
      Бұл ретте сақтандырылушының ауруымен және денсаулығының өзге де нашарлауымен байланысты шығыстарды өтеуге қатысты сақтандыру төлемi осы баптың 2-тармағында көзделген тәртiппен жүзеге асырылады."; </w:t>
      </w:r>
    </w:p>
    <w:p>
      <w:pPr>
        <w:spacing w:after="0"/>
        <w:ind w:left="0"/>
        <w:jc w:val="both"/>
      </w:pPr>
      <w:r>
        <w:rPr>
          <w:rFonts w:ascii="Times New Roman"/>
          <w:b w:val="false"/>
          <w:i w:val="false"/>
          <w:color w:val="000000"/>
          <w:sz w:val="28"/>
        </w:rPr>
        <w:t xml:space="preserve">      10) 824-баптың 3-тармағының бiрiншi бөлігінде "қайта сақтанушының және қайта сақтандырушының" деген сөздер "қайта сақтанушының және қайта сақтандырушының арасында қайта сақтандыру" деген сөздермен ауыстырылсын; </w:t>
      </w:r>
    </w:p>
    <w:p>
      <w:pPr>
        <w:spacing w:after="0"/>
        <w:ind w:left="0"/>
        <w:jc w:val="both"/>
      </w:pPr>
      <w:r>
        <w:rPr>
          <w:rFonts w:ascii="Times New Roman"/>
          <w:b w:val="false"/>
          <w:i w:val="false"/>
          <w:color w:val="000000"/>
          <w:sz w:val="28"/>
        </w:rPr>
        <w:t xml:space="preserve">      11) 825-бапта: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тараптар сақтандыру шартын жасауы;"; </w:t>
      </w:r>
      <w:r>
        <w:br/>
      </w:r>
      <w:r>
        <w:rPr>
          <w:rFonts w:ascii="Times New Roman"/>
          <w:b w:val="false"/>
          <w:i w:val="false"/>
          <w:color w:val="000000"/>
          <w:sz w:val="28"/>
        </w:rPr>
        <w:t xml:space="preserve">
      4) тармақша алып тасталсын; </w:t>
      </w:r>
    </w:p>
    <w:p>
      <w:pPr>
        <w:spacing w:after="0"/>
        <w:ind w:left="0"/>
        <w:jc w:val="both"/>
      </w:pPr>
      <w:r>
        <w:rPr>
          <w:rFonts w:ascii="Times New Roman"/>
          <w:b w:val="false"/>
          <w:i w:val="false"/>
          <w:color w:val="000000"/>
          <w:sz w:val="28"/>
        </w:rPr>
        <w:t xml:space="preserve">      12) 825-1-бапта: </w:t>
      </w:r>
      <w:r>
        <w:br/>
      </w:r>
      <w:r>
        <w:rPr>
          <w:rFonts w:ascii="Times New Roman"/>
          <w:b w:val="false"/>
          <w:i w:val="false"/>
          <w:color w:val="000000"/>
          <w:sz w:val="28"/>
        </w:rPr>
        <w:t xml:space="preserve">
      1-тармақта "және Қазақстан Республикасының заң актiлерiнде белгiленген жағдайларда ол уәкiлеттi мемлекеттiк органмен келiсуге тиiс" деген сөздер алып тасталсын.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сақтандыру жағдайларының тiзбесi;"; </w:t>
      </w:r>
      <w:r>
        <w:br/>
      </w:r>
      <w:r>
        <w:rPr>
          <w:rFonts w:ascii="Times New Roman"/>
          <w:b w:val="false"/>
          <w:i w:val="false"/>
          <w:color w:val="000000"/>
          <w:sz w:val="28"/>
        </w:rPr>
        <w:t xml:space="preserve">
      14) тармақша алып тасталсын; </w:t>
      </w:r>
      <w:r>
        <w:br/>
      </w:r>
      <w:r>
        <w:rPr>
          <w:rFonts w:ascii="Times New Roman"/>
          <w:b w:val="false"/>
          <w:i w:val="false"/>
          <w:color w:val="000000"/>
          <w:sz w:val="28"/>
        </w:rPr>
        <w:t xml:space="preserve">
      15) тармақша мынадай редакцияда жазылсын: </w:t>
      </w:r>
      <w:r>
        <w:br/>
      </w:r>
      <w:r>
        <w:rPr>
          <w:rFonts w:ascii="Times New Roman"/>
          <w:b w:val="false"/>
          <w:i w:val="false"/>
          <w:color w:val="000000"/>
          <w:sz w:val="28"/>
        </w:rPr>
        <w:t xml:space="preserve">
      "15) қосымша шарттар болуға тиiс."; </w:t>
      </w:r>
      <w:r>
        <w:br/>
      </w:r>
      <w:r>
        <w:rPr>
          <w:rFonts w:ascii="Times New Roman"/>
          <w:b w:val="false"/>
          <w:i w:val="false"/>
          <w:color w:val="000000"/>
          <w:sz w:val="28"/>
        </w:rPr>
        <w:t xml:space="preserve">
      5-тармақ алып тасталсын; </w:t>
      </w:r>
    </w:p>
    <w:p>
      <w:pPr>
        <w:spacing w:after="0"/>
        <w:ind w:left="0"/>
        <w:jc w:val="both"/>
      </w:pPr>
      <w:r>
        <w:rPr>
          <w:rFonts w:ascii="Times New Roman"/>
          <w:b w:val="false"/>
          <w:i w:val="false"/>
          <w:color w:val="000000"/>
          <w:sz w:val="28"/>
        </w:rPr>
        <w:t xml:space="preserve">      13) 826-бап мынадай мазмұндағы 2-1-тармақпен толықтырылсын: </w:t>
      </w:r>
      <w:r>
        <w:br/>
      </w:r>
      <w:r>
        <w:rPr>
          <w:rFonts w:ascii="Times New Roman"/>
          <w:b w:val="false"/>
          <w:i w:val="false"/>
          <w:color w:val="000000"/>
          <w:sz w:val="28"/>
        </w:rPr>
        <w:t xml:space="preserve">
      "2-1. Франшиза - сақтандыру талаптарымен көзделген сақтандырушыны белгiлi бiр мөлшерден аспайтын шығындарды өтеуден босату. </w:t>
      </w:r>
      <w:r>
        <w:br/>
      </w:r>
      <w:r>
        <w:rPr>
          <w:rFonts w:ascii="Times New Roman"/>
          <w:b w:val="false"/>
          <w:i w:val="false"/>
          <w:color w:val="000000"/>
          <w:sz w:val="28"/>
        </w:rPr>
        <w:t xml:space="preserve">
      Франшиза шартты (азайтылатын) және шартсыз (азайтылмайтын) болады. </w:t>
      </w:r>
      <w:r>
        <w:br/>
      </w:r>
      <w:r>
        <w:rPr>
          <w:rFonts w:ascii="Times New Roman"/>
          <w:b w:val="false"/>
          <w:i w:val="false"/>
          <w:color w:val="000000"/>
          <w:sz w:val="28"/>
        </w:rPr>
        <w:t xml:space="preserve">
      Шартты франшиза болғанда сақтандырушы франшизаның белгіленген мөлшерiнен аспайтын зиянды өтеуден босатылады, бiрақ егер оның мөлшерi осы сомадан көп болса, зиянды толығымен өтеуi тиiс. </w:t>
      </w:r>
      <w:r>
        <w:br/>
      </w:r>
      <w:r>
        <w:rPr>
          <w:rFonts w:ascii="Times New Roman"/>
          <w:b w:val="false"/>
          <w:i w:val="false"/>
          <w:color w:val="000000"/>
          <w:sz w:val="28"/>
        </w:rPr>
        <w:t xml:space="preserve">
      Шартсыз франшиза болғанда зиян барлық жағдайларда белгіленген соманы шегере отырып өтеледi. </w:t>
      </w:r>
      <w:r>
        <w:br/>
      </w:r>
      <w:r>
        <w:rPr>
          <w:rFonts w:ascii="Times New Roman"/>
          <w:b w:val="false"/>
          <w:i w:val="false"/>
          <w:color w:val="000000"/>
          <w:sz w:val="28"/>
        </w:rPr>
        <w:t xml:space="preserve">
      Франшиза сақтандыру сомасына процентпен не абсолютті мөлшерде белгiленедi."; </w:t>
      </w:r>
    </w:p>
    <w:p>
      <w:pPr>
        <w:spacing w:after="0"/>
        <w:ind w:left="0"/>
        <w:jc w:val="both"/>
      </w:pPr>
      <w:r>
        <w:rPr>
          <w:rFonts w:ascii="Times New Roman"/>
          <w:b w:val="false"/>
          <w:i w:val="false"/>
          <w:color w:val="000000"/>
          <w:sz w:val="28"/>
        </w:rPr>
        <w:t xml:space="preserve">      14) 826-1-баптың 1-тармағы мынадай редакцияда жазылсын: </w:t>
      </w:r>
      <w:r>
        <w:br/>
      </w:r>
      <w:r>
        <w:rPr>
          <w:rFonts w:ascii="Times New Roman"/>
          <w:b w:val="false"/>
          <w:i w:val="false"/>
          <w:color w:val="000000"/>
          <w:sz w:val="28"/>
        </w:rPr>
        <w:t xml:space="preserve">
      "1. Сақтанушы жинақтаушы сақтандыру шарттары бойынша сақтандыру жарнасын төлеу талаптарын қатарына екi рет сақтамаған жағдайда сақтандырушы сақтанушыны сақтандыру жарнасын төлеу қажеттi туралы хабардар етуге мiндеттi."; </w:t>
      </w:r>
    </w:p>
    <w:p>
      <w:pPr>
        <w:spacing w:after="0"/>
        <w:ind w:left="0"/>
        <w:jc w:val="both"/>
      </w:pPr>
      <w:r>
        <w:rPr>
          <w:rFonts w:ascii="Times New Roman"/>
          <w:b w:val="false"/>
          <w:i w:val="false"/>
          <w:color w:val="000000"/>
          <w:sz w:val="28"/>
        </w:rPr>
        <w:t xml:space="preserve">      15) 826-2-бапта: </w:t>
      </w:r>
      <w:r>
        <w:br/>
      </w:r>
      <w:r>
        <w:rPr>
          <w:rFonts w:ascii="Times New Roman"/>
          <w:b w:val="false"/>
          <w:i w:val="false"/>
          <w:color w:val="000000"/>
          <w:sz w:val="28"/>
        </w:rPr>
        <w:t xml:space="preserve">
      1-тармақтың 1) тармақшасы алып тасталсын; </w:t>
      </w:r>
      <w:r>
        <w:br/>
      </w:r>
      <w:r>
        <w:rPr>
          <w:rFonts w:ascii="Times New Roman"/>
          <w:b w:val="false"/>
          <w:i w:val="false"/>
          <w:color w:val="000000"/>
          <w:sz w:val="28"/>
        </w:rPr>
        <w:t xml:space="preserve">
      3-тармақтың екiншi бөлiгiнде "айтарлықтай" деген сөз алып тасталсын;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"Егер жинақтаушы сақтандыру шартының қолданылуы мерзiмiнен бұрын тоқтатылса және сақтандырушы сатып алу сомасын төлеген болса, сақтандырушы мұндай шарттың қолданылуын қалпына келтiруден бас тартуға құқылы."; </w:t>
      </w:r>
    </w:p>
    <w:p>
      <w:pPr>
        <w:spacing w:after="0"/>
        <w:ind w:left="0"/>
        <w:jc w:val="both"/>
      </w:pPr>
      <w:r>
        <w:rPr>
          <w:rFonts w:ascii="Times New Roman"/>
          <w:b w:val="false"/>
          <w:i w:val="false"/>
          <w:color w:val="000000"/>
          <w:sz w:val="28"/>
        </w:rPr>
        <w:t xml:space="preserve">      16) 830-бап мынадай мазмұндағы 1-1-тармақпен толықтырылсын: </w:t>
      </w:r>
      <w:r>
        <w:br/>
      </w:r>
      <w:r>
        <w:rPr>
          <w:rFonts w:ascii="Times New Roman"/>
          <w:b w:val="false"/>
          <w:i w:val="false"/>
          <w:color w:val="000000"/>
          <w:sz w:val="28"/>
        </w:rPr>
        <w:t xml:space="preserve">
      "1-1. Мiндеттi сақтандыру жөнiндегi заң актiлерiнде сақтандыру құпиясын құрайтын өзге талаптар мен мәлiметтердi жария ету тәртiбi көзделуi мүмкiн."; </w:t>
      </w:r>
    </w:p>
    <w:p>
      <w:pPr>
        <w:spacing w:after="0"/>
        <w:ind w:left="0"/>
        <w:jc w:val="both"/>
      </w:pPr>
      <w:r>
        <w:rPr>
          <w:rFonts w:ascii="Times New Roman"/>
          <w:b w:val="false"/>
          <w:i w:val="false"/>
          <w:color w:val="000000"/>
          <w:sz w:val="28"/>
        </w:rPr>
        <w:t xml:space="preserve">      17) 841-бапта: </w:t>
      </w:r>
      <w:r>
        <w:br/>
      </w:r>
      <w:r>
        <w:rPr>
          <w:rFonts w:ascii="Times New Roman"/>
          <w:b w:val="false"/>
          <w:i w:val="false"/>
          <w:color w:val="000000"/>
          <w:sz w:val="28"/>
        </w:rPr>
        <w:t xml:space="preserve">
      1-тармақтың бiрiншi бөлiгінде: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сақтандырушыны мәжбүрлеп тарату туралы сот шешiмiнiң заңды күшiне енуi. Бұл ретте мiндеттi сақтандыру түрлерi бойынша сақтандыру төлемдерiне кепiлдiк беретiн ұйым заңнамалық актілерде белгіленген тәртiппен және мерзiмде кепiлдiгін берген сақтандыру шарттары бойынша өз мiндеттемелерiн орындайды."; </w:t>
      </w:r>
      <w:r>
        <w:br/>
      </w: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xml:space="preserve">
      "7) уәкiлеттi мемлекеттiк органның сақтандырушының ерiктi таратылуына рұқсат беру туралы шешiмi күшiне енгiзiлген реттерде мерзiмiнен бұрын тоқтатылады."; </w:t>
      </w:r>
    </w:p>
    <w:p>
      <w:pPr>
        <w:spacing w:after="0"/>
        <w:ind w:left="0"/>
        <w:jc w:val="both"/>
      </w:pPr>
      <w:r>
        <w:rPr>
          <w:rFonts w:ascii="Times New Roman"/>
          <w:b w:val="false"/>
          <w:i w:val="false"/>
          <w:color w:val="000000"/>
          <w:sz w:val="28"/>
        </w:rPr>
        <w:t xml:space="preserve">      18) 842-баптың 1-тармағының екiншi бөлiгіндегi "сақтанушыдан алынған сақтандыру жарналары толық көлемде қайтарылуға тиiс" деген сөздер "шартта белгіленген мөлшерде өтемақы сомасы қайтарылуға тиiс" деген сөздермен ауыстырылсын."; </w:t>
      </w:r>
    </w:p>
    <w:p>
      <w:pPr>
        <w:spacing w:after="0"/>
        <w:ind w:left="0"/>
        <w:jc w:val="both"/>
      </w:pPr>
      <w:r>
        <w:rPr>
          <w:rFonts w:ascii="Times New Roman"/>
          <w:b w:val="false"/>
          <w:i w:val="false"/>
          <w:color w:val="000000"/>
          <w:sz w:val="28"/>
        </w:rPr>
        <w:t xml:space="preserve">      19) 843-баптың 1-тармағының 6) және 7) тармақшалары алып тасталсын; </w:t>
      </w:r>
    </w:p>
    <w:p>
      <w:pPr>
        <w:spacing w:after="0"/>
        <w:ind w:left="0"/>
        <w:jc w:val="both"/>
      </w:pPr>
      <w:r>
        <w:rPr>
          <w:rFonts w:ascii="Times New Roman"/>
          <w:b w:val="false"/>
          <w:i w:val="false"/>
          <w:color w:val="000000"/>
          <w:sz w:val="28"/>
        </w:rPr>
        <w:t xml:space="preserve">      20) 845-бапта: </w:t>
      </w:r>
      <w:r>
        <w:br/>
      </w:r>
      <w:r>
        <w:rPr>
          <w:rFonts w:ascii="Times New Roman"/>
          <w:b w:val="false"/>
          <w:i w:val="false"/>
          <w:color w:val="000000"/>
          <w:sz w:val="28"/>
        </w:rPr>
        <w:t xml:space="preserve">
      1-тармақта "809-бабының 2-тармағында аталған өзге де мүлiктiк мүдделердi" деген сөздер "807-бабының 1-тармағында аталған өзiнiң мүлiктiң мүдделерiн" деген сөздермен ауыстырылсын; </w:t>
      </w:r>
      <w:r>
        <w:br/>
      </w:r>
      <w:r>
        <w:rPr>
          <w:rFonts w:ascii="Times New Roman"/>
          <w:b w:val="false"/>
          <w:i w:val="false"/>
          <w:color w:val="000000"/>
          <w:sz w:val="28"/>
        </w:rPr>
        <w:t xml:space="preserve">
      2-тармақтың бiрiншi бөлiгiндегi "мүлкiн және өзге де" деген сөздер алып тасталсын; </w:t>
      </w:r>
      <w:r>
        <w:br/>
      </w:r>
      <w:r>
        <w:rPr>
          <w:rFonts w:ascii="Times New Roman"/>
          <w:b w:val="false"/>
          <w:i w:val="false"/>
          <w:color w:val="000000"/>
          <w:sz w:val="28"/>
        </w:rPr>
        <w:t xml:space="preserve">
      3-тармақта "мүлкiн және" деген сөздер алып тасталсын; </w:t>
      </w:r>
      <w:r>
        <w:br/>
      </w:r>
      <w:r>
        <w:rPr>
          <w:rFonts w:ascii="Times New Roman"/>
          <w:b w:val="false"/>
          <w:i w:val="false"/>
          <w:color w:val="000000"/>
          <w:sz w:val="28"/>
        </w:rPr>
        <w:t xml:space="preserve">
      5-тармақ алып тасталсын. </w:t>
      </w:r>
    </w:p>
    <w:bookmarkStart w:name="z5" w:id="4"/>
    <w:p>
      <w:pPr>
        <w:spacing w:after="0"/>
        <w:ind w:left="0"/>
        <w:jc w:val="both"/>
      </w:pPr>
      <w:r>
        <w:rPr>
          <w:rFonts w:ascii="Times New Roman"/>
          <w:b w:val="false"/>
          <w:i w:val="false"/>
          <w:color w:val="000000"/>
          <w:sz w:val="28"/>
        </w:rPr>
        <w:t>
      2. "Жауапкершiлiгi шектеулi және қосымша жауапкершiлігі бар серiктестiктер туралы" Қазақстан Республикасының 1998 жылғы 22 сәуiрдегі N 220-1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5-6, 49-құжат; 1999 ж., N 20, 727-құжат; 2002 ж., N 10, 102-құжат; 2003 ж., N 11, 56-құжат; N 24, 178-құжат; "Қазақстан Республикасының кейбiр заң актiлерiне өзгерiстер мен толықтырулар енгізу туралы" Қазақстан Республикасының 1999 жылғы 16 шілдедегi N 436-1  </w:t>
      </w:r>
      <w:r>
        <w:rPr>
          <w:rFonts w:ascii="Times New Roman"/>
          <w:b w:val="false"/>
          <w:i w:val="false"/>
          <w:color w:val="000000"/>
          <w:sz w:val="28"/>
        </w:rPr>
        <w:t xml:space="preserve">Заңы </w:t>
      </w:r>
      <w:r>
        <w:rPr>
          <w:rFonts w:ascii="Times New Roman"/>
          <w:b w:val="false"/>
          <w:i w:val="false"/>
          <w:color w:val="000000"/>
          <w:sz w:val="28"/>
        </w:rPr>
        <w:t xml:space="preserve">, 1999 жылғы 3 тамыздағы "Казахстанская правда" N 185-186, (22902-22903); 1999 жылғы 5 тамыздағы N 187-188 (22904-22905), 1999 жылғы 7 тамыздағы "Егемен Қазақстан"): </w:t>
      </w:r>
    </w:p>
    <w:bookmarkEnd w:id="4"/>
    <w:p>
      <w:pPr>
        <w:spacing w:after="0"/>
        <w:ind w:left="0"/>
        <w:jc w:val="both"/>
      </w:pPr>
      <w:r>
        <w:rPr>
          <w:rFonts w:ascii="Times New Roman"/>
          <w:b w:val="false"/>
          <w:i w:val="false"/>
          <w:color w:val="000000"/>
          <w:sz w:val="28"/>
        </w:rPr>
        <w:t xml:space="preserve">      1) 1-баптың 2-тармағының екiншi бөлiгі мынадай редакцияда жазылсын: </w:t>
      </w:r>
      <w:r>
        <w:br/>
      </w:r>
      <w:r>
        <w:rPr>
          <w:rFonts w:ascii="Times New Roman"/>
          <w:b w:val="false"/>
          <w:i w:val="false"/>
          <w:color w:val="000000"/>
          <w:sz w:val="28"/>
        </w:rPr>
        <w:t xml:space="preserve">
      "Банк операцияларының жекелеген түрлерiн жүзеге асыратын не сақтандыру рыногының кәсiби қатысушылары болып табылатын жауапкершiлiгі шектеулi және қосымша жауапкершiлiгі бар серiктестiктердiң ерекшелiктерi Қазақстан Республикасының заң актiлерiмен белгiленуi мүмкiн."; </w:t>
      </w:r>
    </w:p>
    <w:bookmarkStart w:name="z6" w:id="5"/>
    <w:p>
      <w:pPr>
        <w:spacing w:after="0"/>
        <w:ind w:left="0"/>
        <w:jc w:val="both"/>
      </w:pPr>
      <w:r>
        <w:rPr>
          <w:rFonts w:ascii="Times New Roman"/>
          <w:b w:val="false"/>
          <w:i w:val="false"/>
          <w:color w:val="000000"/>
          <w:sz w:val="28"/>
        </w:rPr>
        <w:t>
      3. "Сақтандыру қызметi туралы" Қазақстан Республикасының 2000 жылғы 18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2000 ж., N 22, 406-құжат; 2003 ж., N 11, 56-құжат; N 12, 85-құжат; N 15, 139-құжат; 2004 ж., N 11-12 (2421), 66-құжат): </w:t>
      </w:r>
    </w:p>
    <w:bookmarkEnd w:id="5"/>
    <w:p>
      <w:pPr>
        <w:spacing w:after="0"/>
        <w:ind w:left="0"/>
        <w:jc w:val="both"/>
      </w:pPr>
      <w:r>
        <w:rPr>
          <w:rFonts w:ascii="Times New Roman"/>
          <w:b w:val="false"/>
          <w:i w:val="false"/>
          <w:color w:val="000000"/>
          <w:sz w:val="28"/>
        </w:rPr>
        <w:t xml:space="preserve">      1) 1-бап мынадай мазмұндағы 3-тармақпен толықтырылсын: </w:t>
      </w:r>
      <w:r>
        <w:br/>
      </w:r>
      <w:r>
        <w:rPr>
          <w:rFonts w:ascii="Times New Roman"/>
          <w:b w:val="false"/>
          <w:i w:val="false"/>
          <w:color w:val="000000"/>
          <w:sz w:val="28"/>
        </w:rPr>
        <w:t xml:space="preserve">
      "3. Егер Қазақстан Республикасы бекiткен халықаралық шартта осы Заңда қамтылғанынан өзге ережелер белгiленген болса, онда халықаралық шарттың ережелерi қолданылады."; </w:t>
      </w:r>
    </w:p>
    <w:p>
      <w:pPr>
        <w:spacing w:after="0"/>
        <w:ind w:left="0"/>
        <w:jc w:val="both"/>
      </w:pPr>
      <w:r>
        <w:rPr>
          <w:rFonts w:ascii="Times New Roman"/>
          <w:b w:val="false"/>
          <w:i w:val="false"/>
          <w:color w:val="000000"/>
          <w:sz w:val="28"/>
        </w:rPr>
        <w:t xml:space="preserve">      2) 3-бапта: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"актуарий - сақтандыру (қайта сақтандыру) ұйымының қажеттi төлем қабiлеттiлiгi мен қаржылық тұрақтылық деңгейiн қамтамасыз ету мақсатында сақтандыру және қайта сақтандыру шарттары бойынша мiндеттемелер мөлшерінің, сақтандыру сыйлықақы ставкаларының экономикалық-математикалық есептеулерiн жүзеге асыруға байланысты қызметті жүзеге асыратын, сондай-aқ сақтандыру (қайта сақтандыру) ұйымы өткiзiп жатқан және өткiзудi жоспарлаған сақтандыру түрлерiнiң табыстылығы мен кірiстiлігін бағалайтын уәкiлеттi органның лицензиясына ие жеке адам;"; </w:t>
      </w:r>
      <w:r>
        <w:br/>
      </w:r>
      <w:r>
        <w:rPr>
          <w:rFonts w:ascii="Times New Roman"/>
          <w:b w:val="false"/>
          <w:i w:val="false"/>
          <w:color w:val="000000"/>
          <w:sz w:val="28"/>
        </w:rPr>
        <w:t xml:space="preserve">
      төртiншi абзац алып тасталсын;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"қайта сақтандыру - бiр жағынан қайта сақтанушының қайта сақтандыруға сақтандыру тәуекелдерiнiң бәрiн немесе бiр бөлігін беруге және екiнші жағынан солардың арасында жасалған қайта сақтандыру шартына сәйкес осы тәуекелдердi қайта сақтандыру ұйымының қабылдауына байланысты қызмет және соған байланысты туындайтын қатынастар;"; </w:t>
      </w:r>
      <w:r>
        <w:br/>
      </w:r>
      <w:r>
        <w:rPr>
          <w:rFonts w:ascii="Times New Roman"/>
          <w:b w:val="false"/>
          <w:i w:val="false"/>
          <w:color w:val="000000"/>
          <w:sz w:val="28"/>
        </w:rPr>
        <w:t xml:space="preserve">
      тоғызыншы абзац алып тасталсын; </w:t>
      </w:r>
      <w:r>
        <w:br/>
      </w:r>
      <w:r>
        <w:rPr>
          <w:rFonts w:ascii="Times New Roman"/>
          <w:b w:val="false"/>
          <w:i w:val="false"/>
          <w:color w:val="000000"/>
          <w:sz w:val="28"/>
        </w:rPr>
        <w:t xml:space="preserve">
      он төртiншi абзацта "сақтандыру" деген сөзден кейiн "(қайта сақтандыру)" деген сөздермен толықтырылсын; </w:t>
      </w:r>
      <w:r>
        <w:br/>
      </w:r>
      <w:r>
        <w:rPr>
          <w:rFonts w:ascii="Times New Roman"/>
          <w:b w:val="false"/>
          <w:i w:val="false"/>
          <w:color w:val="000000"/>
          <w:sz w:val="28"/>
        </w:rPr>
        <w:t xml:space="preserve">
      он бесiншi, он алтыншы абзацтар мынадай редакцияда жазылсын: </w:t>
      </w:r>
      <w:r>
        <w:br/>
      </w:r>
      <w:r>
        <w:rPr>
          <w:rFonts w:ascii="Times New Roman"/>
          <w:b w:val="false"/>
          <w:i w:val="false"/>
          <w:color w:val="000000"/>
          <w:sz w:val="28"/>
        </w:rPr>
        <w:t xml:space="preserve">
      "сақтандыру агентi - берілген өкiлеттігіне сәйкес бiр немесе бiрнеше сақтандыру ұйымдарының атынан және тапсыруымен сақтандыру шарттарын жасасу жөнiндегі делдалдық қызметтi жүзеге асыратын жеке немесе заңды тұлға; </w:t>
      </w:r>
      <w:r>
        <w:br/>
      </w:r>
      <w:r>
        <w:rPr>
          <w:rFonts w:ascii="Times New Roman"/>
          <w:b w:val="false"/>
          <w:i w:val="false"/>
          <w:color w:val="000000"/>
          <w:sz w:val="28"/>
        </w:rPr>
        <w:t xml:space="preserve">
      сақтандыру брокерi - сақтанушының тапсыруымен сақтандырушымен сақтандыру шарттарын жасауға және орындауға байланысты қатынастарда сақтанушыны бiлдiретiн немесе өз атынан сақтандыру немесе қайта сақтандыру шарттарын жасауға байланысты қызметтердi көрсету жөнiндегі делдалдық қызметті жүзеге асыратын, сондай-aқ сақтандыру және қайта сақтандыру мәселелерi бойынша консультациялық қызметті жүзеге асыратын заңды тұлға;"; </w:t>
      </w:r>
    </w:p>
    <w:p>
      <w:pPr>
        <w:spacing w:after="0"/>
        <w:ind w:left="0"/>
        <w:jc w:val="both"/>
      </w:pPr>
      <w:r>
        <w:rPr>
          <w:rFonts w:ascii="Times New Roman"/>
          <w:b w:val="false"/>
          <w:i w:val="false"/>
          <w:color w:val="000000"/>
          <w:sz w:val="28"/>
        </w:rPr>
        <w:t xml:space="preserve">      3) 4-баптың 1-тармағындағы "заңды мүдделерiн мүлiктiк жағынан қорғауға" деген сөздер "заңды мүлiктiк мүдделерiн қорғауға" деген сөздермен ауыстырылсын; </w:t>
      </w:r>
    </w:p>
    <w:p>
      <w:pPr>
        <w:spacing w:after="0"/>
        <w:ind w:left="0"/>
        <w:jc w:val="both"/>
      </w:pPr>
      <w:r>
        <w:rPr>
          <w:rFonts w:ascii="Times New Roman"/>
          <w:b w:val="false"/>
          <w:i w:val="false"/>
          <w:color w:val="000000"/>
          <w:sz w:val="28"/>
        </w:rPr>
        <w:t xml:space="preserve">      4) 5-баптың 2-тармағы алып тасталсын; </w:t>
      </w:r>
    </w:p>
    <w:p>
      <w:pPr>
        <w:spacing w:after="0"/>
        <w:ind w:left="0"/>
        <w:jc w:val="both"/>
      </w:pPr>
      <w:r>
        <w:rPr>
          <w:rFonts w:ascii="Times New Roman"/>
          <w:b w:val="false"/>
          <w:i w:val="false"/>
          <w:color w:val="000000"/>
          <w:sz w:val="28"/>
        </w:rPr>
        <w:t xml:space="preserve">      5) мынадай мазмұндағы 5-1-баппен толықтырылсын: </w:t>
      </w:r>
    </w:p>
    <w:p>
      <w:pPr>
        <w:spacing w:after="0"/>
        <w:ind w:left="0"/>
        <w:jc w:val="both"/>
      </w:pPr>
      <w:r>
        <w:rPr>
          <w:rFonts w:ascii="Times New Roman"/>
          <w:b w:val="false"/>
          <w:i w:val="false"/>
          <w:color w:val="000000"/>
          <w:sz w:val="28"/>
        </w:rPr>
        <w:t xml:space="preserve">      "5-1-бап. Қазақстан Республикасы резидент еместерiнiң - </w:t>
      </w:r>
      <w:r>
        <w:br/>
      </w:r>
      <w:r>
        <w:rPr>
          <w:rFonts w:ascii="Times New Roman"/>
          <w:b w:val="false"/>
          <w:i w:val="false"/>
          <w:color w:val="000000"/>
          <w:sz w:val="28"/>
        </w:rPr>
        <w:t xml:space="preserve">
                сақтандыру ұйымдарының сақтандыруы </w:t>
      </w:r>
    </w:p>
    <w:p>
      <w:pPr>
        <w:spacing w:after="0"/>
        <w:ind w:left="0"/>
        <w:jc w:val="both"/>
      </w:pPr>
      <w:r>
        <w:rPr>
          <w:rFonts w:ascii="Times New Roman"/>
          <w:b w:val="false"/>
          <w:i w:val="false"/>
          <w:color w:val="000000"/>
          <w:sz w:val="28"/>
        </w:rPr>
        <w:t xml:space="preserve">      1. Заңды тұлғаның немесе оның оқшауланған бөлiмшесiнiң Қазақстан Республикасының аумағында орналасқан мүлiктiк мүдделерiн және Қазақстан Республикасының резидентi болып табылатын заңды тұлғаның мүлiктiк мүдделерiн сақтандыруды тек Қазақстан Республикасының резидентi - сақтандыру ұйымы ғана жүзеге асыра алады. </w:t>
      </w:r>
      <w:r>
        <w:br/>
      </w:r>
      <w:r>
        <w:rPr>
          <w:rFonts w:ascii="Times New Roman"/>
          <w:b w:val="false"/>
          <w:i w:val="false"/>
          <w:color w:val="000000"/>
          <w:sz w:val="28"/>
        </w:rPr>
        <w:t xml:space="preserve">
      2. Қазақстан Республикасының резидентi емес сақтандыру ұйымдарымен Қазақстан Республикасынан тыс жерлерде уақытша болуы кезеңiнде ғана жұмыс iстеу, оқу, емделу немесе демалу мақсатында осы тұлғалардың Қазақстан Республикасынан тыс жерлерде уақытша жүрген Қазақстан Республикасының резиденттерi - жеке тұлғалармен сақтандыру шарттарын жасауға рұқсат етiледi. </w:t>
      </w:r>
      <w:r>
        <w:br/>
      </w:r>
      <w:r>
        <w:rPr>
          <w:rFonts w:ascii="Times New Roman"/>
          <w:b w:val="false"/>
          <w:i w:val="false"/>
          <w:color w:val="000000"/>
          <w:sz w:val="28"/>
        </w:rPr>
        <w:t xml:space="preserve">
      3. Қазақстан Республикасының екiншi деңгейдегi банктерiне және банк операцияларының жекелеген түрлерiн жүзеге асыратын ұйымдарға Қазақстан Республикасының резиденттерiнен заңды және жеке тұлғалардан Қазақстан Республикасы резидент еместерiнiң пайдасына сақтандыру сыйлықақыларын (жарналарын) төлеуге байланысты төлемдер мен аударымдарды жасауға тыйым салынады."; </w:t>
      </w:r>
    </w:p>
    <w:p>
      <w:pPr>
        <w:spacing w:after="0"/>
        <w:ind w:left="0"/>
        <w:jc w:val="both"/>
      </w:pPr>
      <w:r>
        <w:rPr>
          <w:rFonts w:ascii="Times New Roman"/>
          <w:b w:val="false"/>
          <w:i w:val="false"/>
          <w:color w:val="000000"/>
          <w:sz w:val="28"/>
        </w:rPr>
        <w:t xml:space="preserve">      6) 6-бапта: </w:t>
      </w:r>
      <w:r>
        <w:br/>
      </w:r>
      <w:r>
        <w:rPr>
          <w:rFonts w:ascii="Times New Roman"/>
          <w:b w:val="false"/>
          <w:i w:val="false"/>
          <w:color w:val="000000"/>
          <w:sz w:val="28"/>
        </w:rPr>
        <w:t xml:space="preserve">
      2-тармақ мынадай мазмұндағы 3) және 4) тармақшалармен толықтырылсын: </w:t>
      </w:r>
      <w:r>
        <w:br/>
      </w:r>
      <w:r>
        <w:rPr>
          <w:rFonts w:ascii="Times New Roman"/>
          <w:b w:val="false"/>
          <w:i w:val="false"/>
          <w:color w:val="000000"/>
          <w:sz w:val="28"/>
        </w:rPr>
        <w:t xml:space="preserve">
      "3) өмiрде белгiлi бiр оқиғаның басталуына сақтандыру; </w:t>
      </w:r>
      <w:r>
        <w:br/>
      </w:r>
      <w:r>
        <w:rPr>
          <w:rFonts w:ascii="Times New Roman"/>
          <w:b w:val="false"/>
          <w:i w:val="false"/>
          <w:color w:val="000000"/>
          <w:sz w:val="28"/>
        </w:rPr>
        <w:t xml:space="preserve">
      4) сақтандырушының инвестициялық кiрiсiндегi сақтанушының қатысуымен өмiрдi сақтандыру."; </w:t>
      </w:r>
      <w:r>
        <w:br/>
      </w:r>
      <w:r>
        <w:rPr>
          <w:rFonts w:ascii="Times New Roman"/>
          <w:b w:val="false"/>
          <w:i w:val="false"/>
          <w:color w:val="000000"/>
          <w:sz w:val="28"/>
        </w:rPr>
        <w:t xml:space="preserve">
      3, 4-тармақтар мынадай редакцияда жазылсын: </w:t>
      </w:r>
      <w:r>
        <w:br/>
      </w:r>
      <w:r>
        <w:rPr>
          <w:rFonts w:ascii="Times New Roman"/>
          <w:b w:val="false"/>
          <w:i w:val="false"/>
          <w:color w:val="000000"/>
          <w:sz w:val="28"/>
        </w:rPr>
        <w:t xml:space="preserve">
      "1) жазатайым жағдайдан сақтандыру; </w:t>
      </w:r>
      <w:r>
        <w:br/>
      </w:r>
      <w:r>
        <w:rPr>
          <w:rFonts w:ascii="Times New Roman"/>
          <w:b w:val="false"/>
          <w:i w:val="false"/>
          <w:color w:val="000000"/>
          <w:sz w:val="28"/>
        </w:rPr>
        <w:t xml:space="preserve">
      2) аурудан сақтандыру; </w:t>
      </w:r>
      <w:r>
        <w:br/>
      </w:r>
      <w:r>
        <w:rPr>
          <w:rFonts w:ascii="Times New Roman"/>
          <w:b w:val="false"/>
          <w:i w:val="false"/>
          <w:color w:val="000000"/>
          <w:sz w:val="28"/>
        </w:rPr>
        <w:t xml:space="preserve">
      3) автомобиль көлігін сақтандыру; </w:t>
      </w:r>
      <w:r>
        <w:br/>
      </w:r>
      <w:r>
        <w:rPr>
          <w:rFonts w:ascii="Times New Roman"/>
          <w:b w:val="false"/>
          <w:i w:val="false"/>
          <w:color w:val="000000"/>
          <w:sz w:val="28"/>
        </w:rPr>
        <w:t xml:space="preserve">
      4) темiр жол көлігін сақтандыру; </w:t>
      </w:r>
      <w:r>
        <w:br/>
      </w:r>
      <w:r>
        <w:rPr>
          <w:rFonts w:ascii="Times New Roman"/>
          <w:b w:val="false"/>
          <w:i w:val="false"/>
          <w:color w:val="000000"/>
          <w:sz w:val="28"/>
        </w:rPr>
        <w:t xml:space="preserve">
      5) әуе көлігін сақтандыру; </w:t>
      </w:r>
      <w:r>
        <w:br/>
      </w:r>
      <w:r>
        <w:rPr>
          <w:rFonts w:ascii="Times New Roman"/>
          <w:b w:val="false"/>
          <w:i w:val="false"/>
          <w:color w:val="000000"/>
          <w:sz w:val="28"/>
        </w:rPr>
        <w:t xml:space="preserve">
      6) су көлігін сақтандыру; </w:t>
      </w:r>
      <w:r>
        <w:br/>
      </w:r>
      <w:r>
        <w:rPr>
          <w:rFonts w:ascii="Times New Roman"/>
          <w:b w:val="false"/>
          <w:i w:val="false"/>
          <w:color w:val="000000"/>
          <w:sz w:val="28"/>
        </w:rPr>
        <w:t xml:space="preserve">
      7) жүктердi сақтандыру; </w:t>
      </w:r>
      <w:r>
        <w:br/>
      </w:r>
      <w:r>
        <w:rPr>
          <w:rFonts w:ascii="Times New Roman"/>
          <w:b w:val="false"/>
          <w:i w:val="false"/>
          <w:color w:val="000000"/>
          <w:sz w:val="28"/>
        </w:rPr>
        <w:t xml:space="preserve">
      8) осы тармақтың 3)-7) тармақшаларында аталған сыныптарды қоспағанда, мүлiкті зияннан сақтандыру; </w:t>
      </w:r>
      <w:r>
        <w:br/>
      </w:r>
      <w:r>
        <w:rPr>
          <w:rFonts w:ascii="Times New Roman"/>
          <w:b w:val="false"/>
          <w:i w:val="false"/>
          <w:color w:val="000000"/>
          <w:sz w:val="28"/>
        </w:rPr>
        <w:t xml:space="preserve">
      9) автомобиль көлігі иелерінің азаматтық-құқықтық жауапкершілігін сақтандыру; </w:t>
      </w:r>
      <w:r>
        <w:br/>
      </w:r>
      <w:r>
        <w:rPr>
          <w:rFonts w:ascii="Times New Roman"/>
          <w:b w:val="false"/>
          <w:i w:val="false"/>
          <w:color w:val="000000"/>
          <w:sz w:val="28"/>
        </w:rPr>
        <w:t xml:space="preserve">
      10) әуе көлігі иелерінің азаматтық-құқықтық жауапкершілігін сақтандыру; </w:t>
      </w:r>
      <w:r>
        <w:br/>
      </w:r>
      <w:r>
        <w:rPr>
          <w:rFonts w:ascii="Times New Roman"/>
          <w:b w:val="false"/>
          <w:i w:val="false"/>
          <w:color w:val="000000"/>
          <w:sz w:val="28"/>
        </w:rPr>
        <w:t xml:space="preserve">
      11) су көлiгі иелерінің азаматтық-құқықтық жауапкершілігін сақтандыру; </w:t>
      </w:r>
      <w:r>
        <w:br/>
      </w:r>
      <w:r>
        <w:rPr>
          <w:rFonts w:ascii="Times New Roman"/>
          <w:b w:val="false"/>
          <w:i w:val="false"/>
          <w:color w:val="000000"/>
          <w:sz w:val="28"/>
        </w:rPr>
        <w:t xml:space="preserve">
      12) осы тармақтың 9) - 11) тармақшаларында аталған сыныптарды қоспағанда, азаматтық-құқықтық жауапкершілікті сақтандыру; </w:t>
      </w:r>
      <w:r>
        <w:br/>
      </w:r>
      <w:r>
        <w:rPr>
          <w:rFonts w:ascii="Times New Roman"/>
          <w:b w:val="false"/>
          <w:i w:val="false"/>
          <w:color w:val="000000"/>
          <w:sz w:val="28"/>
        </w:rPr>
        <w:t xml:space="preserve">
      13) заемдарды сақтандыру; </w:t>
      </w:r>
      <w:r>
        <w:br/>
      </w:r>
      <w:r>
        <w:rPr>
          <w:rFonts w:ascii="Times New Roman"/>
          <w:b w:val="false"/>
          <w:i w:val="false"/>
          <w:color w:val="000000"/>
          <w:sz w:val="28"/>
        </w:rPr>
        <w:t xml:space="preserve">
      14) ипотеканы сақтандыру; </w:t>
      </w:r>
      <w:r>
        <w:br/>
      </w:r>
      <w:r>
        <w:rPr>
          <w:rFonts w:ascii="Times New Roman"/>
          <w:b w:val="false"/>
          <w:i w:val="false"/>
          <w:color w:val="000000"/>
          <w:sz w:val="28"/>
        </w:rPr>
        <w:t xml:space="preserve">
      15) кепілдiктер мен кепілдемелердi сақтандыру; </w:t>
      </w:r>
      <w:r>
        <w:br/>
      </w:r>
      <w:r>
        <w:rPr>
          <w:rFonts w:ascii="Times New Roman"/>
          <w:b w:val="false"/>
          <w:i w:val="false"/>
          <w:color w:val="000000"/>
          <w:sz w:val="28"/>
        </w:rPr>
        <w:t xml:space="preserve">
      16) басқа қаржы шығындарынан сақтандыру; </w:t>
      </w:r>
      <w:r>
        <w:br/>
      </w:r>
      <w:r>
        <w:rPr>
          <w:rFonts w:ascii="Times New Roman"/>
          <w:b w:val="false"/>
          <w:i w:val="false"/>
          <w:color w:val="000000"/>
          <w:sz w:val="28"/>
        </w:rPr>
        <w:t xml:space="preserve">
      17) құқықтық қорғауға байланысты шығыстарды сақтандыру. </w:t>
      </w:r>
      <w:r>
        <w:br/>
      </w:r>
      <w:r>
        <w:rPr>
          <w:rFonts w:ascii="Times New Roman"/>
          <w:b w:val="false"/>
          <w:i w:val="false"/>
          <w:color w:val="000000"/>
          <w:sz w:val="28"/>
        </w:rPr>
        <w:t xml:space="preserve">
      4. Epiкті сақтандыру нысанындағы сақтандырудың жекелеген сыныбын (түрiн) жүргізу шарттары бойынша қосымша талаптар, оның iшiнде сақтандырудың жекелеген сыныптары шеңберiндегi пруденциалдық нормативтер уәкілеттi органның нормативтiк құқықтық актілерiмен белгiленедi."; </w:t>
      </w:r>
      <w:r>
        <w:br/>
      </w:r>
      <w:r>
        <w:rPr>
          <w:rFonts w:ascii="Times New Roman"/>
          <w:b w:val="false"/>
          <w:i w:val="false"/>
          <w:color w:val="000000"/>
          <w:sz w:val="28"/>
        </w:rPr>
        <w:t xml:space="preserve">
      5-тармақтың екiншi сөйлемi алып тасталсын; </w:t>
      </w:r>
      <w:r>
        <w:br/>
      </w:r>
      <w:r>
        <w:rPr>
          <w:rFonts w:ascii="Times New Roman"/>
          <w:b w:val="false"/>
          <w:i w:val="false"/>
          <w:color w:val="000000"/>
          <w:sz w:val="28"/>
        </w:rPr>
        <w:t xml:space="preserve">
      6-тармақта "сақтандырудың осы сыныбын" деген сөздердiң алдында "мiндетті" деген сөзбен толықтырылсын; </w:t>
      </w:r>
    </w:p>
    <w:p>
      <w:pPr>
        <w:spacing w:after="0"/>
        <w:ind w:left="0"/>
        <w:jc w:val="both"/>
      </w:pPr>
      <w:r>
        <w:rPr>
          <w:rFonts w:ascii="Times New Roman"/>
          <w:b w:val="false"/>
          <w:i w:val="false"/>
          <w:color w:val="000000"/>
          <w:sz w:val="28"/>
        </w:rPr>
        <w:t xml:space="preserve">      7) 7-бапта: </w:t>
      </w:r>
      <w:r>
        <w:br/>
      </w:r>
      <w:r>
        <w:rPr>
          <w:rFonts w:ascii="Times New Roman"/>
          <w:b w:val="false"/>
          <w:i w:val="false"/>
          <w:color w:val="000000"/>
          <w:sz w:val="28"/>
        </w:rPr>
        <w:t xml:space="preserve">
      1, 2-тармақтар мынадай редакцияда жазылсын: </w:t>
      </w:r>
      <w:r>
        <w:br/>
      </w:r>
      <w:r>
        <w:rPr>
          <w:rFonts w:ascii="Times New Roman"/>
          <w:b w:val="false"/>
          <w:i w:val="false"/>
          <w:color w:val="000000"/>
          <w:sz w:val="28"/>
        </w:rPr>
        <w:t xml:space="preserve">
      "1. Өмiрдi сақтандыру сақтандырылушы қайтыс болған немесе ол сақтандыру мерзiмi бiткенге дейiн немесе сақтандыру шартында белгіленген жасқа дейiн өмiр сүрген жағдайда сақтандыру төлемiн жүзеге асыруды көздейтiн сақтандыру түрлерiнiң жиынтығын бiлдiредi. </w:t>
      </w:r>
      <w:r>
        <w:br/>
      </w:r>
      <w:r>
        <w:rPr>
          <w:rFonts w:ascii="Times New Roman"/>
          <w:b w:val="false"/>
          <w:i w:val="false"/>
          <w:color w:val="000000"/>
          <w:sz w:val="28"/>
        </w:rPr>
        <w:t xml:space="preserve">
      2. Аннуитеттiк сақтандыру, сақтандырылушы белгілі бiр жасқа жеткен, еңбек ету қабiлетiн (жасына байланысты, мүгедектігіне байланысты, науқастығына байланысты) жоғалтқан, асыраушысы қайтыс болған, жұмыссыз қалған жағдайларда немесе сақтандырылушының жеке табыстарының кемуiне немесе одан айрылуына әкелiп соққан өзге де жағдайларда зейнетақы немесе рента түрiнде шартта белгiленген мерзiм ішінде немесе өмiр бойы кезең-кезеңiмен сақтандыру төлемдерiн жүзеге асыру көзделетiн жинақтаушы сақтандыру түрлерiнiң жиынтығын бiлдiредi."; </w:t>
      </w:r>
      <w:r>
        <w:br/>
      </w:r>
      <w:r>
        <w:rPr>
          <w:rFonts w:ascii="Times New Roman"/>
          <w:b w:val="false"/>
          <w:i w:val="false"/>
          <w:color w:val="000000"/>
          <w:sz w:val="28"/>
        </w:rPr>
        <w:t xml:space="preserve">
      мынадай мазмұндағы 2-1 және 2-2-тармақтармен толықтырылсын: </w:t>
      </w:r>
      <w:r>
        <w:br/>
      </w:r>
      <w:r>
        <w:rPr>
          <w:rFonts w:ascii="Times New Roman"/>
          <w:b w:val="false"/>
          <w:i w:val="false"/>
          <w:color w:val="000000"/>
          <w:sz w:val="28"/>
        </w:rPr>
        <w:t xml:space="preserve">
      "2-1. Өмiрде белгілi бiр оқиғаның басталуына сақтандыру, сақтандырылушының өмiрiнде алдын ала келiсiлген оқиға (неке қию немесе сәбидiң дүниеге келуi) басталған жағдайларда белгілi бiр сомада сақтандыру төлемдерiн жүзеге асыру көзделетiн жинақтаушы сақтандыру түрлерiнiң жиынтығын бiлдiредi. </w:t>
      </w:r>
      <w:r>
        <w:br/>
      </w:r>
      <w:r>
        <w:rPr>
          <w:rFonts w:ascii="Times New Roman"/>
          <w:b w:val="false"/>
          <w:i w:val="false"/>
          <w:color w:val="000000"/>
          <w:sz w:val="28"/>
        </w:rPr>
        <w:t xml:space="preserve">
      2-2. Сақтандырушының инвестициялық кiрiсiндегi сақтанушының қатысуымен өмiрдi сақтандыру сақтандыру ұйымы қосымша сақтандыру төлемдерiн жүзеге асыру не сақтандыру сомасын ұлғайту арқылы инвестициялық қызмет нәтижесiнде алатын табысқа сақтанушының (сақтандырылушының, пайда алушының) қатысуы талабымен сақтандырылушы қайтыс болған немесе ол сақтандыру мерзiмi бiткенге дейiн не сақтандыру шартында айқындалған жасқа дейiн өмiр сүрген жағдайда белгілi бiр сомада сақтандыру төлемдерiн немесе зейнетақы немесе рента түрiнде сақтандыру төлемдерiн жүзеге асыру көзделетiн жинақтаушы сақтандыру түрлерiнiң жиынтығын бiлдiредi. Сақтандыру ұйымы инвестициялық қызмет нәтижесiнде алатын кiрiске сақтандырылушының (пайда алушының) қатысу тәртібi уәкiлеттi органның нормативтiк құқықтық актiлерiмен айқындалады."; </w:t>
      </w:r>
      <w:r>
        <w:br/>
      </w:r>
      <w:r>
        <w:rPr>
          <w:rFonts w:ascii="Times New Roman"/>
          <w:b w:val="false"/>
          <w:i w:val="false"/>
          <w:color w:val="000000"/>
          <w:sz w:val="28"/>
        </w:rPr>
        <w:t xml:space="preserve">
      3, 4, 5, 6, 7, 8, 9, 10, 11, 12-тармақтар мынадай редакцияда жазылсын: </w:t>
      </w:r>
      <w:r>
        <w:br/>
      </w:r>
      <w:r>
        <w:rPr>
          <w:rFonts w:ascii="Times New Roman"/>
          <w:b w:val="false"/>
          <w:i w:val="false"/>
          <w:color w:val="000000"/>
          <w:sz w:val="28"/>
        </w:rPr>
        <w:t xml:space="preserve">
      "3. Жазатайым жағдайдан сақтандыру, сақтандырылушы, осы Заңның 6-бабы 3-тармағының 2) тармақшасында көрсетілген сақтандыру тәуекелдерiн қоспағанда, жазатайым жағдайдың салдарынан, кәсiби аурудың салдарынан қайтыс болған, еңбек ету (жалпы немесе кәсiптiк жағынан) қабiлетiн (толық немесе iшінара) жоғалтқан немесе оның денсаулығына өзге де зиян келтiрiлген жағдайларда оның шығыстарын белгілi бiр сомада және/немесе iшiнара немесе толық өтемi мөлшерiнде сақтандыру төлемiн жүзеге асыру көзделетiн сақтандыру түрлерiнiң жиынтығын білдiредi. </w:t>
      </w:r>
      <w:r>
        <w:br/>
      </w:r>
      <w:r>
        <w:rPr>
          <w:rFonts w:ascii="Times New Roman"/>
          <w:b w:val="false"/>
          <w:i w:val="false"/>
          <w:color w:val="000000"/>
          <w:sz w:val="28"/>
        </w:rPr>
        <w:t xml:space="preserve">
      Жазатайым жағдай деп адамның жiгерiне қарамастан оның денсаулығына зиянды, жарақат алуына не өлiмiне әкелiп соқтырған сақтандырылғанның организмiне сырттан механикалық, электр, химиялық немесе термикалық әсер етуi нәтижесiнде кенеттен болған, қысқамерзiмдi оқиғаны (жағдайды) түсiнуге болады. </w:t>
      </w:r>
      <w:r>
        <w:br/>
      </w:r>
      <w:r>
        <w:rPr>
          <w:rFonts w:ascii="Times New Roman"/>
          <w:b w:val="false"/>
          <w:i w:val="false"/>
          <w:color w:val="000000"/>
          <w:sz w:val="28"/>
        </w:rPr>
        <w:t xml:space="preserve">
      4. Аурудан сақтандыру, осы Заңның 6-бабы 3-тармағының 1) тармақшасында көрсетiлген сақтандыру тәуекелдерiн қоспағанда, сақтандырылушының ауруына және денсаулығының өзге де бұзылуына байланысты оның шығыстарын белгілi бiр сомада және/немесе iшiнара немесе толық өтемi мөлшерiнде сақтандыру төлемiн жүзеге асыру көзделетін сақтандыру түрлерінің жиынтығын бiлдiредi. </w:t>
      </w:r>
      <w:r>
        <w:br/>
      </w:r>
      <w:r>
        <w:rPr>
          <w:rFonts w:ascii="Times New Roman"/>
          <w:b w:val="false"/>
          <w:i w:val="false"/>
          <w:color w:val="000000"/>
          <w:sz w:val="28"/>
        </w:rPr>
        <w:t xml:space="preserve">
      5. Осы Заңның 6-бабы 3-тармағының 3), 4), 5), 6) тармақшаларында аталған көлiк құралдарын сақтандыру, көлiк құралын иеленуге, пайдалануға, оған билiк етуге байланысты адамдардың мүлiктік мүдделеріне оның зақымдануы немесе жойылуы, соның iшiнде айдап немесе ұрлап әкетілуі салдарынан келтiрілген зиянды iшiнара немесе толық өтемi мөлшерiнде сақтандыру төлемдерiн жүзеге асыру көзделетiн сақтандыру түрлерiнiң жиынтығын бiлдiредi. </w:t>
      </w:r>
      <w:r>
        <w:br/>
      </w:r>
      <w:r>
        <w:rPr>
          <w:rFonts w:ascii="Times New Roman"/>
          <w:b w:val="false"/>
          <w:i w:val="false"/>
          <w:color w:val="000000"/>
          <w:sz w:val="28"/>
        </w:rPr>
        <w:t xml:space="preserve">
      6. Жүктердi сақтандыру, жүктердi, тауарлар мен өнiмнiң басқа да барлық түрлерiн қосқанда, иеленуге, пайдалануға, оған билiк етуге байланысты адамдардың мүлiктiк мүдделеріне жүктердiң тасымалдану әдiсiне қарамастан оның зақымдануы, жойылуы, жоғалып кетуi салдарынан келтiрiлген зиянды iшiнара немесе толық өтемi мөлшерiнде сақтандыру төлемдерiн жүзеге асыру көзделетін сақтандыру түрлерiнiң жиынтығын білдiредi. </w:t>
      </w:r>
      <w:r>
        <w:br/>
      </w:r>
      <w:r>
        <w:rPr>
          <w:rFonts w:ascii="Times New Roman"/>
          <w:b w:val="false"/>
          <w:i w:val="false"/>
          <w:color w:val="000000"/>
          <w:sz w:val="28"/>
        </w:rPr>
        <w:t xml:space="preserve">
      7. Мүлiктi сақтандыру, мүлiктi иеленуге, пайдалануға оған билік етуге байланысты адамдардың мүлiктік мүдделерiне, осы Заңның 6-бабы 3-тармағының 3), 4), 5), 6), 7) тармақшаларында аталған мүлiктi қоспағанда, оның зақымдануы немесе жойылуы салдарынан келтірілген зиянды ішінара немесе толық өтемi мөлшерiнде сақтандыру төлемдерiн жүзеге асыру көзделетiн сақтандыру түрлерінің жиынтығын бiлдiредi. </w:t>
      </w:r>
      <w:r>
        <w:br/>
      </w:r>
      <w:r>
        <w:rPr>
          <w:rFonts w:ascii="Times New Roman"/>
          <w:b w:val="false"/>
          <w:i w:val="false"/>
          <w:color w:val="000000"/>
          <w:sz w:val="28"/>
        </w:rPr>
        <w:t xml:space="preserve">
      8. Осы Заңның 6-бабы 3-тармағының 9), 10), 11) тармақшаларында көзделген көлiк құралдары иелерiнiң азаматтық-құқықтық жауапкершiлiгiн сақтандыру, тасымалдаушының азаматтық-құқықтық жауапкершілігін қосқанда, үшіншi тұлғаға өзі көлiк құралын пайдалануға байланысты келтірген зиянын өтеу мiндетiне байланысты адамның мүлiктік мүдделерiне келтiрiлген зиянды iшiнара немесе толық өтемi мөлшерiнде сақтандыру төлемдерiн жүзеге асыру көзделетiн сақтандыру түрлерiнiң жиынтығын бiлдiредi. </w:t>
      </w:r>
      <w:r>
        <w:br/>
      </w:r>
      <w:r>
        <w:rPr>
          <w:rFonts w:ascii="Times New Roman"/>
          <w:b w:val="false"/>
          <w:i w:val="false"/>
          <w:color w:val="000000"/>
          <w:sz w:val="28"/>
        </w:rPr>
        <w:t xml:space="preserve">
      9. Азаматтық-құқықтық жауапкершілікті сақтандыру, осы Заңның 6-бабы 3-тармағының 9), 10), 11) тармақшаларында көрсетiлгендердi қоспағанда, барлық тәуекелдердi сақтандыру салдарынан үшiншi тұлғаға келтiрген зиянды өтеу мiндетiне байланысты адамның мүлiктiк мүдделерiне келтiрiлген зиянды iшiнара немесе толық өтемi мөлшерiнде сақтандыру төлемдерiн жүзеге асыру көзделетiн сақтандыру түрлерiнiң жиынтығын бiлдiредi. </w:t>
      </w:r>
      <w:r>
        <w:br/>
      </w:r>
      <w:r>
        <w:rPr>
          <w:rFonts w:ascii="Times New Roman"/>
          <w:b w:val="false"/>
          <w:i w:val="false"/>
          <w:color w:val="000000"/>
          <w:sz w:val="28"/>
        </w:rPr>
        <w:t xml:space="preserve">
      10. Заемдарды сақтандыру, заемшы сақтанушының алдында өз мiндеттемелерiн орындамауы нәтижесiнде сақтанушыда зиян пайда болғанда сақтандыру төлемдерiн жүзеге асыру көзделетiн сақтандыру түрлерiнiң жиынтығын бiлдiредi. </w:t>
      </w:r>
      <w:r>
        <w:br/>
      </w:r>
      <w:r>
        <w:rPr>
          <w:rFonts w:ascii="Times New Roman"/>
          <w:b w:val="false"/>
          <w:i w:val="false"/>
          <w:color w:val="000000"/>
          <w:sz w:val="28"/>
        </w:rPr>
        <w:t xml:space="preserve">
      11. Ипотеканы сақтандыру, заемшы сақтанушының алдында ипотекалық тұрғын үй заемының шарты бойынша мiндеттемелерiн орындамауы нәтижесiнде сақтандыру төлемдерiн жүзеге асыру көзделетiн сақтандыру түрлерiнiң жиынтығын бiлдiредi. </w:t>
      </w:r>
      <w:r>
        <w:br/>
      </w:r>
      <w:r>
        <w:rPr>
          <w:rFonts w:ascii="Times New Roman"/>
          <w:b w:val="false"/>
          <w:i w:val="false"/>
          <w:color w:val="000000"/>
          <w:sz w:val="28"/>
        </w:rPr>
        <w:t xml:space="preserve">
      12. Кепiлдiктер мен кепiлдемелердi сақтандыру сақтанушы берген кепiлдiк пен кепiлдеменi орындау мiндеті нәтижесiнде оның зияны пайда болғанда сақтандыру төлемдерiн жүзеге асыру көзделетiн сақтандыру түрлерiнiң жиынтығын бiлдiредi."; </w:t>
      </w:r>
      <w:r>
        <w:br/>
      </w:r>
      <w:r>
        <w:rPr>
          <w:rFonts w:ascii="Times New Roman"/>
          <w:b w:val="false"/>
          <w:i w:val="false"/>
          <w:color w:val="000000"/>
          <w:sz w:val="28"/>
        </w:rPr>
        <w:t xml:space="preserve">
      мынадай мазмұндағы 13, 14 және 15-тармақтармен толықтырылсын: </w:t>
      </w:r>
      <w:r>
        <w:br/>
      </w:r>
      <w:r>
        <w:rPr>
          <w:rFonts w:ascii="Times New Roman"/>
          <w:b w:val="false"/>
          <w:i w:val="false"/>
          <w:color w:val="000000"/>
          <w:sz w:val="28"/>
        </w:rPr>
        <w:t xml:space="preserve">
      "13. Басқа қаржы шығындарынан сақтандыру, жұмыстан айырылу, кiрiстi жоғалту, нашар ауа-райы, үздiксiз, көзделмеген шығыстары, нарықтық құнын жоғалту шығындары және осы Заңның 3-бабы 3-тармағының 12), 13), 14), 15) тармақшаларында көрсетiлген сақтандыру тәуекелдерiн қоспағанда, қаржы-шаруашылық қызметiн жүзеге асыру нәтижесiнде болған басқа шығындар пайда болғанда сақтандыру төлемдерiн жүзеге асыру көзделетiн сақтандыру түрлерiнiң жиынтығын бiлдiредi. </w:t>
      </w:r>
      <w:r>
        <w:br/>
      </w:r>
      <w:r>
        <w:rPr>
          <w:rFonts w:ascii="Times New Roman"/>
          <w:b w:val="false"/>
          <w:i w:val="false"/>
          <w:color w:val="000000"/>
          <w:sz w:val="28"/>
        </w:rPr>
        <w:t xml:space="preserve">
      14. Құқықтық қорғауға байланысты шығыстарды сақтандыру сақтанушы (сақтандырылушы) соттың iстi қарауына байланысты шеккен шығыстары нәтижесiнде шығындар болғанда сақтандыру төлемдерiн жүзеге асыру көзделетiн сақтандыру түрлерiнiң жиынтығын білдiредi. </w:t>
      </w:r>
      <w:r>
        <w:br/>
      </w:r>
      <w:r>
        <w:rPr>
          <w:rFonts w:ascii="Times New Roman"/>
          <w:b w:val="false"/>
          <w:i w:val="false"/>
          <w:color w:val="000000"/>
          <w:sz w:val="28"/>
        </w:rPr>
        <w:t xml:space="preserve">
      15. Осы баптың 10-13-тармақтарында көрсетiлген тәуекелдердi сақтандыру шарттары бойынша сақтанушының өзiнiң және тек оның пайдасына ғана тәуекелi сақтандырылуы мүмкiн."; </w:t>
      </w:r>
    </w:p>
    <w:p>
      <w:pPr>
        <w:spacing w:after="0"/>
        <w:ind w:left="0"/>
        <w:jc w:val="both"/>
      </w:pPr>
      <w:r>
        <w:rPr>
          <w:rFonts w:ascii="Times New Roman"/>
          <w:b w:val="false"/>
          <w:i w:val="false"/>
          <w:color w:val="000000"/>
          <w:sz w:val="28"/>
        </w:rPr>
        <w:t xml:space="preserve">      8) 8-баптың 3-тармағы мынадай редакцияда жазылсын: </w:t>
      </w:r>
      <w:r>
        <w:br/>
      </w:r>
      <w:r>
        <w:rPr>
          <w:rFonts w:ascii="Times New Roman"/>
          <w:b w:val="false"/>
          <w:i w:val="false"/>
          <w:color w:val="000000"/>
          <w:sz w:val="28"/>
        </w:rPr>
        <w:t xml:space="preserve">
      "3. Осы Заңның 6-бабы 3-тармағының 1) және 2) тармақшаларында көрсетілген сақтандыру сыныптары шегiндегi тәуекелдердi сақтандыруды қоспағанда, "өмiрдi сақтандыру" саласындағы қызметтi "жалпы сақтандыру" саласындағы қызметпен, сондай-ақ мiндеттi нысандағы сақтандырудың тиiстi сыныптары саласындағы қызметпен бiрiктiруге болмайды."; </w:t>
      </w:r>
    </w:p>
    <w:p>
      <w:pPr>
        <w:spacing w:after="0"/>
        <w:ind w:left="0"/>
        <w:jc w:val="both"/>
      </w:pPr>
      <w:r>
        <w:rPr>
          <w:rFonts w:ascii="Times New Roman"/>
          <w:b w:val="false"/>
          <w:i w:val="false"/>
          <w:color w:val="000000"/>
          <w:sz w:val="28"/>
        </w:rPr>
        <w:t xml:space="preserve">      9) 9-бап мынадай редакцияда жазылсын: </w:t>
      </w:r>
    </w:p>
    <w:p>
      <w:pPr>
        <w:spacing w:after="0"/>
        <w:ind w:left="0"/>
        <w:jc w:val="both"/>
      </w:pPr>
      <w:r>
        <w:rPr>
          <w:rFonts w:ascii="Times New Roman"/>
          <w:b w:val="false"/>
          <w:i w:val="false"/>
          <w:color w:val="000000"/>
          <w:sz w:val="28"/>
        </w:rPr>
        <w:t xml:space="preserve">      "9-бап. Қайта сақтандыру жөнiндегi қызметi </w:t>
      </w:r>
    </w:p>
    <w:p>
      <w:pPr>
        <w:spacing w:after="0"/>
        <w:ind w:left="0"/>
        <w:jc w:val="both"/>
      </w:pPr>
      <w:r>
        <w:rPr>
          <w:rFonts w:ascii="Times New Roman"/>
          <w:b w:val="false"/>
          <w:i w:val="false"/>
          <w:color w:val="000000"/>
          <w:sz w:val="28"/>
        </w:rPr>
        <w:t xml:space="preserve">      1. Қазақстан Республикасының аумағында қайта сақтандыруды жүзеге асыру жөнiндегi қызмет осы Заңда көзделген тәртiппен лицензиялануға жатады. </w:t>
      </w:r>
      <w:r>
        <w:br/>
      </w:r>
      <w:r>
        <w:rPr>
          <w:rFonts w:ascii="Times New Roman"/>
          <w:b w:val="false"/>
          <w:i w:val="false"/>
          <w:color w:val="000000"/>
          <w:sz w:val="28"/>
        </w:rPr>
        <w:t xml:space="preserve">
      2. Сақтандыру ұйымы қайта сақтандыру жөнiндегi лицензиясыз сақтандыру тәуекелдерiн қайта сақтандыруға берудi жүзеге асырады. </w:t>
      </w:r>
      <w:r>
        <w:br/>
      </w:r>
      <w:r>
        <w:rPr>
          <w:rFonts w:ascii="Times New Roman"/>
          <w:b w:val="false"/>
          <w:i w:val="false"/>
          <w:color w:val="000000"/>
          <w:sz w:val="28"/>
        </w:rPr>
        <w:t xml:space="preserve">
      3. Сақтандыру ұйымы қайта сақтандыру жөнiндегi лицензиямен ғана сақтандыру тәуекелдерiн қайта сақтандыруға қабылдауға құқылы. </w:t>
      </w:r>
      <w:r>
        <w:br/>
      </w:r>
      <w:r>
        <w:rPr>
          <w:rFonts w:ascii="Times New Roman"/>
          <w:b w:val="false"/>
          <w:i w:val="false"/>
          <w:color w:val="000000"/>
          <w:sz w:val="28"/>
        </w:rPr>
        <w:t xml:space="preserve">
      4. "Жалпы сақтандыру" саласы бойынша лицензиясы бар сақтандыру ұйымының тек қана "жалпы сақтандыру" саласында сақтандырудың барлық түрлерi бойынша қайта сақтандыру жөнiнде лицензия алуға және қызметтi жүзеге асыруға құқығы бар. </w:t>
      </w:r>
      <w:r>
        <w:br/>
      </w:r>
      <w:r>
        <w:rPr>
          <w:rFonts w:ascii="Times New Roman"/>
          <w:b w:val="false"/>
          <w:i w:val="false"/>
          <w:color w:val="000000"/>
          <w:sz w:val="28"/>
        </w:rPr>
        <w:t xml:space="preserve">
      5. "Өмiрдi сақтандыру" саласы бойынша лицензиясы бар сақтандыру ұйымының тек қана "өмiрдi сақтандыру" саласында сақтандырудың барлық түрлерi бойынша қайта сақтандыру жөнiнде лицензия алуға және қызметтi жүзеге асыруға құқығы бар. </w:t>
      </w:r>
      <w:r>
        <w:br/>
      </w:r>
      <w:r>
        <w:rPr>
          <w:rFonts w:ascii="Times New Roman"/>
          <w:b w:val="false"/>
          <w:i w:val="false"/>
          <w:color w:val="000000"/>
          <w:sz w:val="28"/>
        </w:rPr>
        <w:t xml:space="preserve">
      6. Қайта сақтандыруды қайта сақтандыру жөнiндегi лицензия негiзiнде қызметтің ерекше түрi ретiнде жүзеге асыратын қайта сақтандыру ұйымы "өмiрдi сақтандыру" және "жалпы сақтандыру" салалары бойынша сақтандырудың барлық түрлерi бойынша қайта сақтандыруды жүзеге асыруға құқылы. </w:t>
      </w:r>
      <w:r>
        <w:br/>
      </w:r>
      <w:r>
        <w:rPr>
          <w:rFonts w:ascii="Times New Roman"/>
          <w:b w:val="false"/>
          <w:i w:val="false"/>
          <w:color w:val="000000"/>
          <w:sz w:val="28"/>
        </w:rPr>
        <w:t xml:space="preserve">
      7. Сақтандыру ұйымын құру, лицензиялау, peттеу және оның қызметiн тоқтату бөлiгіндегi осы Заңның нормалары қайта сақтандыруды қызметтiң ерекше түрi ретiнде жүзеге асыратын қайта сақтандыру ұйымдарын құру, лицензиялау, реттеу және олардың қызметiн тоқтату талаптарына қолданылады."; </w:t>
      </w:r>
    </w:p>
    <w:p>
      <w:pPr>
        <w:spacing w:after="0"/>
        <w:ind w:left="0"/>
        <w:jc w:val="both"/>
      </w:pPr>
      <w:r>
        <w:rPr>
          <w:rFonts w:ascii="Times New Roman"/>
          <w:b w:val="false"/>
          <w:i w:val="false"/>
          <w:color w:val="000000"/>
          <w:sz w:val="28"/>
        </w:rPr>
        <w:t xml:space="preserve">      10) 11-бапта: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тармақшада "уәкiлеттi мемлекеттiк органның нормативтiк құқықтық актiлерiнде көзделген тәртiппен" деген сөздер алып тасталсын; </w:t>
      </w:r>
      <w:r>
        <w:br/>
      </w:r>
      <w:r>
        <w:rPr>
          <w:rFonts w:ascii="Times New Roman"/>
          <w:b w:val="false"/>
          <w:i w:val="false"/>
          <w:color w:val="000000"/>
          <w:sz w:val="28"/>
        </w:rPr>
        <w:t xml:space="preserve">
      2) тармақшада "сақтандыру ұйымы үшiн" деген сөздердiң алдында "өмiрдi сақтандыру" саласында қызметтi жүзеге асыратын" деген сөздермен толықтырылсын; </w:t>
      </w:r>
      <w:r>
        <w:br/>
      </w:r>
      <w:r>
        <w:rPr>
          <w:rFonts w:ascii="Times New Roman"/>
          <w:b w:val="false"/>
          <w:i w:val="false"/>
          <w:color w:val="000000"/>
          <w:sz w:val="28"/>
        </w:rPr>
        <w:t xml:space="preserve">
      10) тармақшада "жүзеге асыруға құқылы." деген сөздер "жүзеге асыруға;" деген сөздермен ауыстырылсын; </w:t>
      </w:r>
      <w:r>
        <w:br/>
      </w:r>
      <w:r>
        <w:rPr>
          <w:rFonts w:ascii="Times New Roman"/>
          <w:b w:val="false"/>
          <w:i w:val="false"/>
          <w:color w:val="000000"/>
          <w:sz w:val="28"/>
        </w:rPr>
        <w:t xml:space="preserve">
      мынадай мазмұндағы 11) және 12) тармақшалармен толықтырылсын: </w:t>
      </w:r>
      <w:r>
        <w:br/>
      </w:r>
      <w:r>
        <w:rPr>
          <w:rFonts w:ascii="Times New Roman"/>
          <w:b w:val="false"/>
          <w:i w:val="false"/>
          <w:color w:val="000000"/>
          <w:sz w:val="28"/>
        </w:rPr>
        <w:t xml:space="preserve">
      "11) ассистанс; </w:t>
      </w:r>
      <w:r>
        <w:br/>
      </w:r>
      <w:r>
        <w:rPr>
          <w:rFonts w:ascii="Times New Roman"/>
          <w:b w:val="false"/>
          <w:i w:val="false"/>
          <w:color w:val="000000"/>
          <w:sz w:val="28"/>
        </w:rPr>
        <w:t xml:space="preserve">
      12) сақтандыру төлемдерiне кепiлдiк беру жүйесiне қатысу шеңберiнде Қазақстан республикасының заң актiлерiнде көзделген қызметтi жүзеге асыруға құқылы."; </w:t>
      </w:r>
      <w:r>
        <w:br/>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xml:space="preserve">
      "5. Ассистанс - сақтандыру ұйымдарының, заңды тұлғалардың сақтандыру жағдайының басталуы салдарынан сақтанушы (сақтандырылушы, пайда алушы) саяхатта не тұрғылықты жерiнен алыс болған уақытында қиын жағдайда душар болғанда оған техникалық, медициналық қолдау көрсету арқылы ақшалай түрде және/немесе натуралды-заттай нысанда көмек көрсетуi. </w:t>
      </w:r>
      <w:r>
        <w:br/>
      </w:r>
      <w:r>
        <w:rPr>
          <w:rFonts w:ascii="Times New Roman"/>
          <w:b w:val="false"/>
          <w:i w:val="false"/>
          <w:color w:val="000000"/>
          <w:sz w:val="28"/>
        </w:rPr>
        <w:t xml:space="preserve">
      Ассистанс сақтандыру ұйымдары арасында не сақтандыру ұйымдары мен ассистанс қызметін көрсететiн өзге де заңды тұлғалар арасында бiрлескен қызмет туралы шарттың негiзiнде жүзеге асырылады."; </w:t>
      </w:r>
    </w:p>
    <w:p>
      <w:pPr>
        <w:spacing w:after="0"/>
        <w:ind w:left="0"/>
        <w:jc w:val="both"/>
      </w:pPr>
      <w:r>
        <w:rPr>
          <w:rFonts w:ascii="Times New Roman"/>
          <w:b w:val="false"/>
          <w:i w:val="false"/>
          <w:color w:val="000000"/>
          <w:sz w:val="28"/>
        </w:rPr>
        <w:t xml:space="preserve">      11) мынадай мазмұндағы 11-1-баппен толықтырылсын: </w:t>
      </w:r>
    </w:p>
    <w:p>
      <w:pPr>
        <w:spacing w:after="0"/>
        <w:ind w:left="0"/>
        <w:jc w:val="both"/>
      </w:pPr>
      <w:r>
        <w:rPr>
          <w:rFonts w:ascii="Times New Roman"/>
          <w:b w:val="false"/>
          <w:i w:val="false"/>
          <w:color w:val="000000"/>
          <w:sz w:val="28"/>
        </w:rPr>
        <w:t xml:space="preserve">      "11-1. Сақтандыру қызметiн жүзеге асырудың жалпы талаптары </w:t>
      </w:r>
    </w:p>
    <w:p>
      <w:pPr>
        <w:spacing w:after="0"/>
        <w:ind w:left="0"/>
        <w:jc w:val="both"/>
      </w:pPr>
      <w:r>
        <w:rPr>
          <w:rFonts w:ascii="Times New Roman"/>
          <w:b w:val="false"/>
          <w:i w:val="false"/>
          <w:color w:val="000000"/>
          <w:sz w:val="28"/>
        </w:rPr>
        <w:t xml:space="preserve">      1. Сақтандыру (қайта сақтандыру) ұйымы сақтандыру қызметiн (қайта сақтандыру жөнiндегi қызметiн) жүзеге асыру құқығына лицензиясы, сақтандыруды белгілi бiр түрi бойынша жүзеге асырудың жалпы талаптарын айқындайтын сақтандыру ережелерi және iшкi ережелер болғанда ғана сақтандыру қызметiн жүзеге асыруға құқылы. </w:t>
      </w:r>
      <w:r>
        <w:br/>
      </w:r>
      <w:r>
        <w:rPr>
          <w:rFonts w:ascii="Times New Roman"/>
          <w:b w:val="false"/>
          <w:i w:val="false"/>
          <w:color w:val="000000"/>
          <w:sz w:val="28"/>
        </w:rPr>
        <w:t xml:space="preserve">
      2. Сақтандыру (қайта сақтандыру) ұйымының iшкi ережелерi: </w:t>
      </w:r>
      <w:r>
        <w:br/>
      </w:r>
      <w:r>
        <w:rPr>
          <w:rFonts w:ascii="Times New Roman"/>
          <w:b w:val="false"/>
          <w:i w:val="false"/>
          <w:color w:val="000000"/>
          <w:sz w:val="28"/>
        </w:rPr>
        <w:t xml:space="preserve">
      1) сақтандыру (қайта сақтандыру) ұйымы бөлiмшелерiнiң құрылымын, мiндеттерiн, функциялары мен өкiлеттiктерiн; </w:t>
      </w:r>
      <w:r>
        <w:br/>
      </w:r>
      <w:r>
        <w:rPr>
          <w:rFonts w:ascii="Times New Roman"/>
          <w:b w:val="false"/>
          <w:i w:val="false"/>
          <w:color w:val="000000"/>
          <w:sz w:val="28"/>
        </w:rPr>
        <w:t xml:space="preserve">
      2) iшкi аудит қызметінiң және басқа да тұрақты жұмыс істейтін органдардың құрылымын, мүшелерiнiң санын, мiндеттерiн, функциялары мен өкiлеттiктерiн; </w:t>
      </w:r>
      <w:r>
        <w:br/>
      </w:r>
      <w:r>
        <w:rPr>
          <w:rFonts w:ascii="Times New Roman"/>
          <w:b w:val="false"/>
          <w:i w:val="false"/>
          <w:color w:val="000000"/>
          <w:sz w:val="28"/>
        </w:rPr>
        <w:t xml:space="preserve">
      3) сақтандыру (қайта сақтандыру) ұйымының техникалық сақтандыру), инвестициялық, кредиттiк, операциялық, нарықтық және басқа да тәуекелдердi басқару жөнiндегi саясатын ашып көрсететiн тәуекелдердi басқару жүйесiн; </w:t>
      </w:r>
      <w:r>
        <w:br/>
      </w:r>
      <w:r>
        <w:rPr>
          <w:rFonts w:ascii="Times New Roman"/>
          <w:b w:val="false"/>
          <w:i w:val="false"/>
          <w:color w:val="000000"/>
          <w:sz w:val="28"/>
        </w:rPr>
        <w:t xml:space="preserve">
      4) құрылымдық бөлiмшелер басшыларының құқықтары мен мiндеттерiн; </w:t>
      </w:r>
      <w:r>
        <w:br/>
      </w:r>
      <w:r>
        <w:rPr>
          <w:rFonts w:ascii="Times New Roman"/>
          <w:b w:val="false"/>
          <w:i w:val="false"/>
          <w:color w:val="000000"/>
          <w:sz w:val="28"/>
        </w:rPr>
        <w:t xml:space="preserve">
      5) сақтандыру (қайта сақтандыру) ұйымының лауазымды тұлғалары мен қызметкерлерi оның атынан және оның есебiнен мәмiлелердi жүзеге асырған кездегi олардың өкiлеттiктерiн айқындауы тиiс. </w:t>
      </w:r>
      <w:r>
        <w:br/>
      </w:r>
      <w:r>
        <w:rPr>
          <w:rFonts w:ascii="Times New Roman"/>
          <w:b w:val="false"/>
          <w:i w:val="false"/>
          <w:color w:val="000000"/>
          <w:sz w:val="28"/>
        </w:rPr>
        <w:t xml:space="preserve">
      3. Сақтандыру (қайта сақтандыру) ұйымының сақтандыру ережелерi мен iшкi ережелерiн директорлар кеңесi бекiтедi. </w:t>
      </w:r>
      <w:r>
        <w:br/>
      </w:r>
      <w:r>
        <w:rPr>
          <w:rFonts w:ascii="Times New Roman"/>
          <w:b w:val="false"/>
          <w:i w:val="false"/>
          <w:color w:val="000000"/>
          <w:sz w:val="28"/>
        </w:rPr>
        <w:t xml:space="preserve">
      4. Сақтандыру (қайта сақтандыру) ұйымының штатында актуарий болмаса, ол сақтандыру қызметiн жүзеге асыруға құқылы емес."; </w:t>
      </w:r>
    </w:p>
    <w:p>
      <w:pPr>
        <w:spacing w:after="0"/>
        <w:ind w:left="0"/>
        <w:jc w:val="both"/>
      </w:pPr>
      <w:r>
        <w:rPr>
          <w:rFonts w:ascii="Times New Roman"/>
          <w:b w:val="false"/>
          <w:i w:val="false"/>
          <w:color w:val="000000"/>
          <w:sz w:val="28"/>
        </w:rPr>
        <w:t xml:space="preserve">      12) 13-баптың 1-тармағы мынадай редакцияда жазылсын: </w:t>
      </w:r>
      <w:r>
        <w:br/>
      </w:r>
      <w:r>
        <w:rPr>
          <w:rFonts w:ascii="Times New Roman"/>
          <w:b w:val="false"/>
          <w:i w:val="false"/>
          <w:color w:val="000000"/>
          <w:sz w:val="28"/>
        </w:rPr>
        <w:t xml:space="preserve">
      "1. Сақтандыру пұлын жасау арқылы сақтандыру тәуекелдерiн жүзеге асыру кезiнде ортақ сақтандыру шарты жетекшi сақтандыру ұйымының функциялары мен өкiлеттiктерiн өзiне алған сақтандыру ұйымының талаптары негiзiнде жасалады."; </w:t>
      </w:r>
    </w:p>
    <w:p>
      <w:pPr>
        <w:spacing w:after="0"/>
        <w:ind w:left="0"/>
        <w:jc w:val="both"/>
      </w:pPr>
      <w:r>
        <w:rPr>
          <w:rFonts w:ascii="Times New Roman"/>
          <w:b w:val="false"/>
          <w:i w:val="false"/>
          <w:color w:val="000000"/>
          <w:sz w:val="28"/>
        </w:rPr>
        <w:t xml:space="preserve">      13) 15-бапта: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"сақтандыру қызметiн көрсету" деген сөздер "сақтандыру шарттарын жасау және орындау" деген сөздермен ауыстырылсын; </w:t>
      </w:r>
      <w:r>
        <w:br/>
      </w:r>
      <w:r>
        <w:rPr>
          <w:rFonts w:ascii="Times New Roman"/>
          <w:b w:val="false"/>
          <w:i w:val="false"/>
          <w:color w:val="000000"/>
          <w:sz w:val="28"/>
        </w:rPr>
        <w:t xml:space="preserve">
      екiншi сөйлем алып тасталсын;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Сақтандыру (қайта сақтандыру) ұйымының қайта сақтандыруға қабылдаған сақтандыру тәуекелдерiн беру пруденциалдық нормативтердi есептеу тәртiбiне қойылатын талаптарды ескере отырып жүзеге асырылады."; </w:t>
      </w:r>
      <w:r>
        <w:br/>
      </w:r>
      <w:r>
        <w:rPr>
          <w:rFonts w:ascii="Times New Roman"/>
          <w:b w:val="false"/>
          <w:i w:val="false"/>
          <w:color w:val="000000"/>
          <w:sz w:val="28"/>
        </w:rPr>
        <w:t xml:space="preserve">
      5-тармақ алып тасталсын; </w:t>
      </w:r>
    </w:p>
    <w:p>
      <w:pPr>
        <w:spacing w:after="0"/>
        <w:ind w:left="0"/>
        <w:jc w:val="both"/>
      </w:pPr>
      <w:r>
        <w:rPr>
          <w:rFonts w:ascii="Times New Roman"/>
          <w:b w:val="false"/>
          <w:i w:val="false"/>
          <w:color w:val="000000"/>
          <w:sz w:val="28"/>
        </w:rPr>
        <w:t xml:space="preserve">      14) 4-тарау мынадай мазмұндағы 16-1, 16-2, 16-3-баптармен толықтырылсын: </w:t>
      </w:r>
    </w:p>
    <w:p>
      <w:pPr>
        <w:spacing w:after="0"/>
        <w:ind w:left="0"/>
        <w:jc w:val="both"/>
      </w:pPr>
      <w:r>
        <w:rPr>
          <w:rFonts w:ascii="Times New Roman"/>
          <w:b w:val="false"/>
          <w:i w:val="false"/>
          <w:color w:val="000000"/>
          <w:sz w:val="28"/>
        </w:rPr>
        <w:t xml:space="preserve">      "16-1 бап. Сақтандыру брокерiн құру </w:t>
      </w:r>
    </w:p>
    <w:p>
      <w:pPr>
        <w:spacing w:after="0"/>
        <w:ind w:left="0"/>
        <w:jc w:val="both"/>
      </w:pPr>
      <w:r>
        <w:rPr>
          <w:rFonts w:ascii="Times New Roman"/>
          <w:b w:val="false"/>
          <w:i w:val="false"/>
          <w:color w:val="000000"/>
          <w:sz w:val="28"/>
        </w:rPr>
        <w:t xml:space="preserve">      1. Сақтандыру брокерiнiң ұйымдық-құқықтық нысаны жауапкершiлiгi шектеулi серiктестiк не акционерлiк қоғам болып табылады. </w:t>
      </w:r>
      <w:r>
        <w:br/>
      </w:r>
      <w:r>
        <w:rPr>
          <w:rFonts w:ascii="Times New Roman"/>
          <w:b w:val="false"/>
          <w:i w:val="false"/>
          <w:color w:val="000000"/>
          <w:sz w:val="28"/>
        </w:rPr>
        <w:t xml:space="preserve">
      2. Сақтандыру брокерiнiң атауы "сақтандыру брокерi" деген сөзден немесе осы сөзден шыққан туынды сөзден тұруы тиiс. </w:t>
      </w:r>
      <w:r>
        <w:br/>
      </w:r>
      <w:r>
        <w:rPr>
          <w:rFonts w:ascii="Times New Roman"/>
          <w:b w:val="false"/>
          <w:i w:val="false"/>
          <w:color w:val="000000"/>
          <w:sz w:val="28"/>
        </w:rPr>
        <w:t xml:space="preserve">
      3. Сақтандыру брокерiне өз атауында "ұлттық", "орталық", "бюджеттiк", "республикалық" деген сөздердi пайдалануға тыйым салынады. </w:t>
      </w:r>
      <w:r>
        <w:br/>
      </w:r>
      <w:r>
        <w:rPr>
          <w:rFonts w:ascii="Times New Roman"/>
          <w:b w:val="false"/>
          <w:i w:val="false"/>
          <w:color w:val="000000"/>
          <w:sz w:val="28"/>
        </w:rPr>
        <w:t xml:space="preserve">
      4. Осының алдында құрылған сақтандыру брокерлерiнiң, оның iшiнде Қазақстан Республикасының резидент еместерi - сақтандыру брокерлерiнiң атауларымен қосылатын дәрежеге дейiнгі бiрегей немесе ұқсас белгiлердi атаулар ретiнде пайдалануға рұқсат етiлмейдi. Осы тыйым салу еншiлес сақтандыру брокерiнiң басшы ұйымның атауын алу кезiндегi жағдайында қолданылмайды. </w:t>
      </w:r>
      <w:r>
        <w:br/>
      </w:r>
      <w:r>
        <w:rPr>
          <w:rFonts w:ascii="Times New Roman"/>
          <w:b w:val="false"/>
          <w:i w:val="false"/>
          <w:color w:val="000000"/>
          <w:sz w:val="28"/>
        </w:rPr>
        <w:t xml:space="preserve">
      5. Сақтандыру брокерiн мемлекеттiк тiркеу Қазақстан Республикасының заңдарында айқындалған тәртiппен жасалады. </w:t>
      </w:r>
    </w:p>
    <w:p>
      <w:pPr>
        <w:spacing w:after="0"/>
        <w:ind w:left="0"/>
        <w:jc w:val="both"/>
      </w:pPr>
      <w:r>
        <w:rPr>
          <w:rFonts w:ascii="Times New Roman"/>
          <w:b w:val="false"/>
          <w:i w:val="false"/>
          <w:color w:val="000000"/>
          <w:sz w:val="28"/>
        </w:rPr>
        <w:t xml:space="preserve">      16-2 бап. Сақтандыру брокерiнiң құрылтайшыларына қойылатын </w:t>
      </w:r>
      <w:r>
        <w:br/>
      </w: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      1. Сақтандыру (қайта сақтандыру) ұйымына немесе оның қызметкерлерiне сақтандыру брокерiн құруға немесе қызметiне қатысуға тыйым салынады. </w:t>
      </w:r>
      <w:r>
        <w:br/>
      </w:r>
      <w:r>
        <w:rPr>
          <w:rFonts w:ascii="Times New Roman"/>
          <w:b w:val="false"/>
          <w:i w:val="false"/>
          <w:color w:val="000000"/>
          <w:sz w:val="28"/>
        </w:rPr>
        <w:t xml:space="preserve">
      2. Сақтандыру брокерiнiң құрылтайшылары және қызметкерлерi сақтандыру (қайта сақтандыру) ұйымында бiр мезгілде қызмет атқара алмайды. </w:t>
      </w:r>
    </w:p>
    <w:p>
      <w:pPr>
        <w:spacing w:after="0"/>
        <w:ind w:left="0"/>
        <w:jc w:val="both"/>
      </w:pPr>
      <w:r>
        <w:rPr>
          <w:rFonts w:ascii="Times New Roman"/>
          <w:b w:val="false"/>
          <w:i w:val="false"/>
          <w:color w:val="000000"/>
          <w:sz w:val="28"/>
        </w:rPr>
        <w:t xml:space="preserve">      16-3 бап. Сақтандыру брокерiнiң жарғылық капиталын </w:t>
      </w:r>
      <w:r>
        <w:br/>
      </w: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 xml:space="preserve">      1. Сақтандыру брокерiнiң құрылтайшылары, қатысушылары не акционерлерi сатып алынған қатысу үлестерiн не акцияларды тек ұлттық валютадағы ақшамен төлеуi мiндеттi. </w:t>
      </w:r>
      <w:r>
        <w:br/>
      </w:r>
      <w:r>
        <w:rPr>
          <w:rFonts w:ascii="Times New Roman"/>
          <w:b w:val="false"/>
          <w:i w:val="false"/>
          <w:color w:val="000000"/>
          <w:sz w:val="28"/>
        </w:rPr>
        <w:t xml:space="preserve">
      2. Құрылып отырған сақтандыру брокерi жарғылық капиталының ең аз мөлшерiн құрылтайшы мемлекеттiк тіркеу сәтiне толық төлеуi тиіс. </w:t>
      </w:r>
      <w:r>
        <w:br/>
      </w:r>
      <w:r>
        <w:rPr>
          <w:rFonts w:ascii="Times New Roman"/>
          <w:b w:val="false"/>
          <w:i w:val="false"/>
          <w:color w:val="000000"/>
          <w:sz w:val="28"/>
        </w:rPr>
        <w:t xml:space="preserve">
      3. Сақтандыру брокерiнiң жарғылық капиталының ең аз мөлшерiне және оның қызметiнiң өзге шарттарына қойылатын талаптар уәкiлеттi органның нормативтiк құқықтық актілерiмен белгіленедi."; </w:t>
      </w:r>
    </w:p>
    <w:p>
      <w:pPr>
        <w:spacing w:after="0"/>
        <w:ind w:left="0"/>
        <w:jc w:val="both"/>
      </w:pPr>
      <w:r>
        <w:rPr>
          <w:rFonts w:ascii="Times New Roman"/>
          <w:b w:val="false"/>
          <w:i w:val="false"/>
          <w:color w:val="000000"/>
          <w:sz w:val="28"/>
        </w:rPr>
        <w:t xml:space="preserve">      15) 17-бап мынадай редакцияда жазылсын: </w:t>
      </w:r>
    </w:p>
    <w:p>
      <w:pPr>
        <w:spacing w:after="0"/>
        <w:ind w:left="0"/>
        <w:jc w:val="both"/>
      </w:pPr>
      <w:r>
        <w:rPr>
          <w:rFonts w:ascii="Times New Roman"/>
          <w:b w:val="false"/>
          <w:i w:val="false"/>
          <w:color w:val="000000"/>
          <w:sz w:val="28"/>
        </w:rPr>
        <w:t xml:space="preserve">      "17-бап. Сақтандыру брокерiнiң қызмет және оған қойылатын </w:t>
      </w:r>
      <w:r>
        <w:br/>
      </w: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      1. Сақтандыру брокерiнiң қызметi айырықша қызмет түрi болып есептеледi және оған уәкілетті орган лицензия беруi тиiс. </w:t>
      </w:r>
      <w:r>
        <w:br/>
      </w:r>
      <w:r>
        <w:rPr>
          <w:rFonts w:ascii="Times New Roman"/>
          <w:b w:val="false"/>
          <w:i w:val="false"/>
          <w:color w:val="000000"/>
          <w:sz w:val="28"/>
        </w:rPr>
        <w:t xml:space="preserve">
      Сақтандыру брокерiнiң сақтандыру агенті қызметiн жүзеге асыруға құқығы жоқ. </w:t>
      </w:r>
      <w:r>
        <w:br/>
      </w:r>
      <w:r>
        <w:rPr>
          <w:rFonts w:ascii="Times New Roman"/>
          <w:b w:val="false"/>
          <w:i w:val="false"/>
          <w:color w:val="000000"/>
          <w:sz w:val="28"/>
        </w:rPr>
        <w:t xml:space="preserve">
      2. Сақтандыру брокерi мынадай брокерлiк қызмет түрлерiн жүзеге асырады: </w:t>
      </w:r>
      <w:r>
        <w:br/>
      </w:r>
      <w:r>
        <w:rPr>
          <w:rFonts w:ascii="Times New Roman"/>
          <w:b w:val="false"/>
          <w:i w:val="false"/>
          <w:color w:val="000000"/>
          <w:sz w:val="28"/>
        </w:rPr>
        <w:t xml:space="preserve">
      1) өз атынан және сақтанушының тапсырмасы бойынша сақтандыру шарттарын жасау немесе өз атынан және цеденттiң тапсырмасы бойынша қайта сақтандыру шарттарын жасау жөнiндегi делдалдық қызмет; </w:t>
      </w:r>
      <w:r>
        <w:br/>
      </w:r>
      <w:r>
        <w:rPr>
          <w:rFonts w:ascii="Times New Roman"/>
          <w:b w:val="false"/>
          <w:i w:val="false"/>
          <w:color w:val="000000"/>
          <w:sz w:val="28"/>
        </w:rPr>
        <w:t xml:space="preserve">
      2) сақтандыру (қайта сақтандыру) мәселелерi бойынша кеңес беру қызметi; </w:t>
      </w:r>
      <w:r>
        <w:br/>
      </w:r>
      <w:r>
        <w:rPr>
          <w:rFonts w:ascii="Times New Roman"/>
          <w:b w:val="false"/>
          <w:i w:val="false"/>
          <w:color w:val="000000"/>
          <w:sz w:val="28"/>
        </w:rPr>
        <w:t xml:space="preserve">
      3) сақтандыруға (қайта сақтандыруға) жеке және заңды тұлғаларды тарту және iздеу; </w:t>
      </w:r>
      <w:r>
        <w:br/>
      </w:r>
      <w:r>
        <w:rPr>
          <w:rFonts w:ascii="Times New Roman"/>
          <w:b w:val="false"/>
          <w:i w:val="false"/>
          <w:color w:val="000000"/>
          <w:sz w:val="28"/>
        </w:rPr>
        <w:t xml:space="preserve">
      4) сақтандыру (қайта сақтандыру) ұйымдарының қызмет көрсетуiне және қаржылық жай-күйiне салыстырмалы талдау жасау; </w:t>
      </w:r>
      <w:r>
        <w:br/>
      </w:r>
      <w:r>
        <w:rPr>
          <w:rFonts w:ascii="Times New Roman"/>
          <w:b w:val="false"/>
          <w:i w:val="false"/>
          <w:color w:val="000000"/>
          <w:sz w:val="28"/>
        </w:rPr>
        <w:t xml:space="preserve">
      5) сақтандыру (қайта сақтандыру) ұйымдары көрсететiн қызметке салыстырмалы талдау жасау мақсатында сақтандыру объектiлерi жөнiнде ақпарат жинау; </w:t>
      </w:r>
      <w:r>
        <w:br/>
      </w:r>
      <w:r>
        <w:rPr>
          <w:rFonts w:ascii="Times New Roman"/>
          <w:b w:val="false"/>
          <w:i w:val="false"/>
          <w:color w:val="000000"/>
          <w:sz w:val="28"/>
        </w:rPr>
        <w:t xml:space="preserve">
      6) клиенттердiң тапсырмасы бойынша сақтандыру (қайта сақтандыру) шарттарын әзiрлеу, сақтандыру (қайта сақтандыру) критерийлерiн таңдау, сақтандыру тәуекелдерiн анықтау жөнiнде сараптамалық қызмет көрсету; </w:t>
      </w:r>
      <w:r>
        <w:br/>
      </w:r>
      <w:r>
        <w:rPr>
          <w:rFonts w:ascii="Times New Roman"/>
          <w:b w:val="false"/>
          <w:i w:val="false"/>
          <w:color w:val="000000"/>
          <w:sz w:val="28"/>
        </w:rPr>
        <w:t xml:space="preserve">
      7) сақтанушының (цеденттiң) тапсырмасы бойынша сақтандыру (қайта сақтандыру) шартын жасау үшiн қажеттi құжаттарды ресiмдеу және/немесе дайындау, сақтандыру мәселесi бойынша ақпарат жинау; </w:t>
      </w:r>
      <w:r>
        <w:br/>
      </w:r>
      <w:r>
        <w:rPr>
          <w:rFonts w:ascii="Times New Roman"/>
          <w:b w:val="false"/>
          <w:i w:val="false"/>
          <w:color w:val="000000"/>
          <w:sz w:val="28"/>
        </w:rPr>
        <w:t xml:space="preserve">
      8) сақтанушының (цеденттiң) тапсырмасы бойынша сақтандыру (қайта сақтандыру) шартын ресiмдеу; </w:t>
      </w:r>
      <w:r>
        <w:br/>
      </w:r>
      <w:r>
        <w:rPr>
          <w:rFonts w:ascii="Times New Roman"/>
          <w:b w:val="false"/>
          <w:i w:val="false"/>
          <w:color w:val="000000"/>
          <w:sz w:val="28"/>
        </w:rPr>
        <w:t xml:space="preserve">
      9) сақтандыру (қайта сақтандыру) шарттары бойынша сақтанушылардан (цеденттерден) сақтанушымен (цедентпен) тиiстi келiсiм болған жағдайда, оларды кейiн сақтандыру (қайта сақтандыру) ұйымына аудару арқылы сақтанушылардан (цеденттерден)сақтандыру сыйлықақыларын жинау; </w:t>
      </w:r>
      <w:r>
        <w:br/>
      </w:r>
      <w:r>
        <w:rPr>
          <w:rFonts w:ascii="Times New Roman"/>
          <w:b w:val="false"/>
          <w:i w:val="false"/>
          <w:color w:val="000000"/>
          <w:sz w:val="28"/>
        </w:rPr>
        <w:t xml:space="preserve">
      10) клиенттердiң тапсырмасы бойынша сақтандыру (қайта сақтандыру) немесе ортақ сақтандыру шарты бойынша сақтандыру тәуекелдерiн орналастыру; </w:t>
      </w:r>
      <w:r>
        <w:br/>
      </w:r>
      <w:r>
        <w:rPr>
          <w:rFonts w:ascii="Times New Roman"/>
          <w:b w:val="false"/>
          <w:i w:val="false"/>
          <w:color w:val="000000"/>
          <w:sz w:val="28"/>
        </w:rPr>
        <w:t xml:space="preserve">
      11) сақтандыру (қайта сақтандыру) шартын жасау, сақтандыру төлемдерiн жүзеге асыру, сақтандыру жағдайы басталған кездегі шағымдарды қарау кезiнде, сондай-ақ сақтандыру (қайта сақтандыру) шартын жасауға байланысты басқа да құжаттарды дұрыс және уақтылы ресiмдеудi қамтамасыз ету; </w:t>
      </w:r>
      <w:r>
        <w:br/>
      </w:r>
      <w:r>
        <w:rPr>
          <w:rFonts w:ascii="Times New Roman"/>
          <w:b w:val="false"/>
          <w:i w:val="false"/>
          <w:color w:val="000000"/>
          <w:sz w:val="28"/>
        </w:rPr>
        <w:t xml:space="preserve">
      12) сақтандыру жағдайы басталған кезде сақтанушыға (цедентке), пайда алушыға кеңес беру және сақтандыру төлемiн алуға қолдау көрсету; </w:t>
      </w:r>
      <w:r>
        <w:br/>
      </w:r>
      <w:r>
        <w:rPr>
          <w:rFonts w:ascii="Times New Roman"/>
          <w:b w:val="false"/>
          <w:i w:val="false"/>
          <w:color w:val="000000"/>
          <w:sz w:val="28"/>
        </w:rPr>
        <w:t xml:space="preserve">
      13) берiлген өкілеттiктерге сәйкес сақтандыру төлемдерiн алу үшін қажеттi құжаттарды ресiмдеу; </w:t>
      </w:r>
      <w:r>
        <w:br/>
      </w:r>
      <w:r>
        <w:rPr>
          <w:rFonts w:ascii="Times New Roman"/>
          <w:b w:val="false"/>
          <w:i w:val="false"/>
          <w:color w:val="000000"/>
          <w:sz w:val="28"/>
        </w:rPr>
        <w:t xml:space="preserve">
      14) сақтанушының (цеденттiң) тапсырмасы бойынша сақтандыру (қайта сақтандыру) ұйымдарынан сақтандыру төлемдерiн кейiн сақтанушыға (цедентке), пайда алушыға жiберу үшiн жинау; </w:t>
      </w:r>
      <w:r>
        <w:br/>
      </w:r>
      <w:r>
        <w:rPr>
          <w:rFonts w:ascii="Times New Roman"/>
          <w:b w:val="false"/>
          <w:i w:val="false"/>
          <w:color w:val="000000"/>
          <w:sz w:val="28"/>
        </w:rPr>
        <w:t xml:space="preserve">
      15) мүдделi тұлғалардың тапсырмасы бойынша сақтандыру жағдайы басталған кездегi зиянды қарау және peттеу жөнiндегi құжаттарды дайындау; </w:t>
      </w:r>
      <w:r>
        <w:br/>
      </w:r>
      <w:r>
        <w:rPr>
          <w:rFonts w:ascii="Times New Roman"/>
          <w:b w:val="false"/>
          <w:i w:val="false"/>
          <w:color w:val="000000"/>
          <w:sz w:val="28"/>
        </w:rPr>
        <w:t xml:space="preserve">
      16) зиянға баға беру және сақтандыру төлемiнiң мөлшерiн белгiлеу жөнiндегі сарапшылар қызметiн ұйымдастыру. </w:t>
      </w:r>
      <w:r>
        <w:br/>
      </w:r>
      <w:r>
        <w:rPr>
          <w:rFonts w:ascii="Times New Roman"/>
          <w:b w:val="false"/>
          <w:i w:val="false"/>
          <w:color w:val="000000"/>
          <w:sz w:val="28"/>
        </w:rPr>
        <w:t xml:space="preserve">
      3. Сақтандыру брокерi өз қызметiн атқару кезiнде сақтандыру (қайта сақтандыру) шартын жасаған тарап болып табылмайды. </w:t>
      </w:r>
      <w:r>
        <w:br/>
      </w:r>
      <w:r>
        <w:rPr>
          <w:rFonts w:ascii="Times New Roman"/>
          <w:b w:val="false"/>
          <w:i w:val="false"/>
          <w:color w:val="000000"/>
          <w:sz w:val="28"/>
        </w:rPr>
        <w:t xml:space="preserve">
      4. Сақтандыру брокерiнiң негізгi құқықтары, мiндеттерi және жауапкершілігі сақтандыру брокерiнiң қызметiн жүзеге асырудың iшкi ережелерiнде белгiленуi тиiс; </w:t>
      </w:r>
    </w:p>
    <w:p>
      <w:pPr>
        <w:spacing w:after="0"/>
        <w:ind w:left="0"/>
        <w:jc w:val="both"/>
      </w:pPr>
      <w:r>
        <w:rPr>
          <w:rFonts w:ascii="Times New Roman"/>
          <w:b w:val="false"/>
          <w:i w:val="false"/>
          <w:color w:val="000000"/>
          <w:sz w:val="28"/>
        </w:rPr>
        <w:t xml:space="preserve">      16) мынадай мазмұндағы 18-1-баппен толықтырылсын: </w:t>
      </w:r>
    </w:p>
    <w:p>
      <w:pPr>
        <w:spacing w:after="0"/>
        <w:ind w:left="0"/>
        <w:jc w:val="both"/>
      </w:pPr>
      <w:r>
        <w:rPr>
          <w:rFonts w:ascii="Times New Roman"/>
          <w:b w:val="false"/>
          <w:i w:val="false"/>
          <w:color w:val="000000"/>
          <w:sz w:val="28"/>
        </w:rPr>
        <w:t xml:space="preserve">      "18-1-бап. Сақтандыру агентiне қойылатын талаптар </w:t>
      </w:r>
    </w:p>
    <w:p>
      <w:pPr>
        <w:spacing w:after="0"/>
        <w:ind w:left="0"/>
        <w:jc w:val="both"/>
      </w:pPr>
      <w:r>
        <w:rPr>
          <w:rFonts w:ascii="Times New Roman"/>
          <w:b w:val="false"/>
          <w:i w:val="false"/>
          <w:color w:val="000000"/>
          <w:sz w:val="28"/>
        </w:rPr>
        <w:t xml:space="preserve">      1. Заңда белгiленген тәртiппен сотта өтелмеген немесе сотталғандығы алынбаған iсi бар жеке тұлға сақтандыру агентi болып жұмыс iстей алмайды. </w:t>
      </w:r>
      <w:r>
        <w:br/>
      </w:r>
      <w:r>
        <w:rPr>
          <w:rFonts w:ascii="Times New Roman"/>
          <w:b w:val="false"/>
          <w:i w:val="false"/>
          <w:color w:val="000000"/>
          <w:sz w:val="28"/>
        </w:rPr>
        <w:t xml:space="preserve">
      Сақтандыру агентi өз қызметiнде мыналар үшін мiндетті: </w:t>
      </w:r>
      <w:r>
        <w:br/>
      </w:r>
      <w:r>
        <w:rPr>
          <w:rFonts w:ascii="Times New Roman"/>
          <w:b w:val="false"/>
          <w:i w:val="false"/>
          <w:color w:val="000000"/>
          <w:sz w:val="28"/>
        </w:rPr>
        <w:t xml:space="preserve">
      1) сақтанушыға агенттiк келiсiмдi немесе сақтандыру ұйымының атынан және оның тапсыруы бойынша сақтандыру шартын жасау құқығын куәландыратын өзге де құжатты көрсетуге; </w:t>
      </w:r>
      <w:r>
        <w:br/>
      </w:r>
      <w:r>
        <w:rPr>
          <w:rFonts w:ascii="Times New Roman"/>
          <w:b w:val="false"/>
          <w:i w:val="false"/>
          <w:color w:val="000000"/>
          <w:sz w:val="28"/>
        </w:rPr>
        <w:t xml:space="preserve">
      2) сақтандыру қызметiн жүзеге асыруға құқық берген сақтандыру ұйымы (сақтандыру ұйымдары) лицензиясының көшiрмесiн қосқандағы ол сақтандыру агентi болып табылатын сақтандыру ұйымы (барлық сақтандыру ұйымдары) туралы ақпаратты беру; </w:t>
      </w:r>
      <w:r>
        <w:br/>
      </w:r>
      <w:r>
        <w:rPr>
          <w:rFonts w:ascii="Times New Roman"/>
          <w:b w:val="false"/>
          <w:i w:val="false"/>
          <w:color w:val="000000"/>
          <w:sz w:val="28"/>
        </w:rPr>
        <w:t xml:space="preserve">
      3) сақтанушының талап етуi бойынша жасалған сақтандыру шарты бойынша сақтандыру ережелерiмен таныстыру."; </w:t>
      </w:r>
    </w:p>
    <w:p>
      <w:pPr>
        <w:spacing w:after="0"/>
        <w:ind w:left="0"/>
        <w:jc w:val="both"/>
      </w:pPr>
      <w:r>
        <w:rPr>
          <w:rFonts w:ascii="Times New Roman"/>
          <w:b w:val="false"/>
          <w:i w:val="false"/>
          <w:color w:val="000000"/>
          <w:sz w:val="28"/>
        </w:rPr>
        <w:t xml:space="preserve">      17) 20-бапта: </w:t>
      </w:r>
      <w:r>
        <w:br/>
      </w:r>
      <w:r>
        <w:rPr>
          <w:rFonts w:ascii="Times New Roman"/>
          <w:b w:val="false"/>
          <w:i w:val="false"/>
          <w:color w:val="000000"/>
          <w:sz w:val="28"/>
        </w:rPr>
        <w:t xml:space="preserve">
      1-тармақтағы "қызметiнiң" деген сөз алып тасталсын;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Сақтандыру (қайта сақтандыру) ұйымдарына аудит жүргізу тәртiбi, сондай-ақ есеп беруге және уәкiлетті аудиторлық ұйымның қорытындысына қойылатын талаптар уәкiлетті органның нормативтiк құқықтық актiлерiмен белгiленедi.";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"(аудиторды)" деген сөз алып тасталсын; </w:t>
      </w:r>
      <w:r>
        <w:br/>
      </w:r>
      <w:r>
        <w:rPr>
          <w:rFonts w:ascii="Times New Roman"/>
          <w:b w:val="false"/>
          <w:i w:val="false"/>
          <w:color w:val="000000"/>
          <w:sz w:val="28"/>
        </w:rPr>
        <w:t xml:space="preserve">
      6-тармақтағы "талаптары" деген сөздiң алдында "нормативтiк құқықтық актiлерiнiң" деген сөздермен толықтырылсын; </w:t>
      </w:r>
    </w:p>
    <w:p>
      <w:pPr>
        <w:spacing w:after="0"/>
        <w:ind w:left="0"/>
        <w:jc w:val="both"/>
      </w:pPr>
      <w:r>
        <w:rPr>
          <w:rFonts w:ascii="Times New Roman"/>
          <w:b w:val="false"/>
          <w:i w:val="false"/>
          <w:color w:val="000000"/>
          <w:sz w:val="28"/>
        </w:rPr>
        <w:t xml:space="preserve">      18) 21-бапта: </w:t>
      </w:r>
      <w:r>
        <w:br/>
      </w:r>
      <w:r>
        <w:rPr>
          <w:rFonts w:ascii="Times New Roman"/>
          <w:b w:val="false"/>
          <w:i w:val="false"/>
          <w:color w:val="000000"/>
          <w:sz w:val="28"/>
        </w:rPr>
        <w:t xml:space="preserve">
      2-тармақта екiншi бөлiк "және Қазақстан Республикасының Ұлттық Банкi" деген сөздермен толықтырылсын; </w:t>
      </w:r>
      <w:r>
        <w:br/>
      </w:r>
      <w:r>
        <w:rPr>
          <w:rFonts w:ascii="Times New Roman"/>
          <w:b w:val="false"/>
          <w:i w:val="false"/>
          <w:color w:val="000000"/>
          <w:sz w:val="28"/>
        </w:rPr>
        <w:t xml:space="preserve">
      4-тармақтың бiрiншi бөлiгi мынадай редакцияда жазылсын: </w:t>
      </w:r>
      <w:r>
        <w:br/>
      </w:r>
      <w:r>
        <w:rPr>
          <w:rFonts w:ascii="Times New Roman"/>
          <w:b w:val="false"/>
          <w:i w:val="false"/>
          <w:color w:val="000000"/>
          <w:sz w:val="28"/>
        </w:rPr>
        <w:t xml:space="preserve">
      4. Оффшорлық аймақтарда тiркелген заңды тұлғалар немесе тізбесiн уәкілеттi орган белгiлейтін оффшорлы аймақтарда тiркелген заңды тұлғалардың қатысушылары болып табылатын (құрылтайшылар, акционерлер), жеке тұлғалар Қазақстан Республикасының резидент - сақтандыру (қайта сақтандыру) ұйымдарының тура немесе жанама құрылтайшылары немесе акционерлерi бола алмайды. </w:t>
      </w:r>
      <w:r>
        <w:br/>
      </w:r>
      <w:r>
        <w:rPr>
          <w:rFonts w:ascii="Times New Roman"/>
          <w:b w:val="false"/>
          <w:i w:val="false"/>
          <w:color w:val="000000"/>
          <w:sz w:val="28"/>
        </w:rPr>
        <w:t xml:space="preserve">
      Аталған шектеу, тізбесiн уәкілеттi орган белгiлейтiн рейтинг агенттiктерi бiрiнiң "А" рейтингiнен төмен емес халықаралық кредиттік рейтингі бар оффшорлық аймақтарда тіркелген сақтандыру (қайта сақтандыру) ұйымдарына қолданылмайды. </w:t>
      </w:r>
      <w:r>
        <w:br/>
      </w:r>
      <w:r>
        <w:rPr>
          <w:rFonts w:ascii="Times New Roman"/>
          <w:b w:val="false"/>
          <w:i w:val="false"/>
          <w:color w:val="000000"/>
          <w:sz w:val="28"/>
        </w:rPr>
        <w:t xml:space="preserve">
      Оффшорлық деп танылған аймақтар тізбесi сақтандыру қызметiне қадағалауды жүзеге асырған кезде уәкілеттi органның нормативтiк құқықтық актiлерiмен белгіленедi."; </w:t>
      </w:r>
    </w:p>
    <w:p>
      <w:pPr>
        <w:spacing w:after="0"/>
        <w:ind w:left="0"/>
        <w:jc w:val="both"/>
      </w:pPr>
      <w:r>
        <w:rPr>
          <w:rFonts w:ascii="Times New Roman"/>
          <w:b w:val="false"/>
          <w:i w:val="false"/>
          <w:color w:val="000000"/>
          <w:sz w:val="28"/>
        </w:rPr>
        <w:t xml:space="preserve">      19) 22-бапта: </w:t>
      </w:r>
      <w:r>
        <w:br/>
      </w:r>
      <w:r>
        <w:rPr>
          <w:rFonts w:ascii="Times New Roman"/>
          <w:b w:val="false"/>
          <w:i w:val="false"/>
          <w:color w:val="000000"/>
          <w:sz w:val="28"/>
        </w:rPr>
        <w:t xml:space="preserve">
      1-тармақтың екiншi бөлігі алып тасталсын; </w:t>
      </w:r>
      <w:r>
        <w:br/>
      </w:r>
      <w:r>
        <w:rPr>
          <w:rFonts w:ascii="Times New Roman"/>
          <w:b w:val="false"/>
          <w:i w:val="false"/>
          <w:color w:val="000000"/>
          <w:sz w:val="28"/>
        </w:rPr>
        <w:t xml:space="preserve">
      4-тармақтағы "ресми" деген сөз "құқықтық" деген сөзбен ауыстырылсын; </w:t>
      </w:r>
    </w:p>
    <w:p>
      <w:pPr>
        <w:spacing w:after="0"/>
        <w:ind w:left="0"/>
        <w:jc w:val="both"/>
      </w:pPr>
      <w:r>
        <w:rPr>
          <w:rFonts w:ascii="Times New Roman"/>
          <w:b w:val="false"/>
          <w:i w:val="false"/>
          <w:color w:val="000000"/>
          <w:sz w:val="28"/>
        </w:rPr>
        <w:t xml:space="preserve">      20) 24-баптың 2-тармағындағы "уәкiлеттi аудитор" деген сөздерден кейiн "қызметi" деген сөзбен толықтырылсын; </w:t>
      </w:r>
    </w:p>
    <w:p>
      <w:pPr>
        <w:spacing w:after="0"/>
        <w:ind w:left="0"/>
        <w:jc w:val="both"/>
      </w:pPr>
      <w:r>
        <w:rPr>
          <w:rFonts w:ascii="Times New Roman"/>
          <w:b w:val="false"/>
          <w:i w:val="false"/>
          <w:color w:val="000000"/>
          <w:sz w:val="28"/>
        </w:rPr>
        <w:t xml:space="preserve">      21) 25-бапта: </w:t>
      </w:r>
      <w:r>
        <w:br/>
      </w:r>
      <w:r>
        <w:rPr>
          <w:rFonts w:ascii="Times New Roman"/>
          <w:b w:val="false"/>
          <w:i w:val="false"/>
          <w:color w:val="000000"/>
          <w:sz w:val="28"/>
        </w:rPr>
        <w:t xml:space="preserve">
      5-тармақтағы "бақылау жасау құқығы бар" деген сөздер алып тасталсын; </w:t>
      </w:r>
    </w:p>
    <w:p>
      <w:pPr>
        <w:spacing w:after="0"/>
        <w:ind w:left="0"/>
        <w:jc w:val="both"/>
      </w:pPr>
      <w:r>
        <w:rPr>
          <w:rFonts w:ascii="Times New Roman"/>
          <w:b w:val="false"/>
          <w:i w:val="false"/>
          <w:color w:val="000000"/>
          <w:sz w:val="28"/>
        </w:rPr>
        <w:t xml:space="preserve">      22) 32-баптың 3 және 4-тармақтары алып тасталсын; </w:t>
      </w:r>
    </w:p>
    <w:p>
      <w:pPr>
        <w:spacing w:after="0"/>
        <w:ind w:left="0"/>
        <w:jc w:val="both"/>
      </w:pPr>
      <w:r>
        <w:rPr>
          <w:rFonts w:ascii="Times New Roman"/>
          <w:b w:val="false"/>
          <w:i w:val="false"/>
          <w:color w:val="000000"/>
          <w:sz w:val="28"/>
        </w:rPr>
        <w:t xml:space="preserve">      23) 35-баптың 1-тармағы алып тасталсын; </w:t>
      </w:r>
    </w:p>
    <w:p>
      <w:pPr>
        <w:spacing w:after="0"/>
        <w:ind w:left="0"/>
        <w:jc w:val="both"/>
      </w:pPr>
      <w:r>
        <w:rPr>
          <w:rFonts w:ascii="Times New Roman"/>
          <w:b w:val="false"/>
          <w:i w:val="false"/>
          <w:color w:val="000000"/>
          <w:sz w:val="28"/>
        </w:rPr>
        <w:t xml:space="preserve">      24) 36-бап алып тасталсын; </w:t>
      </w:r>
    </w:p>
    <w:p>
      <w:pPr>
        <w:spacing w:after="0"/>
        <w:ind w:left="0"/>
        <w:jc w:val="both"/>
      </w:pPr>
      <w:r>
        <w:rPr>
          <w:rFonts w:ascii="Times New Roman"/>
          <w:b w:val="false"/>
          <w:i w:val="false"/>
          <w:color w:val="000000"/>
          <w:sz w:val="28"/>
        </w:rPr>
        <w:t xml:space="preserve">      25) 43-бапта: </w:t>
      </w:r>
      <w:r>
        <w:br/>
      </w:r>
      <w:r>
        <w:rPr>
          <w:rFonts w:ascii="Times New Roman"/>
          <w:b w:val="false"/>
          <w:i w:val="false"/>
          <w:color w:val="000000"/>
          <w:sz w:val="28"/>
        </w:rPr>
        <w:t xml:space="preserve">
      5) тармақшадағы "жарғылық және меншiктi капиталдың" деген сөздер "жарғылық капиталдың, кепiлдiк беру қорының, төлем қабiлетi маржасының" деген сөздермен ауыстырылсын; </w:t>
      </w:r>
      <w:r>
        <w:br/>
      </w:r>
      <w:r>
        <w:rPr>
          <w:rFonts w:ascii="Times New Roman"/>
          <w:b w:val="false"/>
          <w:i w:val="false"/>
          <w:color w:val="000000"/>
          <w:sz w:val="28"/>
        </w:rPr>
        <w:t xml:space="preserve">
      мынадай мазмұндағы 9-1), 9-2) тармақшалармен толықтырылсын: </w:t>
      </w:r>
      <w:r>
        <w:br/>
      </w:r>
      <w:r>
        <w:rPr>
          <w:rFonts w:ascii="Times New Roman"/>
          <w:b w:val="false"/>
          <w:i w:val="false"/>
          <w:color w:val="000000"/>
          <w:sz w:val="28"/>
        </w:rPr>
        <w:t xml:space="preserve">
      "9-1) Сақтандыру (қайта сақтандыру) ұйымдарының сақтандыру сыныптары (түрлерi) бойынша сақтандыру тарифтерiн есептеу принциптерiне және баға беру әдiстерiне талаптар қояды; </w:t>
      </w:r>
      <w:r>
        <w:br/>
      </w:r>
      <w:r>
        <w:rPr>
          <w:rFonts w:ascii="Times New Roman"/>
          <w:b w:val="false"/>
          <w:i w:val="false"/>
          <w:color w:val="000000"/>
          <w:sz w:val="28"/>
        </w:rPr>
        <w:t xml:space="preserve">
      9-2) Сақтандыру (қайта сақтандыру) ұйымдарының шығын коэффициентiмен есеп айырысу тәртібiн белгілейдi;"; </w:t>
      </w:r>
      <w:r>
        <w:br/>
      </w:r>
      <w:r>
        <w:rPr>
          <w:rFonts w:ascii="Times New Roman"/>
          <w:b w:val="false"/>
          <w:i w:val="false"/>
          <w:color w:val="000000"/>
          <w:sz w:val="28"/>
        </w:rPr>
        <w:t xml:space="preserve">
      10) тармақшадағы "сақтандыру брокерлерiнiң" деген сөздерден кейiн "сақтандыру (қайта сақтандыру) ұйымдарының және сақтандыру брокерлерінің, оның iшiнде Қазақстан Республикасының резидент еместерiнiң филиалдары мен өкiлдiктерiнiң" деген сөздермен толықтырылсын; </w:t>
      </w:r>
      <w:r>
        <w:br/>
      </w:r>
      <w:r>
        <w:rPr>
          <w:rFonts w:ascii="Times New Roman"/>
          <w:b w:val="false"/>
          <w:i w:val="false"/>
          <w:color w:val="000000"/>
          <w:sz w:val="28"/>
        </w:rPr>
        <w:t xml:space="preserve">
      мынадай мазмұндағы 11-1) тармақшамен толықтырылсын: </w:t>
      </w:r>
      <w:r>
        <w:br/>
      </w:r>
      <w:r>
        <w:rPr>
          <w:rFonts w:ascii="Times New Roman"/>
          <w:b w:val="false"/>
          <w:i w:val="false"/>
          <w:color w:val="000000"/>
          <w:sz w:val="28"/>
        </w:rPr>
        <w:t xml:space="preserve">
      "11-1) сақтандыру (қайта сақтандыру) ұйымдарын автоматтандыруға қойылатын талаптарды белгiлейдi;"; </w:t>
      </w:r>
      <w:r>
        <w:br/>
      </w:r>
      <w:r>
        <w:rPr>
          <w:rFonts w:ascii="Times New Roman"/>
          <w:b w:val="false"/>
          <w:i w:val="false"/>
          <w:color w:val="000000"/>
          <w:sz w:val="28"/>
        </w:rPr>
        <w:t xml:space="preserve">
      14) тармақшада ", сақтандыру брокерлерiн, сақтандыру қызметi мен сақтандыру брокерлерiнiң субъектілерiнiң оқшауланған бөлiмшелерiн, оның iшiнде Қазақстан Республикасының резидент еместерi - сақтандыру (қайта сақтандыру) ұйымдары, Қазақстан Республикасының резидент еместерi сақтандыру брокерлерi құрған бөлiмшелерiн" деген сөздермен толықтырылсын; </w:t>
      </w:r>
      <w:r>
        <w:br/>
      </w:r>
      <w:r>
        <w:rPr>
          <w:rFonts w:ascii="Times New Roman"/>
          <w:b w:val="false"/>
          <w:i w:val="false"/>
          <w:color w:val="000000"/>
          <w:sz w:val="28"/>
        </w:rPr>
        <w:t xml:space="preserve">
      19) тармақша мынадай редакцияда жазылсын: </w:t>
      </w:r>
      <w:r>
        <w:br/>
      </w:r>
      <w:r>
        <w:rPr>
          <w:rFonts w:ascii="Times New Roman"/>
          <w:b w:val="false"/>
          <w:i w:val="false"/>
          <w:color w:val="000000"/>
          <w:sz w:val="28"/>
        </w:rPr>
        <w:t xml:space="preserve">
      "19) сақтандыру нарығының кәсiби қатысушыларынан және олардың бiрлестiктерiнен, сақтандыру агенттерінен өздерiнiң бақылау және қадағалау функцияларын осы Заңға сәйкес жүзеге асыруға қажеттi мәлiметтерді алуға құқылы;"; </w:t>
      </w:r>
      <w:r>
        <w:br/>
      </w:r>
      <w:r>
        <w:rPr>
          <w:rFonts w:ascii="Times New Roman"/>
          <w:b w:val="false"/>
          <w:i w:val="false"/>
          <w:color w:val="000000"/>
          <w:sz w:val="28"/>
        </w:rPr>
        <w:t xml:space="preserve">
      22), 23) тармақшалар мынадай редакцияда жазылсын: </w:t>
      </w:r>
      <w:r>
        <w:br/>
      </w:r>
      <w:r>
        <w:rPr>
          <w:rFonts w:ascii="Times New Roman"/>
          <w:b w:val="false"/>
          <w:i w:val="false"/>
          <w:color w:val="000000"/>
          <w:sz w:val="28"/>
        </w:rPr>
        <w:t xml:space="preserve">
      "22) мiндеттi сақтандырудың жекелеген түрлерi бойынша сақтандыру полистерiнiң бланктерiн дайындайды және олардың мазмұнына және дайындауға қойылатын талаптарды белгілейдi; </w:t>
      </w:r>
      <w:r>
        <w:br/>
      </w:r>
      <w:r>
        <w:rPr>
          <w:rFonts w:ascii="Times New Roman"/>
          <w:b w:val="false"/>
          <w:i w:val="false"/>
          <w:color w:val="000000"/>
          <w:sz w:val="28"/>
        </w:rPr>
        <w:t xml:space="preserve">
      23) сақтандыру рыногының кәсiби қатысушыларына шектеулi ықпал ету шараларын қолдануға құқылы;"; </w:t>
      </w:r>
    </w:p>
    <w:p>
      <w:pPr>
        <w:spacing w:after="0"/>
        <w:ind w:left="0"/>
        <w:jc w:val="both"/>
      </w:pPr>
      <w:r>
        <w:rPr>
          <w:rFonts w:ascii="Times New Roman"/>
          <w:b w:val="false"/>
          <w:i w:val="false"/>
          <w:color w:val="000000"/>
          <w:sz w:val="28"/>
        </w:rPr>
        <w:t xml:space="preserve">      26) 44-бапта: </w:t>
      </w:r>
      <w:r>
        <w:br/>
      </w:r>
      <w:r>
        <w:rPr>
          <w:rFonts w:ascii="Times New Roman"/>
          <w:b w:val="false"/>
          <w:i w:val="false"/>
          <w:color w:val="000000"/>
          <w:sz w:val="28"/>
        </w:rPr>
        <w:t xml:space="preserve">
      1-тармақта "мен сақтандыру брокерiнiң" деген сөздер ", сақтандыру брокерiн және олардың оқшауланған бөлiмшелерiн, оның ішінде Қазақстан Республикасының резидент еместерi - сақтандыру (қайта сақтандыру) ұйымдары, Қазақстан Республикасының резидент еместерi - сақтандыру брокерлерi құрғандарын," деген сөздермен ауыстырылсын; </w:t>
      </w:r>
      <w:r>
        <w:br/>
      </w:r>
      <w:r>
        <w:rPr>
          <w:rFonts w:ascii="Times New Roman"/>
          <w:b w:val="false"/>
          <w:i w:val="false"/>
          <w:color w:val="000000"/>
          <w:sz w:val="28"/>
        </w:rPr>
        <w:t xml:space="preserve">
      2-тармақта "Сақтандыру қызметi субъектi" деген сөз "Сақтандыру (қайта сақтандыру) ұйымы, сақтандыру брокерi, олардың оқшауланған бөлiмшелерi, оның iшiнде Қазақстан Республикасының резидент еместерi - сақтандыру (қайта сақтандыру) ұйымдары, Қазақстан Республикасының резидент еместерi - сақтандыру брокерлерiнiң құрғандары - мiндеттi" деген сөздермен ауыстырылсын; </w:t>
      </w:r>
      <w:r>
        <w:br/>
      </w:r>
      <w:r>
        <w:rPr>
          <w:rFonts w:ascii="Times New Roman"/>
          <w:b w:val="false"/>
          <w:i w:val="false"/>
          <w:color w:val="000000"/>
          <w:sz w:val="28"/>
        </w:rPr>
        <w:t xml:space="preserve">
      4-тармақта "сақтандыру (қайта сақтандыру) ұйымдарының" деген сөздердiң алдында ", сақтандыру брокерлерiнiң және сақтандыру (қайта сақтандыру) ұйымдарының оқшауланған бөлiмшелерi, оның iшiнде Қазақстан Республикасының резидент еместерi - сақтандыру (қайта сақтандыру) ұйымдарының, Қазақстан Республикасының резидент еместерi - сақтандыру брокерлерi құрған" деген сөздермен толықтырылсын; </w:t>
      </w:r>
    </w:p>
    <w:p>
      <w:pPr>
        <w:spacing w:after="0"/>
        <w:ind w:left="0"/>
        <w:jc w:val="both"/>
      </w:pPr>
      <w:r>
        <w:rPr>
          <w:rFonts w:ascii="Times New Roman"/>
          <w:b w:val="false"/>
          <w:i w:val="false"/>
          <w:color w:val="000000"/>
          <w:sz w:val="28"/>
        </w:rPr>
        <w:t xml:space="preserve">      27) 45-бап алып тасталсын; </w:t>
      </w:r>
    </w:p>
    <w:p>
      <w:pPr>
        <w:spacing w:after="0"/>
        <w:ind w:left="0"/>
        <w:jc w:val="both"/>
      </w:pPr>
      <w:r>
        <w:rPr>
          <w:rFonts w:ascii="Times New Roman"/>
          <w:b w:val="false"/>
          <w:i w:val="false"/>
          <w:color w:val="000000"/>
          <w:sz w:val="28"/>
        </w:rPr>
        <w:t xml:space="preserve">      28) 46-бап мынадай редакцияда жазылсын: </w:t>
      </w:r>
    </w:p>
    <w:p>
      <w:pPr>
        <w:spacing w:after="0"/>
        <w:ind w:left="0"/>
        <w:jc w:val="both"/>
      </w:pPr>
      <w:r>
        <w:rPr>
          <w:rFonts w:ascii="Times New Roman"/>
          <w:b w:val="false"/>
          <w:i w:val="false"/>
          <w:color w:val="000000"/>
          <w:sz w:val="28"/>
        </w:rPr>
        <w:t xml:space="preserve">      "46-бап. Пруденциалдық нормативтер және өзге де және </w:t>
      </w:r>
      <w:r>
        <w:br/>
      </w:r>
      <w:r>
        <w:rPr>
          <w:rFonts w:ascii="Times New Roman"/>
          <w:b w:val="false"/>
          <w:i w:val="false"/>
          <w:color w:val="000000"/>
          <w:sz w:val="28"/>
        </w:rPr>
        <w:t xml:space="preserve">
               сақталуы мiндеттi нормалар мен лимиттер </w:t>
      </w:r>
    </w:p>
    <w:p>
      <w:pPr>
        <w:spacing w:after="0"/>
        <w:ind w:left="0"/>
        <w:jc w:val="both"/>
      </w:pPr>
      <w:r>
        <w:rPr>
          <w:rFonts w:ascii="Times New Roman"/>
          <w:b w:val="false"/>
          <w:i w:val="false"/>
          <w:color w:val="000000"/>
          <w:sz w:val="28"/>
        </w:rPr>
        <w:t xml:space="preserve">      1. Сақтандыру (қайта сақтандыру) ұйымының және оларға қатысты төлем қабiлеттілігі мен қаржылық тұрақтылығын шоғырландырылған негізде қадағалау жүзеге асырылатын тұлғалардың қадағалау оларға пруденциалдық нормативтер сақталуға мiндетті өзге де нормалар мен лимиттер белгiлеу арқылы жүргізiледi. </w:t>
      </w:r>
      <w:r>
        <w:br/>
      </w:r>
      <w:r>
        <w:rPr>
          <w:rFonts w:ascii="Times New Roman"/>
          <w:b w:val="false"/>
          <w:i w:val="false"/>
          <w:color w:val="000000"/>
          <w:sz w:val="28"/>
        </w:rPr>
        <w:t xml:space="preserve">
      2. Пруденциалдық нормативтерге мыналар жатады: </w:t>
      </w:r>
      <w:r>
        <w:br/>
      </w:r>
      <w:r>
        <w:rPr>
          <w:rFonts w:ascii="Times New Roman"/>
          <w:b w:val="false"/>
          <w:i w:val="false"/>
          <w:color w:val="000000"/>
          <w:sz w:val="28"/>
        </w:rPr>
        <w:t xml:space="preserve">
      1) жарғылық капиталдың ең аз мөлшерi; </w:t>
      </w:r>
      <w:r>
        <w:br/>
      </w:r>
      <w:r>
        <w:rPr>
          <w:rFonts w:ascii="Times New Roman"/>
          <w:b w:val="false"/>
          <w:i w:val="false"/>
          <w:color w:val="000000"/>
          <w:sz w:val="28"/>
        </w:rPr>
        <w:t xml:space="preserve">
      2) кепiлдiк беру қорының ең аз мөлшерi; </w:t>
      </w:r>
      <w:r>
        <w:br/>
      </w:r>
      <w:r>
        <w:rPr>
          <w:rFonts w:ascii="Times New Roman"/>
          <w:b w:val="false"/>
          <w:i w:val="false"/>
          <w:color w:val="000000"/>
          <w:sz w:val="28"/>
        </w:rPr>
        <w:t xml:space="preserve">
      3) төлем қабілеттілiгі маржасының ең аз мөлшерi; </w:t>
      </w:r>
      <w:r>
        <w:br/>
      </w:r>
      <w:r>
        <w:rPr>
          <w:rFonts w:ascii="Times New Roman"/>
          <w:b w:val="false"/>
          <w:i w:val="false"/>
          <w:color w:val="000000"/>
          <w:sz w:val="28"/>
        </w:rPr>
        <w:t xml:space="preserve">
      4) төлем қабiлеттілігі маржасының және кепiлдiк беру қорының жеткіліктiлiк нормативi; </w:t>
      </w:r>
      <w:r>
        <w:br/>
      </w:r>
      <w:r>
        <w:rPr>
          <w:rFonts w:ascii="Times New Roman"/>
          <w:b w:val="false"/>
          <w:i w:val="false"/>
          <w:color w:val="000000"/>
          <w:sz w:val="28"/>
        </w:rPr>
        <w:t xml:space="preserve">
      5) жоғары өтiмдi активтердiң жеткіліктiлігі нормативі; </w:t>
      </w:r>
      <w:r>
        <w:br/>
      </w:r>
      <w:r>
        <w:rPr>
          <w:rFonts w:ascii="Times New Roman"/>
          <w:b w:val="false"/>
          <w:i w:val="false"/>
          <w:color w:val="000000"/>
          <w:sz w:val="28"/>
        </w:rPr>
        <w:t xml:space="preserve">
      6) активтердi әртараптандыру нормативi. </w:t>
      </w:r>
      <w:r>
        <w:br/>
      </w:r>
      <w:r>
        <w:rPr>
          <w:rFonts w:ascii="Times New Roman"/>
          <w:b w:val="false"/>
          <w:i w:val="false"/>
          <w:color w:val="000000"/>
          <w:sz w:val="28"/>
        </w:rPr>
        <w:t xml:space="preserve">
      Уәкiлетті орган қосымша пруденциалдық нормативтердi белгiлеуге құқылы. </w:t>
      </w:r>
      <w:r>
        <w:br/>
      </w:r>
      <w:r>
        <w:rPr>
          <w:rFonts w:ascii="Times New Roman"/>
          <w:b w:val="false"/>
          <w:i w:val="false"/>
          <w:color w:val="000000"/>
          <w:sz w:val="28"/>
        </w:rPr>
        <w:t xml:space="preserve">
      3. Төлем қабiлеттiлiгi маржасы сақтандыру (қайта сақтандыру) ұйымының мiндеттемелерiнiң сапасы мен өтiмдiлiгін жiктелуiн ескерiп есептелген активтердiң өсуiн бiлдiредi. </w:t>
      </w:r>
      <w:r>
        <w:br/>
      </w:r>
      <w:r>
        <w:rPr>
          <w:rFonts w:ascii="Times New Roman"/>
          <w:b w:val="false"/>
          <w:i w:val="false"/>
          <w:color w:val="000000"/>
          <w:sz w:val="28"/>
        </w:rPr>
        <w:t xml:space="preserve">
      4. Кепiлдiк беру қоры сақтандыру (қайта сақтандыру) ұйымының қаржылық тұрақтылығын және төлем қабiлеттiлігін қамтамасыз ету мақсатында төлем қабiлеттiлiгi маржасының ең аз мөлшерден төмендеуi нәтижесiнде құрылады. </w:t>
      </w:r>
      <w:r>
        <w:br/>
      </w:r>
      <w:r>
        <w:rPr>
          <w:rFonts w:ascii="Times New Roman"/>
          <w:b w:val="false"/>
          <w:i w:val="false"/>
          <w:color w:val="000000"/>
          <w:sz w:val="28"/>
        </w:rPr>
        <w:t xml:space="preserve">
      5. Жекелеген сақтандыру немесе қайта сақтандыру шарты бойынша сақтандыру (қайта сақтандыру) ұйымдарының мiндеттемелерiнiң барынша жоғары көлемi актуариймен есептеледi және ол осы Заң талаптарын және уәкiлеттi органның нормативтiк құқықтық актiлерiн ескерiп жасалған төлем қабiлеттiлігі маржасынан асуы мүмкiн емес. </w:t>
      </w:r>
      <w:r>
        <w:br/>
      </w:r>
      <w:r>
        <w:rPr>
          <w:rFonts w:ascii="Times New Roman"/>
          <w:b w:val="false"/>
          <w:i w:val="false"/>
          <w:color w:val="000000"/>
          <w:sz w:val="28"/>
        </w:rPr>
        <w:t xml:space="preserve">
      Сонымен бiрге сақтандыру ұйымы осы тармақта көрсетiлген нормативтен асып кеткен сақтандыру тәуекелiнiң бөлiгiн ғана қайта сақтандыруға беруге құқылы. </w:t>
      </w:r>
      <w:r>
        <w:br/>
      </w:r>
      <w:r>
        <w:rPr>
          <w:rFonts w:ascii="Times New Roman"/>
          <w:b w:val="false"/>
          <w:i w:val="false"/>
          <w:color w:val="000000"/>
          <w:sz w:val="28"/>
        </w:rPr>
        <w:t xml:space="preserve">
      6. Топтап сақтандыру кезiнде осы баптың 5-тармағында көрсетілген норма әр сақтандырылушыға жеке есептеледi. </w:t>
      </w:r>
      <w:r>
        <w:br/>
      </w:r>
      <w:r>
        <w:rPr>
          <w:rFonts w:ascii="Times New Roman"/>
          <w:b w:val="false"/>
          <w:i w:val="false"/>
          <w:color w:val="000000"/>
          <w:sz w:val="28"/>
        </w:rPr>
        <w:t xml:space="preserve">
      7. Ортақ сақтандыру кезiнде осы баптың 5-тармағында көрсетiлген норма әр ортақ сақтандырушының сақтандыру сомасынан түскен үлес негiзiнде есептеледi. </w:t>
      </w:r>
      <w:r>
        <w:br/>
      </w:r>
      <w:r>
        <w:rPr>
          <w:rFonts w:ascii="Times New Roman"/>
          <w:b w:val="false"/>
          <w:i w:val="false"/>
          <w:color w:val="000000"/>
          <w:sz w:val="28"/>
        </w:rPr>
        <w:t xml:space="preserve">
      8. Уәкiлеттi орган төлем қабiлетi маржасының ең аз деңгейiне және ипотеканы сақтандыру жөнiндегi қызметтi жүзеге асыратын сақтандыру ұйымына арналған сақтандыру резервтерiн есептеу тәртiбiне қосымша талаптарды белгiлеуге құқылы. </w:t>
      </w:r>
      <w:r>
        <w:br/>
      </w:r>
      <w:r>
        <w:rPr>
          <w:rFonts w:ascii="Times New Roman"/>
          <w:b w:val="false"/>
          <w:i w:val="false"/>
          <w:color w:val="000000"/>
          <w:sz w:val="28"/>
        </w:rPr>
        <w:t xml:space="preserve">
      9. Қазақстан Республикасының резидент еместерi - қайта сақтандыру ұйымының цедентi төлеген сақтандыру сыйлықақысының жиынтық мөлшерi қаржы жылының толық аяқталуы бойынша сақтандыру (қайта сақтандыру) шарттарында қайта сақтандыру ұйымына төленгенiн ескерiп алынған сақтандыру сыйлықақыларының жиынтық мөлшерiнiң сексен бес процентiнен аспауы тиiс. </w:t>
      </w:r>
      <w:r>
        <w:br/>
      </w:r>
      <w:r>
        <w:rPr>
          <w:rFonts w:ascii="Times New Roman"/>
          <w:b w:val="false"/>
          <w:i w:val="false"/>
          <w:color w:val="000000"/>
          <w:sz w:val="28"/>
        </w:rPr>
        <w:t xml:space="preserve">
      10. Сақтандыру (қайта сақтандыру) ұйымы қаржылық есеп беруiне кiрмейтiн туынды қаржы құралдарының болуын және оны пайдалануды шектеу жөнiндегі мәлiметтердi уәкiлеттi органға ұсынады. </w:t>
      </w:r>
      <w:r>
        <w:br/>
      </w:r>
      <w:r>
        <w:rPr>
          <w:rFonts w:ascii="Times New Roman"/>
          <w:b w:val="false"/>
          <w:i w:val="false"/>
          <w:color w:val="000000"/>
          <w:sz w:val="28"/>
        </w:rPr>
        <w:t xml:space="preserve">
      11. Пруденциалдық нормативтер есеп беруiнiң нормативтiк мәнi мен әдiстемесiн, сондай-ақ пруденциалдық нормативтер және басқа сақтауға мiндетті нормалар мен лимиттер есеп беруi үшiн олардың сапа және өтiмділік жөнiндегi жiктелуiн ескере отырып, активтер құны әдiстемесiне қойылатын талаптарын уәкiлеттi органның нормативтiк құқықтық актілерiмен белгiленедi."; </w:t>
      </w:r>
    </w:p>
    <w:p>
      <w:pPr>
        <w:spacing w:after="0"/>
        <w:ind w:left="0"/>
        <w:jc w:val="both"/>
      </w:pPr>
      <w:r>
        <w:rPr>
          <w:rFonts w:ascii="Times New Roman"/>
          <w:b w:val="false"/>
          <w:i w:val="false"/>
          <w:color w:val="000000"/>
          <w:sz w:val="28"/>
        </w:rPr>
        <w:t xml:space="preserve">      29) 47-баптың 3-тармағындағы "сақтандыру резервтерiнiң қаражатын орналастыру тәртiбiне" деген сөздер "олардың құрылымына" деген сөздермен ауыстырылсын; </w:t>
      </w:r>
    </w:p>
    <w:p>
      <w:pPr>
        <w:spacing w:after="0"/>
        <w:ind w:left="0"/>
        <w:jc w:val="both"/>
      </w:pPr>
      <w:r>
        <w:rPr>
          <w:rFonts w:ascii="Times New Roman"/>
          <w:b w:val="false"/>
          <w:i w:val="false"/>
          <w:color w:val="000000"/>
          <w:sz w:val="28"/>
        </w:rPr>
        <w:t xml:space="preserve">      30) 53-бап мынадай редакцияда жазылсын: </w:t>
      </w:r>
    </w:p>
    <w:p>
      <w:pPr>
        <w:spacing w:after="0"/>
        <w:ind w:left="0"/>
        <w:jc w:val="both"/>
      </w:pPr>
      <w:r>
        <w:rPr>
          <w:rFonts w:ascii="Times New Roman"/>
          <w:b w:val="false"/>
          <w:i w:val="false"/>
          <w:color w:val="000000"/>
          <w:sz w:val="28"/>
        </w:rPr>
        <w:t xml:space="preserve">      "53-бап. Сақтандыру (қайта сақтандыру) ұйымының қаржылық </w:t>
      </w:r>
      <w:r>
        <w:br/>
      </w:r>
      <w:r>
        <w:rPr>
          <w:rFonts w:ascii="Times New Roman"/>
          <w:b w:val="false"/>
          <w:i w:val="false"/>
          <w:color w:val="000000"/>
          <w:sz w:val="28"/>
        </w:rPr>
        <w:t xml:space="preserve">
               жағдайын сауықтыру жөнiндегi ұсынымдар </w:t>
      </w:r>
    </w:p>
    <w:p>
      <w:pPr>
        <w:spacing w:after="0"/>
        <w:ind w:left="0"/>
        <w:jc w:val="both"/>
      </w:pPr>
      <w:r>
        <w:rPr>
          <w:rFonts w:ascii="Times New Roman"/>
          <w:b w:val="false"/>
          <w:i w:val="false"/>
          <w:color w:val="000000"/>
          <w:sz w:val="28"/>
        </w:rPr>
        <w:t xml:space="preserve">      Уәкiлеттi орган сақтандыру (қайта сақтандыру) ұйымының қаржылық жағдайы нашарлаған жағдайда оның акционерлерi алдына қаржылық сауықтыру қажеттігі, сақтандыру (қайта сақтандыру) ұйымының басшылығын ауыстыру немесе оны қайта ұйымдастыру туралы және мына төмендегiдей ұсыным жiберуге құқығы бар: </w:t>
      </w:r>
      <w:r>
        <w:br/>
      </w:r>
      <w:r>
        <w:rPr>
          <w:rFonts w:ascii="Times New Roman"/>
          <w:b w:val="false"/>
          <w:i w:val="false"/>
          <w:color w:val="000000"/>
          <w:sz w:val="28"/>
        </w:rPr>
        <w:t xml:space="preserve">
      1) сақтандыру (қайта сақтандыру) шарттары бойынша мiндеттемелер қабылдауды шектеу туралы; </w:t>
      </w:r>
      <w:r>
        <w:br/>
      </w:r>
      <w:r>
        <w:rPr>
          <w:rFonts w:ascii="Times New Roman"/>
          <w:b w:val="false"/>
          <w:i w:val="false"/>
          <w:color w:val="000000"/>
          <w:sz w:val="28"/>
        </w:rPr>
        <w:t xml:space="preserve">
      2) жарғылық капиталды ұлғайту туралы; </w:t>
      </w:r>
      <w:r>
        <w:br/>
      </w:r>
      <w:r>
        <w:rPr>
          <w:rFonts w:ascii="Times New Roman"/>
          <w:b w:val="false"/>
          <w:i w:val="false"/>
          <w:color w:val="000000"/>
          <w:sz w:val="28"/>
        </w:rPr>
        <w:t xml:space="preserve">
      3) дивидендтер төлеудi тоқтатуды және сақтандыру резервтерiн ұлғайту туралы; </w:t>
      </w:r>
      <w:r>
        <w:br/>
      </w:r>
      <w:r>
        <w:rPr>
          <w:rFonts w:ascii="Times New Roman"/>
          <w:b w:val="false"/>
          <w:i w:val="false"/>
          <w:color w:val="000000"/>
          <w:sz w:val="28"/>
        </w:rPr>
        <w:t xml:space="preserve">
      4) жекелеген филиалдар мен өкiлдiктердi жабу арқылы, сондай-ақ қызметкерлердi қосымша жалдауды тоқтату немесе шектеу арқылы шығыстарды қысқарту туралы; </w:t>
      </w:r>
      <w:r>
        <w:br/>
      </w:r>
      <w:r>
        <w:rPr>
          <w:rFonts w:ascii="Times New Roman"/>
          <w:b w:val="false"/>
          <w:i w:val="false"/>
          <w:color w:val="000000"/>
          <w:sz w:val="28"/>
        </w:rPr>
        <w:t xml:space="preserve">
      5) сақтандыру (қайта сақтандыру) ұйымының кез-келген басшы немесе басқа қызметкерлерiн тұрақты немесе уақытша қызметтен шеттету туралы; </w:t>
      </w:r>
      <w:r>
        <w:br/>
      </w:r>
      <w:r>
        <w:rPr>
          <w:rFonts w:ascii="Times New Roman"/>
          <w:b w:val="false"/>
          <w:i w:val="false"/>
          <w:color w:val="000000"/>
          <w:sz w:val="28"/>
        </w:rPr>
        <w:t xml:space="preserve">
      6) тәуекел дәрежесi жоғары кейбiр сақтандыру сыныптары бойынша сақтандыру қызметiн тоқтата тұру немесе шектеу туралы."; </w:t>
      </w:r>
    </w:p>
    <w:p>
      <w:pPr>
        <w:spacing w:after="0"/>
        <w:ind w:left="0"/>
        <w:jc w:val="both"/>
      </w:pPr>
      <w:r>
        <w:rPr>
          <w:rFonts w:ascii="Times New Roman"/>
          <w:b w:val="false"/>
          <w:i w:val="false"/>
          <w:color w:val="000000"/>
          <w:sz w:val="28"/>
        </w:rPr>
        <w:t xml:space="preserve">      31) мынадай мазмұндағы 53-1-баппен толықтырылсын: </w:t>
      </w:r>
    </w:p>
    <w:p>
      <w:pPr>
        <w:spacing w:after="0"/>
        <w:ind w:left="0"/>
        <w:jc w:val="both"/>
      </w:pPr>
      <w:r>
        <w:rPr>
          <w:rFonts w:ascii="Times New Roman"/>
          <w:b w:val="false"/>
          <w:i w:val="false"/>
          <w:color w:val="000000"/>
          <w:sz w:val="28"/>
        </w:rPr>
        <w:t xml:space="preserve">      "53-1-бап. Шектеулi ықпал ету шаралары </w:t>
      </w:r>
    </w:p>
    <w:p>
      <w:pPr>
        <w:spacing w:after="0"/>
        <w:ind w:left="0"/>
        <w:jc w:val="both"/>
      </w:pPr>
      <w:r>
        <w:rPr>
          <w:rFonts w:ascii="Times New Roman"/>
          <w:b w:val="false"/>
          <w:i w:val="false"/>
          <w:color w:val="000000"/>
          <w:sz w:val="28"/>
        </w:rPr>
        <w:t xml:space="preserve">      1. Уәкілеттi орган пруденциалдық нормативтер және сақтандыру (қайта сақтандыру) ұйымының сақталуға мiндеттi өзге де нормалары мен лимиттерiнiң бұзылуын, Қазақстан Республикасының заңдарының бұзылуын, сақтандыру (қайта сақтандыру) ұйымы қызметкерлерi мен лауазым иелерiнiң және сақтандыру брокерiнiң заңсыз қимылдарын немесе әрекетсiздiктерiн анықтаған жағдайда уәкiлеттi орган сақтандыру (қайта сақтандыру) ұйымына және сақтандыру брокерiне мынадай шектеулi ықпал ету шараларының бiрiн қолдануға құқылы: </w:t>
      </w:r>
      <w:r>
        <w:br/>
      </w:r>
      <w:r>
        <w:rPr>
          <w:rFonts w:ascii="Times New Roman"/>
          <w:b w:val="false"/>
          <w:i w:val="false"/>
          <w:color w:val="000000"/>
          <w:sz w:val="28"/>
        </w:rPr>
        <w:t xml:space="preserve">
      1) жазбаша мiндеттеменi талап етуге; </w:t>
      </w:r>
      <w:r>
        <w:br/>
      </w:r>
      <w:r>
        <w:rPr>
          <w:rFonts w:ascii="Times New Roman"/>
          <w:b w:val="false"/>
          <w:i w:val="false"/>
          <w:color w:val="000000"/>
          <w:sz w:val="28"/>
        </w:rPr>
        <w:t xml:space="preserve">
      2) орындалу мiндеттi жазбаша нұсқама беруге; </w:t>
      </w:r>
      <w:r>
        <w:br/>
      </w:r>
      <w:r>
        <w:rPr>
          <w:rFonts w:ascii="Times New Roman"/>
          <w:b w:val="false"/>
          <w:i w:val="false"/>
          <w:color w:val="000000"/>
          <w:sz w:val="28"/>
        </w:rPr>
        <w:t xml:space="preserve">
      3) жазбаша ескерту жасауға; </w:t>
      </w:r>
      <w:r>
        <w:br/>
      </w:r>
      <w:r>
        <w:rPr>
          <w:rFonts w:ascii="Times New Roman"/>
          <w:b w:val="false"/>
          <w:i w:val="false"/>
          <w:color w:val="000000"/>
          <w:sz w:val="28"/>
        </w:rPr>
        <w:t xml:space="preserve">
      4) жазбаша келiсiм жасауға. </w:t>
      </w:r>
      <w:r>
        <w:br/>
      </w:r>
      <w:r>
        <w:rPr>
          <w:rFonts w:ascii="Times New Roman"/>
          <w:b w:val="false"/>
          <w:i w:val="false"/>
          <w:color w:val="000000"/>
          <w:sz w:val="28"/>
        </w:rPr>
        <w:t xml:space="preserve">
      Уәкілеттi орган актуарийлердiң сақтандыру және сақтандыру қызметі туралы заңдар бұзылуы анықталған жағдайда осы тармақтың 2) және 3) тармақшаларында көрсетiлген шектеулi ықпал ету шараларын қолдану құқығы бар. </w:t>
      </w:r>
      <w:r>
        <w:br/>
      </w:r>
      <w:r>
        <w:rPr>
          <w:rFonts w:ascii="Times New Roman"/>
          <w:b w:val="false"/>
          <w:i w:val="false"/>
          <w:color w:val="000000"/>
          <w:sz w:val="28"/>
        </w:rPr>
        <w:t xml:space="preserve">
      2. Сақтандыру (қайта сақтандыру) ұйымының немесе сақтандыру брокерiнiң жазбаша мiндеттемесiнде Қазақстан Республикасының заңдары бұзылғандығы және/немесе кемшілiктердi растаған факт болуы және сақтандыру (қайта сақтандыру) ұйымы немесе сақтандыру брокерi басшылығының болашақта анықталған кемшілiктердi және/немесе Қазақстан Республикасының заңдарын бұзуды болдырмау жөнiндегі кепiлдігі болуы тиiс. </w:t>
      </w:r>
      <w:r>
        <w:br/>
      </w:r>
      <w:r>
        <w:rPr>
          <w:rFonts w:ascii="Times New Roman"/>
          <w:b w:val="false"/>
          <w:i w:val="false"/>
          <w:color w:val="000000"/>
          <w:sz w:val="28"/>
        </w:rPr>
        <w:t xml:space="preserve">
      3. Жазбаша нұсқама - сақтандыру (қайта сақтандыру) ұйымына немесе сақтандыру брокерiне Қазақстан Республикасының заңдарындағы анықталған бұзуларды, сондай-ақ қатаң белгіленген мерзiмде шарт мiндеттемелерiнiң бұзылуын жоюға не Қазақстан Республикасының заңдарындағы анықталған бұзылуды болашақта болдырмауға бағытталған мiндетi түзету шараларын орындау үшiн қабылданылады. </w:t>
      </w:r>
      <w:r>
        <w:br/>
      </w:r>
      <w:r>
        <w:rPr>
          <w:rFonts w:ascii="Times New Roman"/>
          <w:b w:val="false"/>
          <w:i w:val="false"/>
          <w:color w:val="000000"/>
          <w:sz w:val="28"/>
        </w:rPr>
        <w:t xml:space="preserve">
      Сондай-ақ уәкілеттi орган жазбаша нұсқаманы сақтандыру (қайта сақтандыру) ұйымы пруденциалдық нормативтердi және басқа сақталуға мiндеттi өзге де нормалар мен лимиттердi бұзған жағдайда, сақтандыру (қайта сақтандыру) ұйымы немесе сақтандыру брокерi қабылдаған жазбаша мiндеттемеге сәйкес қатарынан алты ай аралығында қабылдаған мiндеттемесiн бұзған жағдайда қабылдайды. </w:t>
      </w:r>
      <w:r>
        <w:br/>
      </w:r>
      <w:r>
        <w:rPr>
          <w:rFonts w:ascii="Times New Roman"/>
          <w:b w:val="false"/>
          <w:i w:val="false"/>
          <w:color w:val="000000"/>
          <w:sz w:val="28"/>
        </w:rPr>
        <w:t xml:space="preserve">
      Сақтандыру (қайта сақтандыру) ұйымы немесе сақтандыру брокерi жазбаша нұсқаманы аталған құжаттарда көрсетiлген мерзiмде орындайтындығы туралы уәкілеттi органды хабардар етуi тиiс. </w:t>
      </w:r>
      <w:r>
        <w:br/>
      </w:r>
      <w:r>
        <w:rPr>
          <w:rFonts w:ascii="Times New Roman"/>
          <w:b w:val="false"/>
          <w:i w:val="false"/>
          <w:color w:val="000000"/>
          <w:sz w:val="28"/>
        </w:rPr>
        <w:t xml:space="preserve">
      4. Жазбаша ескерту - сақтандыру (қайта сақтандыру) ұйымына немесе сақтандыру брокерiне, осы Заңның 53-2-бабында көзделген санкцияларды мына жағдайда, егер Қазақстан Республикасының заңдарын бұзуды уәкiлеттi органның белгілеген мерзiмiнде жоймаса, сондай-ақ сақтандыру (қайта сақтандыру) ұйымы немесе сақтандыру брокерi өзiне қабылдаған мiндеттемелерiн уәкiлеттi органның жазбаша мiндеттемесiнде және/немесе жазбаша ұйғарымында белгіленген мерзiмде орындамаған жағдайда қолданылуы мүмкiн уәкiлеттi органның хабарламасы болып табылады. </w:t>
      </w:r>
      <w:r>
        <w:br/>
      </w:r>
      <w:r>
        <w:rPr>
          <w:rFonts w:ascii="Times New Roman"/>
          <w:b w:val="false"/>
          <w:i w:val="false"/>
          <w:color w:val="000000"/>
          <w:sz w:val="28"/>
        </w:rPr>
        <w:t xml:space="preserve">
      Жазбаша келiсiм - сақтандыру (қайта сақтандыру) ұйымының немесе сақтандыру брокерiнiң уәкiлеттi органмен арадағы анықталған кемшілiктерiн жою және осыған байланысты бiрiншi кезектегi шараларды бекiту қажеттiгi туралы келiсiмi. Жазбаша келiсiм сақтандыру (қайта сақтандыру) ұйымы немесе сақтандыру брокерi мен уәкiлеттi орган кездескен кемшiлiктердi жою үшiн екi айдан асатын мерзiм талап етіледi деген ұйғарымға келген жағдайларда жасалады. </w:t>
      </w:r>
      <w:r>
        <w:br/>
      </w:r>
      <w:r>
        <w:rPr>
          <w:rFonts w:ascii="Times New Roman"/>
          <w:b w:val="false"/>
          <w:i w:val="false"/>
          <w:color w:val="000000"/>
          <w:sz w:val="28"/>
        </w:rPr>
        <w:t xml:space="preserve">
      Уәкілеттi орган сақтандыру (қайта сақтандыру) ұйымына немесе сақтандыру брокерiне осының алдындағы қолданылған ықпал ету шараларына қатыссыз, осы бап белгілеген кез-келген шектеулi ықпал ету шараларын қолдануға құқылы."; </w:t>
      </w:r>
    </w:p>
    <w:p>
      <w:pPr>
        <w:spacing w:after="0"/>
        <w:ind w:left="0"/>
        <w:jc w:val="both"/>
      </w:pPr>
      <w:r>
        <w:rPr>
          <w:rFonts w:ascii="Times New Roman"/>
          <w:b w:val="false"/>
          <w:i w:val="false"/>
          <w:color w:val="000000"/>
          <w:sz w:val="28"/>
        </w:rPr>
        <w:t xml:space="preserve">      32) мынадай мазмұндағы 53-2-баппен толықтырылсын: </w:t>
      </w:r>
    </w:p>
    <w:p>
      <w:pPr>
        <w:spacing w:after="0"/>
        <w:ind w:left="0"/>
        <w:jc w:val="both"/>
      </w:pPr>
      <w:r>
        <w:rPr>
          <w:rFonts w:ascii="Times New Roman"/>
          <w:b w:val="false"/>
          <w:i w:val="false"/>
          <w:color w:val="000000"/>
          <w:sz w:val="28"/>
        </w:rPr>
        <w:t xml:space="preserve">      "53-2 бап. Санкциялар </w:t>
      </w:r>
    </w:p>
    <w:p>
      <w:pPr>
        <w:spacing w:after="0"/>
        <w:ind w:left="0"/>
        <w:jc w:val="both"/>
      </w:pPr>
      <w:r>
        <w:rPr>
          <w:rFonts w:ascii="Times New Roman"/>
          <w:b w:val="false"/>
          <w:i w:val="false"/>
          <w:color w:val="000000"/>
          <w:sz w:val="28"/>
        </w:rPr>
        <w:t xml:space="preserve">      1. Сақтандыру (қайта сақтандыру) ұйымына немесе сақтандыру брокерiне санкцияны осы Заңға сәйкес уәкiлеттi орган не сот қолданады. </w:t>
      </w:r>
      <w:r>
        <w:br/>
      </w:r>
      <w:r>
        <w:rPr>
          <w:rFonts w:ascii="Times New Roman"/>
          <w:b w:val="false"/>
          <w:i w:val="false"/>
          <w:color w:val="000000"/>
          <w:sz w:val="28"/>
        </w:rPr>
        <w:t xml:space="preserve">
      2. Уәкiлеттi органның санкция ретiнде мынадай шараларды қолдану құқығы бар: </w:t>
      </w:r>
      <w:r>
        <w:br/>
      </w:r>
      <w:r>
        <w:rPr>
          <w:rFonts w:ascii="Times New Roman"/>
          <w:b w:val="false"/>
          <w:i w:val="false"/>
          <w:color w:val="000000"/>
          <w:sz w:val="28"/>
        </w:rPr>
        <w:t xml:space="preserve">
      1) Қазақстан Республикасының заң актiлерiнде белгiленген тәртiппен және негіздемеге сәйкес әкiмшiлiк айыппұл салу; </w:t>
      </w:r>
      <w:r>
        <w:br/>
      </w:r>
      <w:r>
        <w:rPr>
          <w:rFonts w:ascii="Times New Roman"/>
          <w:b w:val="false"/>
          <w:i w:val="false"/>
          <w:color w:val="000000"/>
          <w:sz w:val="28"/>
        </w:rPr>
        <w:t xml:space="preserve">
      2) осы Заңның 54-бабымен белгiленген негiздемелер бойынша лицензиялардың қолданылуын уақытша тоқтату; </w:t>
      </w:r>
      <w:r>
        <w:br/>
      </w:r>
      <w:r>
        <w:rPr>
          <w:rFonts w:ascii="Times New Roman"/>
          <w:b w:val="false"/>
          <w:i w:val="false"/>
          <w:color w:val="000000"/>
          <w:sz w:val="28"/>
        </w:rPr>
        <w:t xml:space="preserve">
      3) осы Заңның 55-бабымен көзделген негіздемелер бойынша лицензияларды қайтарып алу; </w:t>
      </w:r>
      <w:r>
        <w:br/>
      </w:r>
      <w:r>
        <w:rPr>
          <w:rFonts w:ascii="Times New Roman"/>
          <w:b w:val="false"/>
          <w:i w:val="false"/>
          <w:color w:val="000000"/>
          <w:sz w:val="28"/>
        </w:rPr>
        <w:t xml:space="preserve">
      4) сақтандыру (қайта сақтандыру) ұйымының акцияларды олардың акционерлерiнен мәжбүрлеп сатып алуы туралы шешiм қабылдау және жаңа инвесторға осы Заңның 61-бабының талаптарына сәйкес сату."; </w:t>
      </w:r>
    </w:p>
    <w:p>
      <w:pPr>
        <w:spacing w:after="0"/>
        <w:ind w:left="0"/>
        <w:jc w:val="both"/>
      </w:pPr>
      <w:r>
        <w:rPr>
          <w:rFonts w:ascii="Times New Roman"/>
          <w:b w:val="false"/>
          <w:i w:val="false"/>
          <w:color w:val="000000"/>
          <w:sz w:val="28"/>
        </w:rPr>
        <w:t xml:space="preserve">      33) 54-бапта: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тармақшадағы "жазбаша нұсқама" деген сөз "шектеулi ықпал ету шараларын" деген сөздермен ауыстырылсын; </w:t>
      </w:r>
      <w:r>
        <w:br/>
      </w:r>
      <w:r>
        <w:rPr>
          <w:rFonts w:ascii="Times New Roman"/>
          <w:b w:val="false"/>
          <w:i w:val="false"/>
          <w:color w:val="000000"/>
          <w:sz w:val="28"/>
        </w:rPr>
        <w:t xml:space="preserve">
      4) тармақшада "сақтандыру қызметiн" деген сөздерден кейiн "және сақтандыру брокерiнiң қызметiн" деген сөздермен толықтырылсын; </w:t>
      </w:r>
      <w:r>
        <w:br/>
      </w:r>
      <w:r>
        <w:rPr>
          <w:rFonts w:ascii="Times New Roman"/>
          <w:b w:val="false"/>
          <w:i w:val="false"/>
          <w:color w:val="000000"/>
          <w:sz w:val="28"/>
        </w:rPr>
        <w:t xml:space="preserve">
      6) тармақша алып тасталсын; </w:t>
      </w:r>
      <w:r>
        <w:br/>
      </w:r>
      <w:r>
        <w:rPr>
          <w:rFonts w:ascii="Times New Roman"/>
          <w:b w:val="false"/>
          <w:i w:val="false"/>
          <w:color w:val="000000"/>
          <w:sz w:val="28"/>
        </w:rPr>
        <w:t xml:space="preserve">
      9) тармақшада "тоқтатыла тұрады." деген сөздер "тоқтатыла тұрады;" деген сөздермен ауыстырылсын; </w:t>
      </w:r>
      <w:r>
        <w:br/>
      </w:r>
      <w:r>
        <w:rPr>
          <w:rFonts w:ascii="Times New Roman"/>
          <w:b w:val="false"/>
          <w:i w:val="false"/>
          <w:color w:val="000000"/>
          <w:sz w:val="28"/>
        </w:rPr>
        <w:t xml:space="preserve">
      мынадай мазмұндағы 10) тармақшамен толықтырылсын: </w:t>
      </w:r>
      <w:r>
        <w:br/>
      </w:r>
      <w:r>
        <w:rPr>
          <w:rFonts w:ascii="Times New Roman"/>
          <w:b w:val="false"/>
          <w:i w:val="false"/>
          <w:color w:val="000000"/>
          <w:sz w:val="28"/>
        </w:rPr>
        <w:t xml:space="preserve">
      "10) сақтандыру брокерiнiң сақтандыру агентi қызметiн жүзеге асыруы.";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Сақтандыру (қайта сақтандыру) ұйымы лицензиясының қолданылуы барлық сыныптар бойынша, сонымен бiрге сақтандырудың жеке сыныптары бойынша да тоқтатыла тұрылуы мүмкін."; </w:t>
      </w:r>
      <w:r>
        <w:br/>
      </w:r>
      <w:r>
        <w:rPr>
          <w:rFonts w:ascii="Times New Roman"/>
          <w:b w:val="false"/>
          <w:i w:val="false"/>
          <w:color w:val="000000"/>
          <w:sz w:val="28"/>
        </w:rPr>
        <w:t xml:space="preserve">
      3-тармақтың екiншi бөлiгiндегi "сақтандыру (қайта сақтандыру) ұйымдарының" деген сөздер "лицензиаттың" деген сөздермен ауыстырылсын; </w:t>
      </w:r>
    </w:p>
    <w:p>
      <w:pPr>
        <w:spacing w:after="0"/>
        <w:ind w:left="0"/>
        <w:jc w:val="both"/>
      </w:pPr>
      <w:r>
        <w:rPr>
          <w:rFonts w:ascii="Times New Roman"/>
          <w:b w:val="false"/>
          <w:i w:val="false"/>
          <w:color w:val="000000"/>
          <w:sz w:val="28"/>
        </w:rPr>
        <w:t xml:space="preserve">      34) 55-бапта: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4) тармақша алып тасталсын; </w:t>
      </w:r>
      <w:r>
        <w:br/>
      </w:r>
      <w:r>
        <w:rPr>
          <w:rFonts w:ascii="Times New Roman"/>
          <w:b w:val="false"/>
          <w:i w:val="false"/>
          <w:color w:val="000000"/>
          <w:sz w:val="28"/>
        </w:rPr>
        <w:t xml:space="preserve">
      5) тармақшада "шығаруға құқылы." деген сөздер "шығаруға;" деген сөзбен ауыстырылсын; </w:t>
      </w:r>
      <w:r>
        <w:br/>
      </w:r>
      <w:r>
        <w:rPr>
          <w:rFonts w:ascii="Times New Roman"/>
          <w:b w:val="false"/>
          <w:i w:val="false"/>
          <w:color w:val="000000"/>
          <w:sz w:val="28"/>
        </w:rPr>
        <w:t xml:space="preserve">
      мынадай мазмұндағы 6) тармақшамен толықтырылсын: </w:t>
      </w:r>
      <w:r>
        <w:br/>
      </w:r>
      <w:r>
        <w:rPr>
          <w:rFonts w:ascii="Times New Roman"/>
          <w:b w:val="false"/>
          <w:i w:val="false"/>
          <w:color w:val="000000"/>
          <w:sz w:val="28"/>
        </w:rPr>
        <w:t xml:space="preserve">
      "6) лицензияны алған күннен бастап бiр жыл iшiнде сақтандыру қызметiн, сақтандыру брокерiнiң қызметiн жүзеге асырмауға құқылы.";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Лицензиялары қайтарып алынған сақтандыру (қайта сақтандыру) ұйымы сақтандыру немесе өзге қызметтi жүзеге асыруға құқылы емес, әрi тiзбесiн уәкiлеттi орган айқындайтын операцияларды қоспағанда, қолдағы банк шоттары бойынша барлық операцияларды тоқтатуға мiндеттi.";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Лицензиясы қайтарып алынған сақтандыру брокерi өз қызметiн жүзеге асыруға құқығы жоқ, оны ұстауға байланысты ағымдағы шығыстарға, сақтандыру брокерiне келiп түскен ақшаны есептеуге байланысты жағдайларды қоспағанда, ол банктiк шоттар бойынша барлық операцияларды тоқтатуға мiндетті."; </w:t>
      </w:r>
    </w:p>
    <w:p>
      <w:pPr>
        <w:spacing w:after="0"/>
        <w:ind w:left="0"/>
        <w:jc w:val="both"/>
      </w:pPr>
      <w:r>
        <w:rPr>
          <w:rFonts w:ascii="Times New Roman"/>
          <w:b w:val="false"/>
          <w:i w:val="false"/>
          <w:color w:val="000000"/>
          <w:sz w:val="28"/>
        </w:rPr>
        <w:t xml:space="preserve">      35) 56-баптың 1-тармағындағы "оның лицензиат назарына жеткiзiлген не баспасөзде жарияланған" деген сөздер "оны уәкiлеттi орган қабылдаған" деген сөздермен ауыстырылсын; </w:t>
      </w:r>
    </w:p>
    <w:p>
      <w:pPr>
        <w:spacing w:after="0"/>
        <w:ind w:left="0"/>
        <w:jc w:val="both"/>
      </w:pPr>
      <w:r>
        <w:rPr>
          <w:rFonts w:ascii="Times New Roman"/>
          <w:b w:val="false"/>
          <w:i w:val="false"/>
          <w:color w:val="000000"/>
          <w:sz w:val="28"/>
        </w:rPr>
        <w:t xml:space="preserve">      36) 56-баптың 8-тармағы мынадай редакцияда жазылсын: </w:t>
      </w:r>
      <w:r>
        <w:br/>
      </w:r>
      <w:r>
        <w:rPr>
          <w:rFonts w:ascii="Times New Roman"/>
          <w:b w:val="false"/>
          <w:i w:val="false"/>
          <w:color w:val="000000"/>
          <w:sz w:val="28"/>
        </w:rPr>
        <w:t xml:space="preserve">
      "8. Уәкілетті органның, сақтандыру (қайта сақтандыру) ұйымының және тарату комиссиясының уақытша әкiмшілiгінiң (уақытша басқарушы) құрамына енгiзiлген уәкiлеттi орган қызметкерлерiнiң еңбегiне ақы төлеу, сондай-ақ орталық әдiлет органының ресми баспасөз басылымдарында сақтандыру (қайта сақтандыру) ұйымын соттың мәжбүрлеп тарату жөнiндегi қабылдаған шешiмi туралы ақпаратына және әділет органының сақтандыру (қайта сақтандыру) ұйымының мәжбүрлеп таратылу негізiнде қызметi тоқтатылуын мемлекеттiк тiркеуге байланысты шығыстардан басқа сақтандыру (қайта сақтандыру) ұйымын мәжбүрлеп тарату негіздемесi бойынша қызметiн тоқтатқан жағдайдағы шығыстарын қаржыландыруына және сақтандыру (қайта сақтандыру) ұйымының мүлкi болмаған не оның құны осы шығыстарды жабуға жеткiлiксiз болған жағдайында сақтандыру (қайта сақтандыру) ұйымын таратуды аяқтаған соң құжаттарды сақтау үшiн архивке өткiзу жөнiндегi ақпаратты жариялау жөнiндегi шығыстарды жабудан басқа жағдайлардағы шығыстарын қаржыландыруына тыйым салынады."; </w:t>
      </w:r>
    </w:p>
    <w:p>
      <w:pPr>
        <w:spacing w:after="0"/>
        <w:ind w:left="0"/>
        <w:jc w:val="both"/>
      </w:pPr>
      <w:r>
        <w:rPr>
          <w:rFonts w:ascii="Times New Roman"/>
          <w:b w:val="false"/>
          <w:i w:val="false"/>
          <w:color w:val="000000"/>
          <w:sz w:val="28"/>
        </w:rPr>
        <w:t xml:space="preserve">      37) 59-бап мынадай мазмұндағы 1-1) тармақшамен толықтырылсын: </w:t>
      </w:r>
      <w:r>
        <w:br/>
      </w:r>
      <w:r>
        <w:rPr>
          <w:rFonts w:ascii="Times New Roman"/>
          <w:b w:val="false"/>
          <w:i w:val="false"/>
          <w:color w:val="000000"/>
          <w:sz w:val="28"/>
        </w:rPr>
        <w:t xml:space="preserve">
      "1-1) уәкiлеттi органның сақтандыру және сақтандыру қызметi туралы заңдарының бұзылуын жою туралы жазбаша ұйғарымының және жазбаша ескертуiнiң орындалмауы;"; </w:t>
      </w:r>
    </w:p>
    <w:p>
      <w:pPr>
        <w:spacing w:after="0"/>
        <w:ind w:left="0"/>
        <w:jc w:val="both"/>
      </w:pPr>
      <w:r>
        <w:rPr>
          <w:rFonts w:ascii="Times New Roman"/>
          <w:b w:val="false"/>
          <w:i w:val="false"/>
          <w:color w:val="000000"/>
          <w:sz w:val="28"/>
        </w:rPr>
        <w:t xml:space="preserve">      38) 61-бапта: </w:t>
      </w:r>
      <w:r>
        <w:br/>
      </w:r>
      <w:r>
        <w:rPr>
          <w:rFonts w:ascii="Times New Roman"/>
          <w:b w:val="false"/>
          <w:i w:val="false"/>
          <w:color w:val="000000"/>
          <w:sz w:val="28"/>
        </w:rPr>
        <w:t xml:space="preserve">
      2, 3-тармақтар мынадай редакцияда жазылсын: </w:t>
      </w:r>
      <w:r>
        <w:br/>
      </w:r>
      <w:r>
        <w:rPr>
          <w:rFonts w:ascii="Times New Roman"/>
          <w:b w:val="false"/>
          <w:i w:val="false"/>
          <w:color w:val="000000"/>
          <w:sz w:val="28"/>
        </w:rPr>
        <w:t xml:space="preserve">
      "2. Уәкiлеттi органның сақтандыру (қайта сақтандыру) ұйымының акциясын мәжбүрлеп сатып алуы оларды кейiн жаңа инвесторға сату мақсатында сақтандыру (қайта сақтандыру) ұйымының акцияларын (акционерлер үлесi) мәжбүрлеп сатып алу туралы шешiм қабылдаған күнгi оның нақты төлем қабiлетi маржасының мөлшерi негізiнде белгiлi болған баға бойынша жүзеге асырылады. </w:t>
      </w:r>
      <w:r>
        <w:br/>
      </w:r>
      <w:r>
        <w:rPr>
          <w:rFonts w:ascii="Times New Roman"/>
          <w:b w:val="false"/>
          <w:i w:val="false"/>
          <w:color w:val="000000"/>
          <w:sz w:val="28"/>
        </w:rPr>
        <w:t xml:space="preserve">
      3. Уәкiлеттi орган сақтандыру (қайта сақтандыру) ұйымының сатып алған акцияларын сатуды сатып алу бағасы бойынша жүргiзедi. </w:t>
      </w:r>
      <w:r>
        <w:br/>
      </w:r>
      <w:r>
        <w:rPr>
          <w:rFonts w:ascii="Times New Roman"/>
          <w:b w:val="false"/>
          <w:i w:val="false"/>
          <w:color w:val="000000"/>
          <w:sz w:val="28"/>
        </w:rPr>
        <w:t xml:space="preserve">
      Сақтандыру (қайта сақтандыру) ұйымының барлық мәжбүрлеп сатып алынатын акцияларын иеленушiлердiң құқықтары мен мiндеттерi жаңа инвесторға көшедi."; </w:t>
      </w:r>
    </w:p>
    <w:p>
      <w:pPr>
        <w:spacing w:after="0"/>
        <w:ind w:left="0"/>
        <w:jc w:val="both"/>
      </w:pPr>
      <w:r>
        <w:rPr>
          <w:rFonts w:ascii="Times New Roman"/>
          <w:b w:val="false"/>
          <w:i w:val="false"/>
          <w:color w:val="000000"/>
          <w:sz w:val="28"/>
        </w:rPr>
        <w:t xml:space="preserve">      39) 62-баптың 2-тармағы мынадай мазмұндағы екiншi бөлiкпен толықтырылсын: </w:t>
      </w:r>
      <w:r>
        <w:br/>
      </w:r>
      <w:r>
        <w:rPr>
          <w:rFonts w:ascii="Times New Roman"/>
          <w:b w:val="false"/>
          <w:i w:val="false"/>
          <w:color w:val="000000"/>
          <w:sz w:val="28"/>
        </w:rPr>
        <w:t xml:space="preserve">
      "Сақтандыру қызметін жүзеге асырмайтын заңды тұлға ерiктi қайта ұйымдастырылуына рұқсатты алған кезде сақтандыру (қайта сақтандыру) ұйымы уәкiлеттi органға бұрын берiлген барлық лицензияларды бiр апталық мерзiмде қайтарып беруге мiндеттi."; </w:t>
      </w:r>
    </w:p>
    <w:p>
      <w:pPr>
        <w:spacing w:after="0"/>
        <w:ind w:left="0"/>
        <w:jc w:val="both"/>
      </w:pPr>
      <w:r>
        <w:rPr>
          <w:rFonts w:ascii="Times New Roman"/>
          <w:b w:val="false"/>
          <w:i w:val="false"/>
          <w:color w:val="000000"/>
          <w:sz w:val="28"/>
        </w:rPr>
        <w:t xml:space="preserve">      40) 64-бап алып тасталсын; </w:t>
      </w:r>
    </w:p>
    <w:p>
      <w:pPr>
        <w:spacing w:after="0"/>
        <w:ind w:left="0"/>
        <w:jc w:val="both"/>
      </w:pPr>
      <w:r>
        <w:rPr>
          <w:rFonts w:ascii="Times New Roman"/>
          <w:b w:val="false"/>
          <w:i w:val="false"/>
          <w:color w:val="000000"/>
          <w:sz w:val="28"/>
        </w:rPr>
        <w:t xml:space="preserve">      41) 67-баптың 4-тармағында "қайтаруға мiндеттi" деген сөздердiң алдында "бip апталық мерзiмде" деген сөздермен толықтырылсын; </w:t>
      </w:r>
    </w:p>
    <w:p>
      <w:pPr>
        <w:spacing w:after="0"/>
        <w:ind w:left="0"/>
        <w:jc w:val="both"/>
      </w:pPr>
      <w:r>
        <w:rPr>
          <w:rFonts w:ascii="Times New Roman"/>
          <w:b w:val="false"/>
          <w:i w:val="false"/>
          <w:color w:val="000000"/>
          <w:sz w:val="28"/>
        </w:rPr>
        <w:t xml:space="preserve">      42) 69-баптың 2-тармағы мынадай редакцияда жазылсын: </w:t>
      </w:r>
      <w:r>
        <w:br/>
      </w:r>
      <w:r>
        <w:rPr>
          <w:rFonts w:ascii="Times New Roman"/>
          <w:b w:val="false"/>
          <w:i w:val="false"/>
          <w:color w:val="000000"/>
          <w:sz w:val="28"/>
        </w:rPr>
        <w:t xml:space="preserve">
      "2. Уақытша әкiмшілiк өз өкiлеттігін тапсыра отырып сақтандыру (қайта сақтандыру) ұйымының мүлкiн және құжаттарын он күннен аспайтын мерзiмде тарату комиссиясының төрағасына бередi. Егер мәжбүрлеп таратылып отырған сақтандыру ұйымы сақтандыру төлемдерiне кепiлдiк беру жүйесiнiң қатысушысы болған жағдайда, уақытша әкiмшілік мiндеттi сақтандыру түрлерi бойынша сақтандыру төлемдерiне кепiлдiк берудi жүзеге асыратын ұйымға уәкілетті органның нормативтiк құқықтық актiлерiнде көзделген мерзiмде және көлемде ақпарат бередi."; </w:t>
      </w:r>
    </w:p>
    <w:p>
      <w:pPr>
        <w:spacing w:after="0"/>
        <w:ind w:left="0"/>
        <w:jc w:val="both"/>
      </w:pPr>
      <w:r>
        <w:rPr>
          <w:rFonts w:ascii="Times New Roman"/>
          <w:b w:val="false"/>
          <w:i w:val="false"/>
          <w:color w:val="000000"/>
          <w:sz w:val="28"/>
        </w:rPr>
        <w:t xml:space="preserve">      43) 70-баптың 1-тармағының екінші бөлігіндегі "тағайындау" деген сөзден кейiн "және босату" деген сөзбен толықтырылсын; </w:t>
      </w:r>
    </w:p>
    <w:p>
      <w:pPr>
        <w:spacing w:after="0"/>
        <w:ind w:left="0"/>
        <w:jc w:val="both"/>
      </w:pPr>
      <w:r>
        <w:rPr>
          <w:rFonts w:ascii="Times New Roman"/>
          <w:b w:val="false"/>
          <w:i w:val="false"/>
          <w:color w:val="000000"/>
          <w:sz w:val="28"/>
        </w:rPr>
        <w:t xml:space="preserve">      44) 72-баптың 1-тармағының 5) тармақшасындағы "кепілдiк төлемдерi" деген сөздер "кепiлдiк, өтемақылық төлемдер және оларды жүзеге асыруға байланысты өзге шығыстар" деген сөздермен ауыстырылсын; </w:t>
      </w:r>
    </w:p>
    <w:p>
      <w:pPr>
        <w:spacing w:after="0"/>
        <w:ind w:left="0"/>
        <w:jc w:val="both"/>
      </w:pPr>
      <w:r>
        <w:rPr>
          <w:rFonts w:ascii="Times New Roman"/>
          <w:b w:val="false"/>
          <w:i w:val="false"/>
          <w:color w:val="000000"/>
          <w:sz w:val="28"/>
        </w:rPr>
        <w:t xml:space="preserve">      45) 74-бапта: </w:t>
      </w:r>
      <w:r>
        <w:br/>
      </w:r>
      <w:r>
        <w:rPr>
          <w:rFonts w:ascii="Times New Roman"/>
          <w:b w:val="false"/>
          <w:i w:val="false"/>
          <w:color w:val="000000"/>
          <w:sz w:val="28"/>
        </w:rPr>
        <w:t xml:space="preserve">
      3-тармақта "мiндеттi" деген сөз "сақтандыру брокерi мiндеттi" деген сөздермен ауыстырылсын; </w:t>
      </w:r>
      <w:r>
        <w:br/>
      </w:r>
      <w:r>
        <w:rPr>
          <w:rFonts w:ascii="Times New Roman"/>
          <w:b w:val="false"/>
          <w:i w:val="false"/>
          <w:color w:val="000000"/>
          <w:sz w:val="28"/>
        </w:rPr>
        <w:t xml:space="preserve">
      4-тармақта "жүргізiп отырады" деген сөздер "сақтандыру брокерлерi жүргiзiп отырады" деген сөздермен ауыстырылсын; </w:t>
      </w:r>
    </w:p>
    <w:p>
      <w:pPr>
        <w:spacing w:after="0"/>
        <w:ind w:left="0"/>
        <w:jc w:val="both"/>
      </w:pPr>
      <w:r>
        <w:rPr>
          <w:rFonts w:ascii="Times New Roman"/>
          <w:b w:val="false"/>
          <w:i w:val="false"/>
          <w:color w:val="000000"/>
          <w:sz w:val="28"/>
        </w:rPr>
        <w:t xml:space="preserve">      46) мына мазмұндағы 75-1-баппен толықтырылсын: </w:t>
      </w:r>
    </w:p>
    <w:p>
      <w:pPr>
        <w:spacing w:after="0"/>
        <w:ind w:left="0"/>
        <w:jc w:val="both"/>
      </w:pPr>
      <w:r>
        <w:rPr>
          <w:rFonts w:ascii="Times New Roman"/>
          <w:b w:val="false"/>
          <w:i w:val="false"/>
          <w:color w:val="000000"/>
          <w:sz w:val="28"/>
        </w:rPr>
        <w:t xml:space="preserve">      "75-1-бап. Шығын коэффициентi </w:t>
      </w:r>
    </w:p>
    <w:p>
      <w:pPr>
        <w:spacing w:after="0"/>
        <w:ind w:left="0"/>
        <w:jc w:val="both"/>
      </w:pPr>
      <w:r>
        <w:rPr>
          <w:rFonts w:ascii="Times New Roman"/>
          <w:b w:val="false"/>
          <w:i w:val="false"/>
          <w:color w:val="000000"/>
          <w:sz w:val="28"/>
        </w:rPr>
        <w:t xml:space="preserve">      1. Сақтандыру (қайта сақтандыру) ұйымдары сақтандырудың барлық не жекелеген сыныптары (түрлерi) бойынша өз қызметтерiне талдау жасау мақсатында шығын коэффициентi есебiн жасайды. </w:t>
      </w:r>
      <w:r>
        <w:br/>
      </w:r>
      <w:r>
        <w:rPr>
          <w:rFonts w:ascii="Times New Roman"/>
          <w:b w:val="false"/>
          <w:i w:val="false"/>
          <w:color w:val="000000"/>
          <w:sz w:val="28"/>
        </w:rPr>
        <w:t xml:space="preserve">
      2. Шығын коэффициентi - сақтандырудың барлық не жекелеген сыныптарын (түрлерiн) жүзеге асыру кезіндегі сақтандыру (қайта сақтандыру) ұйымдарының қызметiнiң шығындарын көрсетуге қатысты көрсеткiш. </w:t>
      </w:r>
      <w:r>
        <w:br/>
      </w:r>
      <w:r>
        <w:rPr>
          <w:rFonts w:ascii="Times New Roman"/>
          <w:b w:val="false"/>
          <w:i w:val="false"/>
          <w:color w:val="000000"/>
          <w:sz w:val="28"/>
        </w:rPr>
        <w:t xml:space="preserve">
      Шығын коэффициентi есебiнiң тәртiбi уәкiлеттi органның нормативтiк құқықтық актілерiмен белгiленедi."; </w:t>
      </w:r>
    </w:p>
    <w:p>
      <w:pPr>
        <w:spacing w:after="0"/>
        <w:ind w:left="0"/>
        <w:jc w:val="both"/>
      </w:pPr>
      <w:r>
        <w:rPr>
          <w:rFonts w:ascii="Times New Roman"/>
          <w:b w:val="false"/>
          <w:i w:val="false"/>
          <w:color w:val="000000"/>
          <w:sz w:val="28"/>
        </w:rPr>
        <w:t xml:space="preserve">      47) 77-баптың 1 және 2 тармақтары мынадай редакцияда жазылсын: </w:t>
      </w:r>
      <w:r>
        <w:br/>
      </w:r>
      <w:r>
        <w:rPr>
          <w:rFonts w:ascii="Times New Roman"/>
          <w:b w:val="false"/>
          <w:i w:val="false"/>
          <w:color w:val="000000"/>
          <w:sz w:val="28"/>
        </w:rPr>
        <w:t xml:space="preserve">
      "1. Сақтандыру нарығының кәсiби қатысушылары, кәсiпкерлiк қызметтi жүзеге асыратын сақтандыру aгенттеpi сақтандыру (қайта сақтандыру), сақтандыру делдалдығы жөнiндегі деректердi қалыптастыруға және Қазақстан Республикасының заңдарында белгіленген тәртiппен олардың қызметiне байланысты құжаттардың сақталуын және есебiн жүргiзудi қамтамасыз етуге мiндеттi. </w:t>
      </w:r>
      <w:r>
        <w:br/>
      </w:r>
      <w:r>
        <w:rPr>
          <w:rFonts w:ascii="Times New Roman"/>
          <w:b w:val="false"/>
          <w:i w:val="false"/>
          <w:color w:val="000000"/>
          <w:sz w:val="28"/>
        </w:rPr>
        <w:t xml:space="preserve">
      2. Сақтандыру нарығы кәсiби қатысушыларының, кәсiпкерлiк қызметтi жүзеге асыратын сақтандыру агенттерiнiң сақталуы мiндетті болып табылатын құжаттар тiзбесiнiң сақталу тәртiбiн және мерзiмiн мұрағат пен құжаттаманы басқарудың уәкілетті мемлекеттiк органымен келiсе отырып уәкiлеттi орган белгілейдi.". </w:t>
      </w:r>
    </w:p>
    <w:bookmarkStart w:name="z7" w:id="6"/>
    <w:p>
      <w:pPr>
        <w:spacing w:after="0"/>
        <w:ind w:left="0"/>
        <w:jc w:val="both"/>
      </w:pPr>
      <w:r>
        <w:rPr>
          <w:rFonts w:ascii="Times New Roman"/>
          <w:b w:val="false"/>
          <w:i w:val="false"/>
          <w:color w:val="000000"/>
          <w:sz w:val="28"/>
        </w:rPr>
        <w:t>
      4. "Сақтандыру төлемдерiне кепiлдiк беру қоры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11, 63-құжат): </w:t>
      </w:r>
    </w:p>
    <w:bookmarkEnd w:id="6"/>
    <w:p>
      <w:pPr>
        <w:spacing w:after="0"/>
        <w:ind w:left="0"/>
        <w:jc w:val="both"/>
      </w:pPr>
      <w:r>
        <w:rPr>
          <w:rFonts w:ascii="Times New Roman"/>
          <w:b w:val="false"/>
          <w:i w:val="false"/>
          <w:color w:val="000000"/>
          <w:sz w:val="28"/>
        </w:rPr>
        <w:t xml:space="preserve">      1) 1-бапта: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агент банк - Сақтандыру төлемдерiне кепiлдiк беру қорымен жасалған агенттік келiсiмiнiң негізiнде кредиторларға кепiлдiк төлемдерiн жүзеге асыру бойынша қызмет көрсететiн банк операцияларының жекелеген түрлерiн жүзеге асыратын банк немесе ұйым.";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кредитор - мәжбүрлеп таратылатын сақтандыру ұйымының - Қор қатысушысының осы Заңда көзделген жағдайларда кепiлдiк төлемiн алуға құқығы бар сақтанушы (сақтандырылушы, пайда алушы);"; </w:t>
      </w:r>
      <w:r>
        <w:br/>
      </w:r>
      <w:r>
        <w:rPr>
          <w:rFonts w:ascii="Times New Roman"/>
          <w:b w:val="false"/>
          <w:i w:val="false"/>
          <w:color w:val="000000"/>
          <w:sz w:val="28"/>
        </w:rPr>
        <w:t xml:space="preserve">
      7) тармақша "Сақтандыру төлемдерiне кепiлдiк беру қоры кепiлдiк берген мiндетті сақтандырудың түрлерi бойынша" деген сөздермен толықтырылсын; </w:t>
      </w:r>
      <w:r>
        <w:br/>
      </w:r>
      <w:r>
        <w:rPr>
          <w:rFonts w:ascii="Times New Roman"/>
          <w:b w:val="false"/>
          <w:i w:val="false"/>
          <w:color w:val="000000"/>
          <w:sz w:val="28"/>
        </w:rPr>
        <w:t xml:space="preserve">
      11) тармақша "сондай-ақ сақтандыру жағдайын, келтiрiлген зиян мөлшерiн анықтауға байланысты шығыстарды және кепiлдiк пен өтемақы төлемдерiн жүзеге асыруға байланысты өзге шығыстарды" деген сөздермен толықтырылсын; </w:t>
      </w:r>
    </w:p>
    <w:p>
      <w:pPr>
        <w:spacing w:after="0"/>
        <w:ind w:left="0"/>
        <w:jc w:val="both"/>
      </w:pPr>
      <w:r>
        <w:rPr>
          <w:rFonts w:ascii="Times New Roman"/>
          <w:b w:val="false"/>
          <w:i w:val="false"/>
          <w:color w:val="000000"/>
          <w:sz w:val="28"/>
        </w:rPr>
        <w:t xml:space="preserve">      2) 4-баптың 1) тармақшасындағы "сақтандыру ұйымдарының қызметiн реттейтiн" деген сөздерден кейiн ", оның ішінде кепiлдiк және өтемақы төлемдерiн жүзеге асыру тәртiбiнiң мәселелерiн реттейтiн" деген сөздермен толықтырылсын; </w:t>
      </w:r>
    </w:p>
    <w:p>
      <w:pPr>
        <w:spacing w:after="0"/>
        <w:ind w:left="0"/>
        <w:jc w:val="both"/>
      </w:pPr>
      <w:r>
        <w:rPr>
          <w:rFonts w:ascii="Times New Roman"/>
          <w:b w:val="false"/>
          <w:i w:val="false"/>
          <w:color w:val="000000"/>
          <w:sz w:val="28"/>
        </w:rPr>
        <w:t xml:space="preserve">      3) 5-бапта: </w:t>
      </w:r>
      <w:r>
        <w:br/>
      </w:r>
      <w:r>
        <w:rPr>
          <w:rFonts w:ascii="Times New Roman"/>
          <w:b w:val="false"/>
          <w:i w:val="false"/>
          <w:color w:val="000000"/>
          <w:sz w:val="28"/>
        </w:rPr>
        <w:t xml:space="preserve">
      3, 4-тармақтар мынадай редакцияда жазылсын: </w:t>
      </w:r>
      <w:r>
        <w:br/>
      </w:r>
      <w:r>
        <w:rPr>
          <w:rFonts w:ascii="Times New Roman"/>
          <w:b w:val="false"/>
          <w:i w:val="false"/>
          <w:color w:val="000000"/>
          <w:sz w:val="28"/>
        </w:rPr>
        <w:t xml:space="preserve">
      "3. Қордың қызметiне жалпы басшылықты бес адамнан тұратын директорлар кеңесi жүзеге асырады. Директорлар кеңесiнiң құрамына уәкiлеттi органның бiр өкілі, Қор қатысушысы-сақтандыру ұйымдарының бiр өкiлi, Құрылтайшының бiр өкiлi, Қордың ағымдағы қызметiне басшылықты жүзеге асыратын және Құрылтайшы болып тағайындалған Қордың бас директоры мен Қордың бiр өкiлi кiредi. </w:t>
      </w:r>
      <w:r>
        <w:br/>
      </w:r>
      <w:r>
        <w:rPr>
          <w:rFonts w:ascii="Times New Roman"/>
          <w:b w:val="false"/>
          <w:i w:val="false"/>
          <w:color w:val="000000"/>
          <w:sz w:val="28"/>
        </w:rPr>
        <w:t xml:space="preserve">
      4. Қордың банк шоттары Қазақстан Республикасының Ұлттық Банкiнде ашылады. Кепілдiк төлемдерiн жүзеге асыру үшiн, сонымен қатар Қордың ағымдағы қаржы-шаруашылық қызметтi жүзеге асыруы мақсатында Қордың банк шоттары екiншi деңгейдегі банктерде ашылуы мүмкiн."; </w:t>
      </w:r>
    </w:p>
    <w:p>
      <w:pPr>
        <w:spacing w:after="0"/>
        <w:ind w:left="0"/>
        <w:jc w:val="both"/>
      </w:pPr>
      <w:r>
        <w:rPr>
          <w:rFonts w:ascii="Times New Roman"/>
          <w:b w:val="false"/>
          <w:i w:val="false"/>
          <w:color w:val="000000"/>
          <w:sz w:val="28"/>
        </w:rPr>
        <w:t xml:space="preserve">      4) 6-бапта: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қатысушы-сақтандыру ұйымдарының мiндеттi және төтенше жарналарының ставкаларын қатысушылар-сақтандыру ұйымдарының Қорға төлеуi тиiс төтенше жарналарының көлемiн әрбiр күнтiзбелiк жылға белгiлеу;"; </w:t>
      </w:r>
      <w:r>
        <w:br/>
      </w:r>
      <w:r>
        <w:rPr>
          <w:rFonts w:ascii="Times New Roman"/>
          <w:b w:val="false"/>
          <w:i w:val="false"/>
          <w:color w:val="000000"/>
          <w:sz w:val="28"/>
        </w:rPr>
        <w:t xml:space="preserve">
      мынадай мазмұндағы 4-1) тармақшамен толықтырылсын: </w:t>
      </w:r>
      <w:r>
        <w:br/>
      </w:r>
      <w:r>
        <w:rPr>
          <w:rFonts w:ascii="Times New Roman"/>
          <w:b w:val="false"/>
          <w:i w:val="false"/>
          <w:color w:val="000000"/>
          <w:sz w:val="28"/>
        </w:rPr>
        <w:t xml:space="preserve">
      "4-1) тартылған заемдардың және Қордың қарызға алуының шектi мөлшерлерiн белгiлеу;"; </w:t>
      </w:r>
    </w:p>
    <w:p>
      <w:pPr>
        <w:spacing w:after="0"/>
        <w:ind w:left="0"/>
        <w:jc w:val="both"/>
      </w:pPr>
      <w:r>
        <w:rPr>
          <w:rFonts w:ascii="Times New Roman"/>
          <w:b w:val="false"/>
          <w:i w:val="false"/>
          <w:color w:val="000000"/>
          <w:sz w:val="28"/>
        </w:rPr>
        <w:t xml:space="preserve">      5) 7-бап мынадай редакцияда жазылсын: </w:t>
      </w:r>
    </w:p>
    <w:p>
      <w:pPr>
        <w:spacing w:after="0"/>
        <w:ind w:left="0"/>
        <w:jc w:val="both"/>
      </w:pPr>
      <w:r>
        <w:rPr>
          <w:rFonts w:ascii="Times New Roman"/>
          <w:b w:val="false"/>
          <w:i w:val="false"/>
          <w:color w:val="000000"/>
          <w:sz w:val="28"/>
        </w:rPr>
        <w:t xml:space="preserve">      "7-бап. Қордың кепiлдiктерi </w:t>
      </w:r>
    </w:p>
    <w:p>
      <w:pPr>
        <w:spacing w:after="0"/>
        <w:ind w:left="0"/>
        <w:jc w:val="both"/>
      </w:pPr>
      <w:r>
        <w:rPr>
          <w:rFonts w:ascii="Times New Roman"/>
          <w:b w:val="false"/>
          <w:i w:val="false"/>
          <w:color w:val="000000"/>
          <w:sz w:val="28"/>
        </w:rPr>
        <w:t xml:space="preserve">      "Қатысушы-сақтандыру ұйымын мәжбүрлеп тарату туралы сот шешiмi заң күшiне енген күннен бастап Қор ол бойынша мәжбүрлеп таратылатын сақтандыру ұйымы заңсыз бас тартқан (толық немесе iшiнара) не сақтандыру төлемiн толық көлемде жүзеге асырмаған, оның iшiнде сақтандыру қызметін жүзеге асыру құқығына берiлген лицензияны қайтарып алғанға да және оны мәжбүрлеп тарату туралы сот шешiмi күшіне енгенге де дейiнгi кезеңде, мiндеттi сақтандыру шарты бойынша барлық басталған сақтандыру жағдайы бойынша кредиторларға кепiлдiк төлемдерiн жүзеге асыру жөнінде өзiне мiндеттемелер алады."; </w:t>
      </w:r>
    </w:p>
    <w:p>
      <w:pPr>
        <w:spacing w:after="0"/>
        <w:ind w:left="0"/>
        <w:jc w:val="both"/>
      </w:pPr>
      <w:r>
        <w:rPr>
          <w:rFonts w:ascii="Times New Roman"/>
          <w:b w:val="false"/>
          <w:i w:val="false"/>
          <w:color w:val="000000"/>
          <w:sz w:val="28"/>
        </w:rPr>
        <w:t xml:space="preserve">      6) 8-бап мынадай мазмұндағы 3 және 4-тармақтармен толықтырылсын: </w:t>
      </w:r>
      <w:r>
        <w:br/>
      </w:r>
      <w:r>
        <w:rPr>
          <w:rFonts w:ascii="Times New Roman"/>
          <w:b w:val="false"/>
          <w:i w:val="false"/>
          <w:color w:val="000000"/>
          <w:sz w:val="28"/>
        </w:rPr>
        <w:t xml:space="preserve">
      "3. Өз функцияларын сапалы және уақтылы орындауды қамтамасыз ету мақсатында, Қор өз құзыретiнiң шегiнде жеке және заңды тұлғалардан, сондай-ақ мемлекеттік органдардан ақпаратты, оның iшiнде сақтандыруды құрайтын құпияны алуға құқылы. </w:t>
      </w:r>
      <w:r>
        <w:br/>
      </w:r>
      <w:r>
        <w:rPr>
          <w:rFonts w:ascii="Times New Roman"/>
          <w:b w:val="false"/>
          <w:i w:val="false"/>
          <w:color w:val="000000"/>
          <w:sz w:val="28"/>
        </w:rPr>
        <w:t xml:space="preserve">
      Алынған мәлiметтер одан әрi жария етiлмеуi тиiс. </w:t>
      </w:r>
      <w:r>
        <w:br/>
      </w:r>
      <w:r>
        <w:rPr>
          <w:rFonts w:ascii="Times New Roman"/>
          <w:b w:val="false"/>
          <w:i w:val="false"/>
          <w:color w:val="000000"/>
          <w:sz w:val="28"/>
        </w:rPr>
        <w:t xml:space="preserve">
      4. Қордың қызметкерлерi қызметтік, коммерциялық құпияны, сақтандыру құпиясын немесе Қазақстан Республикасының заңдарына сәйкес заңмен қорғалатын өзге құпияны құрайтын өз функцияларын олардың жүзеге асыруы барысында алынған мәлiметтердi жария етпеуге жауап бередi."; </w:t>
      </w:r>
    </w:p>
    <w:p>
      <w:pPr>
        <w:spacing w:after="0"/>
        <w:ind w:left="0"/>
        <w:jc w:val="both"/>
      </w:pPr>
      <w:r>
        <w:rPr>
          <w:rFonts w:ascii="Times New Roman"/>
          <w:b w:val="false"/>
          <w:i w:val="false"/>
          <w:color w:val="000000"/>
          <w:sz w:val="28"/>
        </w:rPr>
        <w:t xml:space="preserve">      7) 10-баптың 7) тармақшасы алып тасталсын; </w:t>
      </w:r>
    </w:p>
    <w:p>
      <w:pPr>
        <w:spacing w:after="0"/>
        <w:ind w:left="0"/>
        <w:jc w:val="both"/>
      </w:pPr>
      <w:r>
        <w:rPr>
          <w:rFonts w:ascii="Times New Roman"/>
          <w:b w:val="false"/>
          <w:i w:val="false"/>
          <w:color w:val="000000"/>
          <w:sz w:val="28"/>
        </w:rPr>
        <w:t xml:space="preserve">      8) 15-бап мынадай редакцияда жазылсын: </w:t>
      </w:r>
    </w:p>
    <w:p>
      <w:pPr>
        <w:spacing w:after="0"/>
        <w:ind w:left="0"/>
        <w:jc w:val="both"/>
      </w:pPr>
      <w:r>
        <w:rPr>
          <w:rFonts w:ascii="Times New Roman"/>
          <w:b w:val="false"/>
          <w:i w:val="false"/>
          <w:color w:val="000000"/>
          <w:sz w:val="28"/>
        </w:rPr>
        <w:t xml:space="preserve">      "15-бап. Кепiлдiк төлемiн жүзеге асыру негіздерi және тәртiбi </w:t>
      </w:r>
    </w:p>
    <w:p>
      <w:pPr>
        <w:spacing w:after="0"/>
        <w:ind w:left="0"/>
        <w:jc w:val="both"/>
      </w:pPr>
      <w:r>
        <w:rPr>
          <w:rFonts w:ascii="Times New Roman"/>
          <w:b w:val="false"/>
          <w:i w:val="false"/>
          <w:color w:val="000000"/>
          <w:sz w:val="28"/>
        </w:rPr>
        <w:t xml:space="preserve">      1. Кепiлдiк беру төлемiн жүзеге асыру жөнiндегi Қорға қойылатын талап ету құқығы қатысушы-сақтандыру ұйымын мәжбүрлеп тарату туралы сот шешiмi заң күшіне енген күннен бастап туындайды. </w:t>
      </w:r>
      <w:r>
        <w:br/>
      </w:r>
      <w:r>
        <w:rPr>
          <w:rFonts w:ascii="Times New Roman"/>
          <w:b w:val="false"/>
          <w:i w:val="false"/>
          <w:color w:val="000000"/>
          <w:sz w:val="28"/>
        </w:rPr>
        <w:t xml:space="preserve">
      Кепiлдiк беру төлемiн алуға кредиторлардың құқығы бар: </w:t>
      </w:r>
      <w:r>
        <w:br/>
      </w:r>
      <w:r>
        <w:rPr>
          <w:rFonts w:ascii="Times New Roman"/>
          <w:b w:val="false"/>
          <w:i w:val="false"/>
          <w:color w:val="000000"/>
          <w:sz w:val="28"/>
        </w:rPr>
        <w:t xml:space="preserve">
      1) сақтандыру қызметiн жүзеге асыру құқығына берiлген лицензияны қайтарып алғанға және ол бойынша мәжбүрлеп таратылатын сақтандыру ұйымы заңсыз бас тартқан (толық немесе iшiнара) не сақтандыру төлемiн толық көлемде жүзеге асырмаған мiндеттi сақтандыру шарты бойынша оны мәжбүрлеп тарату туралы сот шешiмi заңды күшiне енгенге дейiнгi кезеңде барлық басталған сақтандыру жағдайы бойынша; </w:t>
      </w:r>
      <w:r>
        <w:br/>
      </w:r>
      <w:r>
        <w:rPr>
          <w:rFonts w:ascii="Times New Roman"/>
          <w:b w:val="false"/>
          <w:i w:val="false"/>
          <w:color w:val="000000"/>
          <w:sz w:val="28"/>
        </w:rPr>
        <w:t xml:space="preserve">
      2) сақтанушының басқа қатысушы-сақтандыру ұйымымен мiндеттi сақтандырудың жаңа шартын жасаған күнге дейiн сақтандыру ұйымын мәжбүрлеп тарату туралы сот шешiмi заңды күшiне енген күннен бастап, бiрақ мәжбүрлеп таратылатын сақтандыру ұйымының мiндеттi сақтандыру шарты бойынша сақтандыру ұйымын мәжбүрлеп тарату туралы сот шешiмi заңды күшiне енген күннен бастап екi айдан аспайтын кезеңде басталған сақтандыру жағдайы бойынша. </w:t>
      </w:r>
      <w:r>
        <w:br/>
      </w:r>
      <w:r>
        <w:rPr>
          <w:rFonts w:ascii="Times New Roman"/>
          <w:b w:val="false"/>
          <w:i w:val="false"/>
          <w:color w:val="000000"/>
          <w:sz w:val="28"/>
        </w:rPr>
        <w:t xml:space="preserve">
      2. Осы баптың 1-тармағының 1) тармақшасында көзделген негіздерде Қорға қойылатын талап құқығы кредиторда туындаған кезде, растайтын құжаттар болған кезде кредитор қатысушы-сақтандыру ұйымын мәжбүрлеп тарату туралы сот шешімі заңды күшiне енген күннен бастап екi айдың iшiнде кепiлдiк төлемiн жүзеге асыру туралы жазбаша өтiнiшпен Қорға баруға құқылы. </w:t>
      </w:r>
      <w:r>
        <w:br/>
      </w:r>
      <w:r>
        <w:rPr>
          <w:rFonts w:ascii="Times New Roman"/>
          <w:b w:val="false"/>
          <w:i w:val="false"/>
          <w:color w:val="000000"/>
          <w:sz w:val="28"/>
        </w:rPr>
        <w:t xml:space="preserve">
      Растайтын құжаттар болмаған кезде, оларды алу үшiн, кредитор мәжбүрлеп таратылатын сақтандыру ұйымының тарату комиссиясына сақтандыру төлемiн жүзеге асыру туралы өтiнiшпен (шағыммен) баруға құқылы. </w:t>
      </w:r>
      <w:r>
        <w:br/>
      </w:r>
      <w:r>
        <w:rPr>
          <w:rFonts w:ascii="Times New Roman"/>
          <w:b w:val="false"/>
          <w:i w:val="false"/>
          <w:color w:val="000000"/>
          <w:sz w:val="28"/>
        </w:rPr>
        <w:t xml:space="preserve">
      3. Осы баптың 1-тармағының 2) тармақшасында көзделген жағдайда міндетті сақтандыру шарты бойынша сақтандыру жағдайы басталған кезде кредитор сақтандыру (кепiлдiк беру) төлемiн жүзеге асыру туралы талаптармен тiкелей Қорға не Қордың қатысушысы-сақтандыру ұйымына баруға құқылы. </w:t>
      </w:r>
      <w:r>
        <w:br/>
      </w:r>
      <w:r>
        <w:rPr>
          <w:rFonts w:ascii="Times New Roman"/>
          <w:b w:val="false"/>
          <w:i w:val="false"/>
          <w:color w:val="000000"/>
          <w:sz w:val="28"/>
        </w:rPr>
        <w:t xml:space="preserve">
      Кредитордың талаптарын алғаннан кейiн қатысушы - сақтандыру ұйымы не Қор мiндеттi сақтандыру туралы заң актiлерiнде көзделген тәртiппен сақтандыру жағдайын және келтiрiлген зиянның мөлшерiн анықтау бойынша жұмысты жүргiзедi. </w:t>
      </w:r>
      <w:r>
        <w:br/>
      </w:r>
      <w:r>
        <w:rPr>
          <w:rFonts w:ascii="Times New Roman"/>
          <w:b w:val="false"/>
          <w:i w:val="false"/>
          <w:color w:val="000000"/>
          <w:sz w:val="28"/>
        </w:rPr>
        <w:t xml:space="preserve">
      4. Кредитор не қатысушы-сақтандыру ұйымы кепiлдiк беру төлемiн жүзеге асыру үшiн қажет құжаттардың толық пакетiн бергеннен кейін Қор кепiлдiк төлемiн жүзеге асыру туралы не кепiлдiк беру төлемiн жүзеге асырудан бас тарту туралы шешiм қабылдайды. </w:t>
      </w:r>
      <w:r>
        <w:br/>
      </w:r>
      <w:r>
        <w:rPr>
          <w:rFonts w:ascii="Times New Roman"/>
          <w:b w:val="false"/>
          <w:i w:val="false"/>
          <w:color w:val="000000"/>
          <w:sz w:val="28"/>
        </w:rPr>
        <w:t xml:space="preserve">
      5. Қор қатысушы-сақтандыру ұйымдарының осы баптың 3-тармағында көзделген iс-шараларды жүзеге асыруға байланысты, нақты шығыстар мөлшерiндегі, бiрақ бес айлық есептiк көрсеткiштен аспайтын шығыстарын өтейдi. </w:t>
      </w:r>
      <w:r>
        <w:br/>
      </w:r>
      <w:r>
        <w:rPr>
          <w:rFonts w:ascii="Times New Roman"/>
          <w:b w:val="false"/>
          <w:i w:val="false"/>
          <w:color w:val="000000"/>
          <w:sz w:val="28"/>
        </w:rPr>
        <w:t xml:space="preserve">
      6. Кепiлдiк беру төлемiнiң мөлшерi мiндеттi сақтандыру шарты бойынша сақтандыру төлемдерiн жүзеге асыруға арналған сақтандырудың мiндетті түрi бойынша Қазақстан Республикасының заң актiлерiне сәйкес айқындалады. </w:t>
      </w:r>
      <w:r>
        <w:br/>
      </w:r>
      <w:r>
        <w:rPr>
          <w:rFonts w:ascii="Times New Roman"/>
          <w:b w:val="false"/>
          <w:i w:val="false"/>
          <w:color w:val="000000"/>
          <w:sz w:val="28"/>
        </w:rPr>
        <w:t xml:space="preserve">
      7. Кепілдiк беру төлемi моральдық зиянның, кредитордың жiберген пайдасының, сондай-ақ мiндеттi сақтандыру шарты бойынша тұрақсыздық айыбының орнын толтырмайды. </w:t>
      </w:r>
      <w:r>
        <w:br/>
      </w:r>
      <w:r>
        <w:rPr>
          <w:rFonts w:ascii="Times New Roman"/>
          <w:b w:val="false"/>
          <w:i w:val="false"/>
          <w:color w:val="000000"/>
          <w:sz w:val="28"/>
        </w:rPr>
        <w:t xml:space="preserve">
      8. Кредиторларға кепілдiк беру төлемiн тiкелей Қор немесе кредитордың банк шотына қолма-қол жасалмайтын нысанда не қолма-қол ақшамен агент арқылы жүзеге асырылады. </w:t>
      </w:r>
      <w:r>
        <w:br/>
      </w:r>
      <w:r>
        <w:rPr>
          <w:rFonts w:ascii="Times New Roman"/>
          <w:b w:val="false"/>
          <w:i w:val="false"/>
          <w:color w:val="000000"/>
          <w:sz w:val="28"/>
        </w:rPr>
        <w:t xml:space="preserve">
      9. Мәжбүрлеп таратылатын сақтандыру ұйымының кредиторына кепiлдiк төлемiн жүзеге асырған күннен бастап жүзеге асырылған кепiлдiк төлемiнiң көлемiнде мiндеттi сақтандыру шарты бойынша кредитордың талап ету құқығы көшедi. </w:t>
      </w:r>
      <w:r>
        <w:br/>
      </w:r>
      <w:r>
        <w:rPr>
          <w:rFonts w:ascii="Times New Roman"/>
          <w:b w:val="false"/>
          <w:i w:val="false"/>
          <w:color w:val="000000"/>
          <w:sz w:val="28"/>
        </w:rPr>
        <w:t xml:space="preserve">
      Кредитордың көшкен талап ету құқығын, сонымен қатар кепiлдiк төлемiн жүзеге асыруға байланысты шығыстарды өтеу жөнiндегi талапты Қазақстан Республикасының заңдарында көзделген тәртiппен мәжбүрлеп таратылатын сақтандыру ұйымының тарату комиссиясына (бұдан әрi - тарату комиссиясы) Қор ұсынады."; </w:t>
      </w:r>
    </w:p>
    <w:p>
      <w:pPr>
        <w:spacing w:after="0"/>
        <w:ind w:left="0"/>
        <w:jc w:val="both"/>
      </w:pPr>
      <w:r>
        <w:rPr>
          <w:rFonts w:ascii="Times New Roman"/>
          <w:b w:val="false"/>
          <w:i w:val="false"/>
          <w:color w:val="000000"/>
          <w:sz w:val="28"/>
        </w:rPr>
        <w:t xml:space="preserve">      9) 16-бап мынадай редакцияда жазылсын: </w:t>
      </w:r>
    </w:p>
    <w:p>
      <w:pPr>
        <w:spacing w:after="0"/>
        <w:ind w:left="0"/>
        <w:jc w:val="both"/>
      </w:pPr>
      <w:r>
        <w:rPr>
          <w:rFonts w:ascii="Times New Roman"/>
          <w:b w:val="false"/>
          <w:i w:val="false"/>
          <w:color w:val="000000"/>
          <w:sz w:val="28"/>
        </w:rPr>
        <w:t xml:space="preserve">      "16-бап. Сақтанушылардың құқықтарын қорғаудың қосымша </w:t>
      </w:r>
      <w:r>
        <w:br/>
      </w:r>
      <w:r>
        <w:rPr>
          <w:rFonts w:ascii="Times New Roman"/>
          <w:b w:val="false"/>
          <w:i w:val="false"/>
          <w:color w:val="000000"/>
          <w:sz w:val="28"/>
        </w:rPr>
        <w:t xml:space="preserve">
               тәсiлдерi </w:t>
      </w:r>
    </w:p>
    <w:p>
      <w:pPr>
        <w:spacing w:after="0"/>
        <w:ind w:left="0"/>
        <w:jc w:val="both"/>
      </w:pPr>
      <w:r>
        <w:rPr>
          <w:rFonts w:ascii="Times New Roman"/>
          <w:b w:val="false"/>
          <w:i w:val="false"/>
          <w:color w:val="000000"/>
          <w:sz w:val="28"/>
        </w:rPr>
        <w:t xml:space="preserve">      1. Мерзiмдерi өтпеген мәжбүрлеп таратылатын сақтандыру ұйымының мiндеттi сақтандыру шарты бойынша сақтанушы сот шешiмi күшiне енген күннен бастап екi айлық мерзiмде Қордың қатысушы-сақтандыру ұйымымен қалған уақыт кезеңiне мiндеттi сақтандыру шартын жасауға құқылы, бұл кезең iшiнде мәжбүрлеп таратылатын сақтандыру ұйымымен бұрын жасалған мiндетi сақтандыру шарты қолданыста болуы тиiс. </w:t>
      </w:r>
      <w:r>
        <w:br/>
      </w:r>
      <w:r>
        <w:rPr>
          <w:rFonts w:ascii="Times New Roman"/>
          <w:b w:val="false"/>
          <w:i w:val="false"/>
          <w:color w:val="000000"/>
          <w:sz w:val="28"/>
        </w:rPr>
        <w:t xml:space="preserve">
      2. Қатысушы-сақтандыру ұйымымен осы баптың 1-тармағында көзделген мiндеттi сақтандыру шартын жасаған жағдайда, Қор қатысушы-сақтандыру ұйымына өтемақы төлемiн жүзеге асырады. </w:t>
      </w:r>
      <w:r>
        <w:br/>
      </w:r>
      <w:r>
        <w:rPr>
          <w:rFonts w:ascii="Times New Roman"/>
          <w:b w:val="false"/>
          <w:i w:val="false"/>
          <w:color w:val="000000"/>
          <w:sz w:val="28"/>
        </w:rPr>
        <w:t xml:space="preserve">
      3. Өтемақы төлемiнiң мөлшерi жаңадан жасалған мiндеттi сақтандыру шартының қолданылу кезеңiне сүйене отырып, мiндеттi сақтандыру туралы заң актiсiне сәйкес айқындалады. Өтемақы төлемiн жүзеге асыру тәртiбi осы Заңға және уәкiлетті органның нормативтiк құқықтық актілерiне сәйкес айқындалады. </w:t>
      </w:r>
      <w:r>
        <w:br/>
      </w:r>
      <w:r>
        <w:rPr>
          <w:rFonts w:ascii="Times New Roman"/>
          <w:b w:val="false"/>
          <w:i w:val="false"/>
          <w:color w:val="000000"/>
          <w:sz w:val="28"/>
        </w:rPr>
        <w:t xml:space="preserve">
      Жаңадан жасалған шарттың қолданылу мерзiмi жаңа шартты жасаған күннен бастап, бұл кезең iшiнде мәжбүрлеп таратылатын сақтандыру ұйымымен сақтанушы бұрын жасаған мiндетi сақтандыру шарты қолданыста болуы тиiс мерзiм аяқталған кезге дейiнгi кезеңдi құрайды. </w:t>
      </w:r>
      <w:r>
        <w:br/>
      </w:r>
      <w:r>
        <w:rPr>
          <w:rFonts w:ascii="Times New Roman"/>
          <w:b w:val="false"/>
          <w:i w:val="false"/>
          <w:color w:val="000000"/>
          <w:sz w:val="28"/>
        </w:rPr>
        <w:t xml:space="preserve">
      Егер сақтанушы мәжбүрлеп таратылатын сақтандыру ұйымымен бұрын жасалған мiндеттi сақтандыру шарты бойынша сақтандыру сыйлықақысын толық төлемесе, Қор сақтанушы төлемеген сақтандыру сыйлықақысының сомасын шегере отырып, өтемақы төлемiн жүзеге асыруға құқылы. Мұндай жағдайда, мiндеттi сақтандыру шартын жасаған қатысушы-сақтандыру ұйымы сақтанушыдан сақтандыру сыйлықақысының төленбеген сомасын талап етуге құқылы. </w:t>
      </w:r>
      <w:r>
        <w:br/>
      </w:r>
      <w:r>
        <w:rPr>
          <w:rFonts w:ascii="Times New Roman"/>
          <w:b w:val="false"/>
          <w:i w:val="false"/>
          <w:color w:val="000000"/>
          <w:sz w:val="28"/>
        </w:rPr>
        <w:t xml:space="preserve">
      4. Қатысушы-сақтандыру ұйымы мәжбүрлеп таратылатын сақтандыру ұйымының сақтанушысымен мiндетті сақтандыру шартың жасаған кезде қатысушы-сақтандыру ұйымы мiндеттi сақтандырудың осы түрi бойынша Қазақстан Республикасының заң актiсiнде көзделген көлемдер осындай шарт бойынша жауапты болады. </w:t>
      </w:r>
      <w:r>
        <w:br/>
      </w:r>
      <w:r>
        <w:rPr>
          <w:rFonts w:ascii="Times New Roman"/>
          <w:b w:val="false"/>
          <w:i w:val="false"/>
          <w:color w:val="000000"/>
          <w:sz w:val="28"/>
        </w:rPr>
        <w:t xml:space="preserve">
      5. Қатысушы-сақтандыру ұйымы мiндетті сақтандыру шарты қолданысының өтпеген кезеңiне мiндетi сақтандыру шартын жасағанда мәжбүрлеп таратылатын сақтандыру ұйымының сақтанушысынан бас тартуға құқылы. </w:t>
      </w:r>
      <w:r>
        <w:br/>
      </w:r>
      <w:r>
        <w:rPr>
          <w:rFonts w:ascii="Times New Roman"/>
          <w:b w:val="false"/>
          <w:i w:val="false"/>
          <w:color w:val="000000"/>
          <w:sz w:val="28"/>
        </w:rPr>
        <w:t xml:space="preserve">
      Мәжбүрлеп таратылатын Қордың қатысушысы-сақтандыру ұйымымен бұрын жасалған шарт қолданысының өтпеген кезеңiне жасаған шарт бойынша қатысушы-сақтандыру ұйымы Қорға мiндеттi жарналар төлемейдi, шартты мiндеттемелердi қалыптастырады. </w:t>
      </w:r>
      <w:r>
        <w:br/>
      </w:r>
      <w:r>
        <w:rPr>
          <w:rFonts w:ascii="Times New Roman"/>
          <w:b w:val="false"/>
          <w:i w:val="false"/>
          <w:color w:val="000000"/>
          <w:sz w:val="28"/>
        </w:rPr>
        <w:t xml:space="preserve">
      6. Өтемақы төлемдерiн жүзеге асырған күннен бастап жүзеге асырылған өтемақы төлемi көлемiндегi мiндеттi сақтандыру шарты бойынша сақтанушының талап ету құқығы Қорға көшедi. </w:t>
      </w:r>
      <w:r>
        <w:br/>
      </w:r>
      <w:r>
        <w:rPr>
          <w:rFonts w:ascii="Times New Roman"/>
          <w:b w:val="false"/>
          <w:i w:val="false"/>
          <w:color w:val="000000"/>
          <w:sz w:val="28"/>
        </w:rPr>
        <w:t xml:space="preserve">
      Көшкен талап ету құқығын, сонымен қатар өтемақы төлемiн жүзеге асыруға байланысты шығыстарды өтеу жөнiндегі талапты Қазақстан Республикасының заңдарында көзделген тәртiппен тарату комиссиясына Қор ұсынады. </w:t>
      </w:r>
      <w:r>
        <w:br/>
      </w:r>
      <w:r>
        <w:rPr>
          <w:rFonts w:ascii="Times New Roman"/>
          <w:b w:val="false"/>
          <w:i w:val="false"/>
          <w:color w:val="000000"/>
          <w:sz w:val="28"/>
        </w:rPr>
        <w:t xml:space="preserve">
      7. Уәкiлеттi орган дереу, бiрақ қатысушы-сақтандыру ұйымын мәжбүрлеп тарату туралы сот шешiмi заңды күшiне енген күннен бастап 10 күннен кешiктiрмей, Қордың қатысушысы-сақтандыру ұйымын мәжбүрлеп тарату туралы сот шешімiнiң көшiрмесiн Қорға жiбередi. </w:t>
      </w:r>
      <w:r>
        <w:br/>
      </w:r>
      <w:r>
        <w:rPr>
          <w:rFonts w:ascii="Times New Roman"/>
          <w:b w:val="false"/>
          <w:i w:val="false"/>
          <w:color w:val="000000"/>
          <w:sz w:val="28"/>
        </w:rPr>
        <w:t xml:space="preserve">
      8. Қор, он жұмыс күнiнiң iшiнде қатысушы-сақтандыру ұйымын мәжбүрлеп тарату туралы заң күшiне енген сот шешiмiнiң көшірмесiн алған күннен бастап Қазақстан Республикасының барлық аумағына тараған мемлекеттiк және орыс тiлдерiндегі мерзiмдiк баспасөз басылымдарында басталған сақтандыру жағдайы бойынша мәжбүрлеп таратылатын сақтандыру ұйымының кредиторларына кепiлдiк төлемдерiн жүзеге асыру туралы хабарды, сонымен қатар мәжбүрлеп таратылатын сақтандыру ұйымының мiндеттi сақтандыру шарты бойынша сақтандыру жағдайы басталған кезде сақтанушылар баруға құқылы олардың мекен-жайларын көрсете отырып, сонымен бiрге мәжбүрлеп таратылатын сақтандыру ұйымымен бұрын жасалған шарт қолданысының өтпеген кезеңiне мiндеттi сақтандырудың жаңа шартын жасау үшiн қатысушы-сақтандыру ұйымдарының тiзбесiн жариялайды."; </w:t>
      </w:r>
    </w:p>
    <w:p>
      <w:pPr>
        <w:spacing w:after="0"/>
        <w:ind w:left="0"/>
        <w:jc w:val="both"/>
      </w:pPr>
      <w:r>
        <w:rPr>
          <w:rFonts w:ascii="Times New Roman"/>
          <w:b w:val="false"/>
          <w:i w:val="false"/>
          <w:color w:val="000000"/>
          <w:sz w:val="28"/>
        </w:rPr>
        <w:t xml:space="preserve">      10) 18-бапта: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тарату комиссиясының құрамына өз өкiлiн енгiзу туралы уәкiлеттi органның алдында өтiнiш жасауға және Қазақстан Республикасының заңдарында көзделген тәртiппен мәжбүрлеп таратылатын сақтандыру ұйымының тарату өндiрiсiне қатысуға;"; </w:t>
      </w:r>
      <w:r>
        <w:br/>
      </w:r>
      <w:r>
        <w:rPr>
          <w:rFonts w:ascii="Times New Roman"/>
          <w:b w:val="false"/>
          <w:i w:val="false"/>
          <w:color w:val="000000"/>
          <w:sz w:val="28"/>
        </w:rPr>
        <w:t xml:space="preserve">
      3) тармақшадағы "қажеттi ақпарат" деген сөздер "қажетті ақпарат пен құжаттар" деген сөздермен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3) және 4) тармақшалар мынадай редакцияда жазылсын: </w:t>
      </w:r>
      <w:r>
        <w:br/>
      </w:r>
      <w:r>
        <w:rPr>
          <w:rFonts w:ascii="Times New Roman"/>
          <w:b w:val="false"/>
          <w:i w:val="false"/>
          <w:color w:val="000000"/>
          <w:sz w:val="28"/>
        </w:rPr>
        <w:t xml:space="preserve">
      3) уәкiлеттi орган айқындайтын тәртiппен, көлемде және мерзiмде уәкiлеттi органға Қордың қызметi туралы мәлiметтер мен қаржылық есеп (Қордың қаржылық есебiнен басқа) беруге; </w:t>
      </w:r>
      <w:r>
        <w:br/>
      </w:r>
      <w:r>
        <w:rPr>
          <w:rFonts w:ascii="Times New Roman"/>
          <w:b w:val="false"/>
          <w:i w:val="false"/>
          <w:color w:val="000000"/>
          <w:sz w:val="28"/>
        </w:rPr>
        <w:t xml:space="preserve">
      4) қатысушы-сақтандыру ұйымдарына олардың сұратулары бойынша өзінің жылдық бухгалтерлiк балансын және қатысу шартына сәйкес кiрiстер мен шығыстар туралы есебiн беруге;"; </w:t>
      </w:r>
      <w:r>
        <w:br/>
      </w:r>
      <w:r>
        <w:rPr>
          <w:rFonts w:ascii="Times New Roman"/>
          <w:b w:val="false"/>
          <w:i w:val="false"/>
          <w:color w:val="000000"/>
          <w:sz w:val="28"/>
        </w:rPr>
        <w:t xml:space="preserve">
      5) тармақшада "жылдық" деген сөзден кейiн "бухгалтерлiк" деген сөзбен толықтырылсын; </w:t>
      </w:r>
      <w:r>
        <w:br/>
      </w:r>
      <w:r>
        <w:rPr>
          <w:rFonts w:ascii="Times New Roman"/>
          <w:b w:val="false"/>
          <w:i w:val="false"/>
          <w:color w:val="000000"/>
          <w:sz w:val="28"/>
        </w:rPr>
        <w:t xml:space="preserve">
      7) тармақша "және уәкiлеттi органның нормативтiк құқықтық актілерiнде" деген сөздермен толықтырылсын; </w:t>
      </w:r>
      <w:r>
        <w:br/>
      </w:r>
      <w:r>
        <w:rPr>
          <w:rFonts w:ascii="Times New Roman"/>
          <w:b w:val="false"/>
          <w:i w:val="false"/>
          <w:color w:val="000000"/>
          <w:sz w:val="28"/>
        </w:rPr>
        <w:t xml:space="preserve">
      11) тармақша "және уәкілетті органның нормативтiк құқықтық актілерiнде" деген сөздермен толықтырылсын; </w:t>
      </w:r>
      <w:r>
        <w:br/>
      </w:r>
      <w:r>
        <w:rPr>
          <w:rFonts w:ascii="Times New Roman"/>
          <w:b w:val="false"/>
          <w:i w:val="false"/>
          <w:color w:val="000000"/>
          <w:sz w:val="28"/>
        </w:rPr>
        <w:t xml:space="preserve">
      мынадай мазмұндағы 13) тармақшамен толықтырылсын: </w:t>
      </w:r>
      <w:r>
        <w:br/>
      </w:r>
      <w:r>
        <w:rPr>
          <w:rFonts w:ascii="Times New Roman"/>
          <w:b w:val="false"/>
          <w:i w:val="false"/>
          <w:color w:val="000000"/>
          <w:sz w:val="28"/>
        </w:rPr>
        <w:t xml:space="preserve">
      "13) осы Заңның 15-бабының 6-тармағында көзделген тәртiппен қатысушы-сақтандыру ұйымдарының шығыстарын өтеуге."; </w:t>
      </w:r>
    </w:p>
    <w:p>
      <w:pPr>
        <w:spacing w:after="0"/>
        <w:ind w:left="0"/>
        <w:jc w:val="both"/>
      </w:pPr>
      <w:r>
        <w:rPr>
          <w:rFonts w:ascii="Times New Roman"/>
          <w:b w:val="false"/>
          <w:i w:val="false"/>
          <w:color w:val="000000"/>
          <w:sz w:val="28"/>
        </w:rPr>
        <w:t xml:space="preserve">      11) 19-бапта: </w:t>
      </w:r>
      <w:r>
        <w:br/>
      </w:r>
      <w:r>
        <w:rPr>
          <w:rFonts w:ascii="Times New Roman"/>
          <w:b w:val="false"/>
          <w:i w:val="false"/>
          <w:color w:val="000000"/>
          <w:sz w:val="28"/>
        </w:rPr>
        <w:t xml:space="preserve">
      1-тармақтың 3) тармақшасы мынадай редакцияда жазылсын: </w:t>
      </w:r>
      <w:r>
        <w:br/>
      </w:r>
      <w:r>
        <w:rPr>
          <w:rFonts w:ascii="Times New Roman"/>
          <w:b w:val="false"/>
          <w:i w:val="false"/>
          <w:color w:val="000000"/>
          <w:sz w:val="28"/>
        </w:rPr>
        <w:t xml:space="preserve">
      "3) жылдық бухгалтерлiк баланс және кiрiстер мен шығыстар туралы есебiн берудi Қордан талап етуге;"; </w:t>
      </w:r>
      <w:r>
        <w:br/>
      </w:r>
      <w:r>
        <w:rPr>
          <w:rFonts w:ascii="Times New Roman"/>
          <w:b w:val="false"/>
          <w:i w:val="false"/>
          <w:color w:val="000000"/>
          <w:sz w:val="28"/>
        </w:rPr>
        <w:t xml:space="preserve">
      2-тармақ мынадай мазмұндағы 7) тармақшамен толықтырылсын: </w:t>
      </w:r>
      <w:r>
        <w:br/>
      </w:r>
      <w:r>
        <w:rPr>
          <w:rFonts w:ascii="Times New Roman"/>
          <w:b w:val="false"/>
          <w:i w:val="false"/>
          <w:color w:val="000000"/>
          <w:sz w:val="28"/>
        </w:rPr>
        <w:t xml:space="preserve">
      "7) осы Заңның 15-бабының 3-тармағында көзделген iс-шараларды жүзеге асыруға.". </w:t>
      </w:r>
    </w:p>
    <w:bookmarkStart w:name="z8" w:id="7"/>
    <w:p>
      <w:pPr>
        <w:spacing w:after="0"/>
        <w:ind w:left="0"/>
        <w:jc w:val="both"/>
      </w:pPr>
      <w:r>
        <w:rPr>
          <w:rFonts w:ascii="Times New Roman"/>
          <w:b w:val="false"/>
          <w:i w:val="false"/>
          <w:color w:val="000000"/>
          <w:sz w:val="28"/>
        </w:rPr>
        <w:t>
      5. "Көлiк құралдары иелерiнiң азаматтық-құқықтық жауапкершiлігін мiндеттi сақтандыру туралы" Қазақстан Республикасының 2003 жылғы 1 шiлдедегi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15, 104-құжат): </w:t>
      </w:r>
    </w:p>
    <w:bookmarkEnd w:id="7"/>
    <w:p>
      <w:pPr>
        <w:spacing w:after="0"/>
        <w:ind w:left="0"/>
        <w:jc w:val="both"/>
      </w:pPr>
      <w:r>
        <w:rPr>
          <w:rFonts w:ascii="Times New Roman"/>
          <w:b w:val="false"/>
          <w:i w:val="false"/>
          <w:color w:val="000000"/>
          <w:sz w:val="28"/>
        </w:rPr>
        <w:t xml:space="preserve">      1) 8-баптың 2-тармағы мынадай редакцияда жазылсын: </w:t>
      </w:r>
      <w:r>
        <w:br/>
      </w:r>
      <w:r>
        <w:rPr>
          <w:rFonts w:ascii="Times New Roman"/>
          <w:b w:val="false"/>
          <w:i w:val="false"/>
          <w:color w:val="000000"/>
          <w:sz w:val="28"/>
        </w:rPr>
        <w:t xml:space="preserve">
      "2. Көлiк құралдары иелерiнiң жауапкершілігiн мiндеттi сақтандыруды жүзеге асыратын сақтандырушы жыл сайын өзiнiң қаржылық есебiн Қазақстан Республикасының барлық аумағына таралатын кемiнде екi мерзiмдiк баспасөз басылымында мемлекеттiк және орыс тiлдерiнде Қазақстан Республикасы Ұлттық Банкiнiң жылдық қаржылық есептi жариялау тәртiбi туралы нормативтік құқықтық актiсiнде көзделген көлемде және мерзiмде жариялауға мiндетті."; </w:t>
      </w:r>
    </w:p>
    <w:p>
      <w:pPr>
        <w:spacing w:after="0"/>
        <w:ind w:left="0"/>
        <w:jc w:val="both"/>
      </w:pPr>
      <w:r>
        <w:rPr>
          <w:rFonts w:ascii="Times New Roman"/>
          <w:b w:val="false"/>
          <w:i w:val="false"/>
          <w:color w:val="000000"/>
          <w:sz w:val="28"/>
        </w:rPr>
        <w:t xml:space="preserve">      2) мынадай мазмұндағы 8-1-баппен толықтырылсын: </w:t>
      </w:r>
    </w:p>
    <w:p>
      <w:pPr>
        <w:spacing w:after="0"/>
        <w:ind w:left="0"/>
        <w:jc w:val="both"/>
      </w:pPr>
      <w:r>
        <w:rPr>
          <w:rFonts w:ascii="Times New Roman"/>
          <w:b w:val="false"/>
          <w:i w:val="false"/>
          <w:color w:val="000000"/>
          <w:sz w:val="28"/>
        </w:rPr>
        <w:t xml:space="preserve">      "8-1-бап. Мiндеттi сақтандыру жөнiндегi деректер базасы </w:t>
      </w:r>
    </w:p>
    <w:p>
      <w:pPr>
        <w:spacing w:after="0"/>
        <w:ind w:left="0"/>
        <w:jc w:val="both"/>
      </w:pPr>
      <w:r>
        <w:rPr>
          <w:rFonts w:ascii="Times New Roman"/>
          <w:b w:val="false"/>
          <w:i w:val="false"/>
          <w:color w:val="000000"/>
          <w:sz w:val="28"/>
        </w:rPr>
        <w:t xml:space="preserve">      1. Сақтандыру ұйымы ретiнде тіркелген заңды тұлға көлiк құралдары иелерiнiң жауапкершілігін мiндетті сақтандыруды жүзеге асыру құқығына лицензияны алғанға дейiн осы Заңмен айқындалған тәртiппен мiндеттi сақтандыру жөнiндегі деректер базасының қатысушысы болуға мiндеттi. </w:t>
      </w:r>
      <w:r>
        <w:br/>
      </w:r>
      <w:r>
        <w:rPr>
          <w:rFonts w:ascii="Times New Roman"/>
          <w:b w:val="false"/>
          <w:i w:val="false"/>
          <w:color w:val="000000"/>
          <w:sz w:val="28"/>
        </w:rPr>
        <w:t xml:space="preserve">
      2. Мiндетті сақтандыру жөнiндегi деректер базасы - сақтанушы, сақтандырылушы және сақтандырушы туралы ақпараттың жиынтығы. </w:t>
      </w:r>
      <w:r>
        <w:br/>
      </w:r>
      <w:r>
        <w:rPr>
          <w:rFonts w:ascii="Times New Roman"/>
          <w:b w:val="false"/>
          <w:i w:val="false"/>
          <w:color w:val="000000"/>
          <w:sz w:val="28"/>
        </w:rPr>
        <w:t xml:space="preserve">
      Сақтандыру есебi - сақтандыру тарихында бар ақпаратты толық немесе iшiнара берудiң нысаны. </w:t>
      </w:r>
      <w:r>
        <w:br/>
      </w:r>
      <w:r>
        <w:rPr>
          <w:rFonts w:ascii="Times New Roman"/>
          <w:b w:val="false"/>
          <w:i w:val="false"/>
          <w:color w:val="000000"/>
          <w:sz w:val="28"/>
        </w:rPr>
        <w:t xml:space="preserve">
      Сақтанушы және сақтандырылушы деректер базасының субъектiлерi болып табылады. </w:t>
      </w:r>
      <w:r>
        <w:br/>
      </w:r>
      <w:r>
        <w:rPr>
          <w:rFonts w:ascii="Times New Roman"/>
          <w:b w:val="false"/>
          <w:i w:val="false"/>
          <w:color w:val="000000"/>
          <w:sz w:val="28"/>
        </w:rPr>
        <w:t xml:space="preserve">
      3. Сақтандырудың мiндеттi түрi бойынша деректеp базасын қалыптастыру мен жүргiзу жөнiндегi ұйым Қазақстан Республикасының заң актілерiне және сақтандыру қызметiн реттеу мен қадағалау жөнiндегі уәкілетті мемлекеттік органның нормативтiк құқықтық актiлерiне сәйкес құрылған және өз қызметiн жүзеге асыратын кредит бюросы болып табылады. </w:t>
      </w:r>
      <w:r>
        <w:br/>
      </w:r>
      <w:r>
        <w:rPr>
          <w:rFonts w:ascii="Times New Roman"/>
          <w:b w:val="false"/>
          <w:i w:val="false"/>
          <w:color w:val="000000"/>
          <w:sz w:val="28"/>
        </w:rPr>
        <w:t xml:space="preserve">
      4. Заң актілерi мен осы Заңда көзделген талаптарды iске асыру жөнiндегі функцияларды сапалы және уақтылы қамтамасыз ету мақсатында кредит бюросы және Сақтандыру төлемдерiне кепілдiк беру қоры жеке және заңды тұлғалардан, сондай-ақ мемлекеттiк органдардан ақпаратты, оның iшiнде сақтандыруды құрайтын құпияны алуға құқылы. </w:t>
      </w:r>
      <w:r>
        <w:br/>
      </w:r>
      <w:r>
        <w:rPr>
          <w:rFonts w:ascii="Times New Roman"/>
          <w:b w:val="false"/>
          <w:i w:val="false"/>
          <w:color w:val="000000"/>
          <w:sz w:val="28"/>
        </w:rPr>
        <w:t xml:space="preserve">
      Кредит бюросының және Сақтандыру төлемдерiне кепiлдiк беру қорының қызметкерлерi қызметтік, коммерциялық құпияны, сақтандыру құпиясын немесе Қазақстан Республикасының заңдарына сәйкес заңмен қорғалатын өзге құпияны құрайтын, өз функцияларын жүзеге асыруы барысында олар алған мәлiметтердi жария етпеуге жауапты болады. </w:t>
      </w:r>
      <w:r>
        <w:br/>
      </w:r>
      <w:r>
        <w:rPr>
          <w:rFonts w:ascii="Times New Roman"/>
          <w:b w:val="false"/>
          <w:i w:val="false"/>
          <w:color w:val="000000"/>
          <w:sz w:val="28"/>
        </w:rPr>
        <w:t xml:space="preserve">
      5. Мiндеттi сақтандыру жөнiндегi деректер базасын қалыптастыруға арналған ақпаратты жеткiзушiлер мыналар болып табылады: </w:t>
      </w:r>
      <w:r>
        <w:br/>
      </w:r>
      <w:r>
        <w:rPr>
          <w:rFonts w:ascii="Times New Roman"/>
          <w:b w:val="false"/>
          <w:i w:val="false"/>
          <w:color w:val="000000"/>
          <w:sz w:val="28"/>
        </w:rPr>
        <w:t xml:space="preserve">
      1) iшкi iстер органдары жол полициясының бөлiмшелерi; </w:t>
      </w:r>
      <w:r>
        <w:br/>
      </w:r>
      <w:r>
        <w:rPr>
          <w:rFonts w:ascii="Times New Roman"/>
          <w:b w:val="false"/>
          <w:i w:val="false"/>
          <w:color w:val="000000"/>
          <w:sz w:val="28"/>
        </w:rPr>
        <w:t xml:space="preserve">
      2) көлiк құралдары иелерiнiң жауапкершiлiгiн мiндеттi сақтандыруды жүзеге асыратын сақтандырушылар; </w:t>
      </w:r>
      <w:r>
        <w:br/>
      </w:r>
      <w:r>
        <w:rPr>
          <w:rFonts w:ascii="Times New Roman"/>
          <w:b w:val="false"/>
          <w:i w:val="false"/>
          <w:color w:val="000000"/>
          <w:sz w:val="28"/>
        </w:rPr>
        <w:t xml:space="preserve">
      3) ақпаратты беру және (немесе) сақтандыру есептерiн алу туралы шарттардың негiзiнде өзге тұлғалар. </w:t>
      </w:r>
      <w:r>
        <w:br/>
      </w:r>
      <w:r>
        <w:rPr>
          <w:rFonts w:ascii="Times New Roman"/>
          <w:b w:val="false"/>
          <w:i w:val="false"/>
          <w:color w:val="000000"/>
          <w:sz w:val="28"/>
        </w:rPr>
        <w:t xml:space="preserve">
      6. Ақпаратты жеткiзушi: </w:t>
      </w:r>
      <w:r>
        <w:br/>
      </w:r>
      <w:r>
        <w:rPr>
          <w:rFonts w:ascii="Times New Roman"/>
          <w:b w:val="false"/>
          <w:i w:val="false"/>
          <w:color w:val="000000"/>
          <w:sz w:val="28"/>
        </w:rPr>
        <w:t xml:space="preserve">
      1) кредит бюросынан осы Заңға сәйкес берiлген ақпаратты пайдалануды талап етуге; </w:t>
      </w:r>
      <w:r>
        <w:br/>
      </w:r>
      <w:r>
        <w:rPr>
          <w:rFonts w:ascii="Times New Roman"/>
          <w:b w:val="false"/>
          <w:i w:val="false"/>
          <w:color w:val="000000"/>
          <w:sz w:val="28"/>
        </w:rPr>
        <w:t xml:space="preserve">
      2) Қазақстан Республикасының заң актiлерiне және (немесе) ақпарат беру және (немесе) ақпарат алу туралы шартқа сәйкес өзге құқықтары болуға құқылы. </w:t>
      </w:r>
      <w:r>
        <w:br/>
      </w:r>
      <w:r>
        <w:rPr>
          <w:rFonts w:ascii="Times New Roman"/>
          <w:b w:val="false"/>
          <w:i w:val="false"/>
          <w:color w:val="000000"/>
          <w:sz w:val="28"/>
        </w:rPr>
        <w:t xml:space="preserve">
      7. Ақпаратты жеткiзушi: </w:t>
      </w:r>
      <w:r>
        <w:br/>
      </w:r>
      <w:r>
        <w:rPr>
          <w:rFonts w:ascii="Times New Roman"/>
          <w:b w:val="false"/>
          <w:i w:val="false"/>
          <w:color w:val="000000"/>
          <w:sz w:val="28"/>
        </w:rPr>
        <w:t xml:space="preserve">
      1) ақпарат беру және (немесе) сақтандыру есептерiн алу туралы қатысу шартын жасауға; </w:t>
      </w:r>
      <w:r>
        <w:br/>
      </w:r>
      <w:r>
        <w:rPr>
          <w:rFonts w:ascii="Times New Roman"/>
          <w:b w:val="false"/>
          <w:i w:val="false"/>
          <w:color w:val="000000"/>
          <w:sz w:val="28"/>
        </w:rPr>
        <w:t xml:space="preserve">
      2) осы Заң және ақпарат беру және (немесе) сақтандыру есептерiн алу туралы шарттар айқындаған көлемде және тәртiппен мiндеттi сақтандыру жөнiндегi деректер базасын қалыптастыруға арналған ақпаратты кредит бюросына беруге; </w:t>
      </w:r>
      <w:r>
        <w:br/>
      </w:r>
      <w:r>
        <w:rPr>
          <w:rFonts w:ascii="Times New Roman"/>
          <w:b w:val="false"/>
          <w:i w:val="false"/>
          <w:color w:val="000000"/>
          <w:sz w:val="28"/>
        </w:rPr>
        <w:t xml:space="preserve">
      3) сақтандыру тарихы субъектiсiнiң талабы бойынша кредиттік бюроға берiлген ақпаратқа түзетулер енгiзуге; </w:t>
      </w:r>
      <w:r>
        <w:br/>
      </w:r>
      <w:r>
        <w:rPr>
          <w:rFonts w:ascii="Times New Roman"/>
          <w:b w:val="false"/>
          <w:i w:val="false"/>
          <w:color w:val="000000"/>
          <w:sz w:val="28"/>
        </w:rPr>
        <w:t xml:space="preserve">
      4) кредит бюросына сақтандыру тарихының субъектiсi туралы қолда бар мәлiметтерге дәл сәйкес келетiн ақпарат беруге; </w:t>
      </w:r>
      <w:r>
        <w:br/>
      </w:r>
      <w:r>
        <w:rPr>
          <w:rFonts w:ascii="Times New Roman"/>
          <w:b w:val="false"/>
          <w:i w:val="false"/>
          <w:color w:val="000000"/>
          <w:sz w:val="28"/>
        </w:rPr>
        <w:t xml:space="preserve">
      5) Қазақстан Республикасының заңдарына сәйкес ақпарат ресурстарын және ақпарат жүйелерiн пайдалануға; </w:t>
      </w:r>
      <w:r>
        <w:br/>
      </w:r>
      <w:r>
        <w:rPr>
          <w:rFonts w:ascii="Times New Roman"/>
          <w:b w:val="false"/>
          <w:i w:val="false"/>
          <w:color w:val="000000"/>
          <w:sz w:val="28"/>
        </w:rPr>
        <w:t xml:space="preserve">
      6) меншiктi қаражаттың есебiнен ақпарат алудың және өңдеудiң қажеттi жағдайларын қамтамасыз етуге мiндеттi. </w:t>
      </w:r>
      <w:r>
        <w:br/>
      </w:r>
      <w:r>
        <w:rPr>
          <w:rFonts w:ascii="Times New Roman"/>
          <w:b w:val="false"/>
          <w:i w:val="false"/>
          <w:color w:val="000000"/>
          <w:sz w:val="28"/>
        </w:rPr>
        <w:t xml:space="preserve">
      8. Сақтандыру есебiн алушылар мыналар болып табылады: </w:t>
      </w:r>
      <w:r>
        <w:br/>
      </w:r>
      <w:r>
        <w:rPr>
          <w:rFonts w:ascii="Times New Roman"/>
          <w:b w:val="false"/>
          <w:i w:val="false"/>
          <w:color w:val="000000"/>
          <w:sz w:val="28"/>
        </w:rPr>
        <w:t xml:space="preserve">
      1) сақтандыру қызметiн peттеу мен қадағалау жөнiндегi уәкiлеттi мемлекеттік орган; </w:t>
      </w:r>
      <w:r>
        <w:br/>
      </w:r>
      <w:r>
        <w:rPr>
          <w:rFonts w:ascii="Times New Roman"/>
          <w:b w:val="false"/>
          <w:i w:val="false"/>
          <w:color w:val="000000"/>
          <w:sz w:val="28"/>
        </w:rPr>
        <w:t xml:space="preserve">
      2) iшкi iстер органдары жол полициясының бөлiмшесi; </w:t>
      </w:r>
      <w:r>
        <w:br/>
      </w:r>
      <w:r>
        <w:rPr>
          <w:rFonts w:ascii="Times New Roman"/>
          <w:b w:val="false"/>
          <w:i w:val="false"/>
          <w:color w:val="000000"/>
          <w:sz w:val="28"/>
        </w:rPr>
        <w:t xml:space="preserve">
      3) көлiк құралдары иелерiнiң жауапкершiлiгiн мiндеттi сақтандыруды жүзеге асыратын сақтандырушылар; </w:t>
      </w:r>
      <w:r>
        <w:br/>
      </w:r>
      <w:r>
        <w:rPr>
          <w:rFonts w:ascii="Times New Roman"/>
          <w:b w:val="false"/>
          <w:i w:val="false"/>
          <w:color w:val="000000"/>
          <w:sz w:val="28"/>
        </w:rPr>
        <w:t xml:space="preserve">
      4) мiндетті сақтандыру жөнiндегi деректер базасының субъектiлерi; </w:t>
      </w:r>
      <w:r>
        <w:br/>
      </w:r>
      <w:r>
        <w:rPr>
          <w:rFonts w:ascii="Times New Roman"/>
          <w:b w:val="false"/>
          <w:i w:val="false"/>
          <w:color w:val="000000"/>
          <w:sz w:val="28"/>
        </w:rPr>
        <w:t xml:space="preserve">
      5) сақтандыру және актуарлық есеп айырысу саласында консультациялық қызмет көрсететін консалтингтiк және ғылыми-зерттеу ұйымдары. </w:t>
      </w:r>
      <w:r>
        <w:br/>
      </w:r>
      <w:r>
        <w:rPr>
          <w:rFonts w:ascii="Times New Roman"/>
          <w:b w:val="false"/>
          <w:i w:val="false"/>
          <w:color w:val="000000"/>
          <w:sz w:val="28"/>
        </w:rPr>
        <w:t xml:space="preserve">
      Осы тармақта көрсетiлмеген өзге тұлғаларға ақпарат беруге жол берiлмейдi. </w:t>
      </w:r>
      <w:r>
        <w:br/>
      </w:r>
      <w:r>
        <w:rPr>
          <w:rFonts w:ascii="Times New Roman"/>
          <w:b w:val="false"/>
          <w:i w:val="false"/>
          <w:color w:val="000000"/>
          <w:sz w:val="28"/>
        </w:rPr>
        <w:t xml:space="preserve">
      9. Осы баптың 8-тармағының 3) және 5) тармақшаларында көрсетілген тұлғалар ақпарат беру және (немесе) ақпарат алу туралы шарт жасағаннан кейiн сақтандыру есебiн алушылар ретiнде кредит бюросында тiркелуi тиiс. </w:t>
      </w:r>
      <w:r>
        <w:br/>
      </w:r>
      <w:r>
        <w:rPr>
          <w:rFonts w:ascii="Times New Roman"/>
          <w:b w:val="false"/>
          <w:i w:val="false"/>
          <w:color w:val="000000"/>
          <w:sz w:val="28"/>
        </w:rPr>
        <w:t xml:space="preserve">
      Ақпарат алушы сақтандыру есебiн алуға және Қазақстан Республикасының заң актiлерiне сәйкес өзге құқықтарға ие болуға құқылы. </w:t>
      </w:r>
      <w:r>
        <w:br/>
      </w:r>
      <w:r>
        <w:rPr>
          <w:rFonts w:ascii="Times New Roman"/>
          <w:b w:val="false"/>
          <w:i w:val="false"/>
          <w:color w:val="000000"/>
          <w:sz w:val="28"/>
        </w:rPr>
        <w:t xml:space="preserve">
      Осы баптың 8-тармағының 3) және 5) тармақшаларында көрсетiлген сақтандыру есебiн алушылар: </w:t>
      </w:r>
      <w:r>
        <w:br/>
      </w:r>
      <w:r>
        <w:rPr>
          <w:rFonts w:ascii="Times New Roman"/>
          <w:b w:val="false"/>
          <w:i w:val="false"/>
          <w:color w:val="000000"/>
          <w:sz w:val="28"/>
        </w:rPr>
        <w:t xml:space="preserve">
      1) ақпарат алушы ретiнде тiркеу кезінде олар берген мәлiметтердiң өзгерiсi туралы хабарлауға; </w:t>
      </w:r>
      <w:r>
        <w:br/>
      </w:r>
      <w:r>
        <w:rPr>
          <w:rFonts w:ascii="Times New Roman"/>
          <w:b w:val="false"/>
          <w:i w:val="false"/>
          <w:color w:val="000000"/>
          <w:sz w:val="28"/>
        </w:rPr>
        <w:t xml:space="preserve">
      2) ақпаратқа қатысты құпиялылықты сақтауға және оны үшiншi тұлғаларға жария етпеуге; </w:t>
      </w:r>
      <w:r>
        <w:br/>
      </w:r>
      <w:r>
        <w:rPr>
          <w:rFonts w:ascii="Times New Roman"/>
          <w:b w:val="false"/>
          <w:i w:val="false"/>
          <w:color w:val="000000"/>
          <w:sz w:val="28"/>
        </w:rPr>
        <w:t xml:space="preserve">
      3) алынған ақпаратты осы Заңда көзделген мақсат үшiн ғана пайдалануға; </w:t>
      </w:r>
      <w:r>
        <w:br/>
      </w:r>
      <w:r>
        <w:rPr>
          <w:rFonts w:ascii="Times New Roman"/>
          <w:b w:val="false"/>
          <w:i w:val="false"/>
          <w:color w:val="000000"/>
          <w:sz w:val="28"/>
        </w:rPr>
        <w:t xml:space="preserve">
      4) міндетті сақтандыру жөнiндегi деректер базасы субъектiсiнiң талабы бойынша оны ақпараттың мазмұнымен таныстыруға не ақпарат алушының iшкi ережелерiне сәйкес оның көшiрмесiн оған беруге; </w:t>
      </w:r>
      <w:r>
        <w:br/>
      </w:r>
      <w:r>
        <w:rPr>
          <w:rFonts w:ascii="Times New Roman"/>
          <w:b w:val="false"/>
          <w:i w:val="false"/>
          <w:color w:val="000000"/>
          <w:sz w:val="28"/>
        </w:rPr>
        <w:t xml:space="preserve">
      5) ақпарат беру жөнiндегi деректер базасының қызметiне ақы төлеуге; </w:t>
      </w:r>
      <w:r>
        <w:br/>
      </w:r>
      <w:r>
        <w:rPr>
          <w:rFonts w:ascii="Times New Roman"/>
          <w:b w:val="false"/>
          <w:i w:val="false"/>
          <w:color w:val="000000"/>
          <w:sz w:val="28"/>
        </w:rPr>
        <w:t xml:space="preserve">
      6) Қазақстан Республикасының заң актiлерiне сәйкес өзге мiндеттерге ие болуға мiндеттi;"; </w:t>
      </w:r>
    </w:p>
    <w:p>
      <w:pPr>
        <w:spacing w:after="0"/>
        <w:ind w:left="0"/>
        <w:jc w:val="both"/>
      </w:pPr>
      <w:r>
        <w:rPr>
          <w:rFonts w:ascii="Times New Roman"/>
          <w:b w:val="false"/>
          <w:i w:val="false"/>
          <w:color w:val="000000"/>
          <w:sz w:val="28"/>
        </w:rPr>
        <w:t xml:space="preserve">      3) мынадай мазмұндағы 8-2-баппен толықтырылсын: </w:t>
      </w:r>
    </w:p>
    <w:p>
      <w:pPr>
        <w:spacing w:after="0"/>
        <w:ind w:left="0"/>
        <w:jc w:val="both"/>
      </w:pPr>
      <w:r>
        <w:rPr>
          <w:rFonts w:ascii="Times New Roman"/>
          <w:b w:val="false"/>
          <w:i w:val="false"/>
          <w:color w:val="000000"/>
          <w:sz w:val="28"/>
        </w:rPr>
        <w:t xml:space="preserve">      "8-2-бап. Мiндеттi сақтандыру жөнiндегі деректер базасын </w:t>
      </w:r>
      <w:r>
        <w:br/>
      </w:r>
      <w:r>
        <w:rPr>
          <w:rFonts w:ascii="Times New Roman"/>
          <w:b w:val="false"/>
          <w:i w:val="false"/>
          <w:color w:val="000000"/>
          <w:sz w:val="28"/>
        </w:rPr>
        <w:t xml:space="preserve">
                қалыптастыру үшiн берілген ақпарат </w:t>
      </w:r>
    </w:p>
    <w:p>
      <w:pPr>
        <w:spacing w:after="0"/>
        <w:ind w:left="0"/>
        <w:jc w:val="both"/>
      </w:pPr>
      <w:r>
        <w:rPr>
          <w:rFonts w:ascii="Times New Roman"/>
          <w:b w:val="false"/>
          <w:i w:val="false"/>
          <w:color w:val="000000"/>
          <w:sz w:val="28"/>
        </w:rPr>
        <w:t xml:space="preserve">      1. Ақпарат беру жөнiндегi өз мiндеттемелерiн орындау және сақтандыру есептерiн алу мақсатында осы Заңның 8-1-бабы 5-тармағының 2) тармақшасында көрсетілген ақпаратты жеткiзушiлер және осы Заңның 8-1-бабы 8-тармағының 3) тармақшасында көрсетiлген сақтандыру есебiн алушылар барлық кредит бюроларымен ақпарат беру және немесе) кредиттiк есептердi алу туралы шарт жасауға мiндеттi. </w:t>
      </w:r>
      <w:r>
        <w:br/>
      </w:r>
      <w:r>
        <w:rPr>
          <w:rFonts w:ascii="Times New Roman"/>
          <w:b w:val="false"/>
          <w:i w:val="false"/>
          <w:color w:val="000000"/>
          <w:sz w:val="28"/>
        </w:rPr>
        <w:t xml:space="preserve">
      2. Iшкi iстер органдары жол полициясының бөлiмшесi кредиттiк бюроларға жол-көлiк оқиғалары, мемлекеттiк техникалық қараудан өткен көлiк құралдары жөнiндегі және өздерiнiң жауапкершіліктерiн мiндетті сақтандыру шартын жасаған олардың иелерi жөнiндегі ақпаратты ақпаратты беру туралы шартта көзделген тәртiппен, мерзiмде және көлемде алуға мүмкiндiгi берiледi. </w:t>
      </w:r>
      <w:r>
        <w:br/>
      </w:r>
      <w:r>
        <w:rPr>
          <w:rFonts w:ascii="Times New Roman"/>
          <w:b w:val="false"/>
          <w:i w:val="false"/>
          <w:color w:val="000000"/>
          <w:sz w:val="28"/>
        </w:rPr>
        <w:t xml:space="preserve">
      3. Сақтандырушылар әрбiр жасалған сақтандыру шарты бойынша, сақтандыру сыйлықақыларының көлемi, сақтандыру жағдайлары, сондай-ақ сақтандыру төлемдерiнiң сомалары (мүлiк және денсаулық бойынша төлемдер бөлігінде) жөнінде ақпаратты ақпаратты беру және (немесе) сақтандыру есептерiн алу туралы шартта көзделген тәртiппен, мерзiмде және көлемде ұсынады. </w:t>
      </w:r>
      <w:r>
        <w:br/>
      </w:r>
      <w:r>
        <w:rPr>
          <w:rFonts w:ascii="Times New Roman"/>
          <w:b w:val="false"/>
          <w:i w:val="false"/>
          <w:color w:val="000000"/>
          <w:sz w:val="28"/>
        </w:rPr>
        <w:t xml:space="preserve">
      4. Осы баптың 2 және 3-тармақтарында көрсетілген ақпарат тиiстi бағдарламалық қамтамасыз етумен бiрiккен ақпарат жүйелерiн пайдалана отырып электрондық түрде беріледi. </w:t>
      </w:r>
      <w:r>
        <w:br/>
      </w:r>
      <w:r>
        <w:rPr>
          <w:rFonts w:ascii="Times New Roman"/>
          <w:b w:val="false"/>
          <w:i w:val="false"/>
          <w:color w:val="000000"/>
          <w:sz w:val="28"/>
        </w:rPr>
        <w:t xml:space="preserve">
      5. Кредиттік бюролар жол полициясы бөлiмшесiнен алынған және сақтандырушыларға берiлген ақпаратты уақтылы енгiзуге мiндеттi. </w:t>
      </w:r>
      <w:r>
        <w:br/>
      </w:r>
      <w:r>
        <w:rPr>
          <w:rFonts w:ascii="Times New Roman"/>
          <w:b w:val="false"/>
          <w:i w:val="false"/>
          <w:color w:val="000000"/>
          <w:sz w:val="28"/>
        </w:rPr>
        <w:t xml:space="preserve">
      6. Кредит бюро деректер базасының ақпарат ресурсын құру мен оған қол жеткiзуге тең қатысу жағдайын қамтамасыз етуге мiндетті."; </w:t>
      </w:r>
    </w:p>
    <w:p>
      <w:pPr>
        <w:spacing w:after="0"/>
        <w:ind w:left="0"/>
        <w:jc w:val="both"/>
      </w:pPr>
      <w:r>
        <w:rPr>
          <w:rFonts w:ascii="Times New Roman"/>
          <w:b w:val="false"/>
          <w:i w:val="false"/>
          <w:color w:val="000000"/>
          <w:sz w:val="28"/>
        </w:rPr>
        <w:t xml:space="preserve">      4) 13-баптың 4-тармағы мынадай редакцияда жазылсын: </w:t>
      </w:r>
      <w:r>
        <w:br/>
      </w:r>
      <w:r>
        <w:rPr>
          <w:rFonts w:ascii="Times New Roman"/>
          <w:b w:val="false"/>
          <w:i w:val="false"/>
          <w:color w:val="000000"/>
          <w:sz w:val="28"/>
        </w:rPr>
        <w:t xml:space="preserve">
      "4. Осы баптың 3-тармағында көзделгеннен өзге мерзiмге көлiк құралдары иелерiнiң жауапкершiлігін мiндеттi сақтандыру шартын жасауға жол берiледi: </w:t>
      </w:r>
      <w:r>
        <w:br/>
      </w:r>
      <w:r>
        <w:rPr>
          <w:rFonts w:ascii="Times New Roman"/>
          <w:b w:val="false"/>
          <w:i w:val="false"/>
          <w:color w:val="000000"/>
          <w:sz w:val="28"/>
        </w:rPr>
        <w:t xml:space="preserve">
      1) көлiк құралын маусымдық пайдалану кезiнде, бiрақ кемiнде алты ай; </w:t>
      </w:r>
      <w:r>
        <w:br/>
      </w:r>
      <w:r>
        <w:rPr>
          <w:rFonts w:ascii="Times New Roman"/>
          <w:b w:val="false"/>
          <w:i w:val="false"/>
          <w:color w:val="000000"/>
          <w:sz w:val="28"/>
        </w:rPr>
        <w:t xml:space="preserve">
      2) сақтандыру төлемдерiне кепiлдiк беру жүйесiнiң мәжбүрлеп таратылатын қатысушы-сақтандыру ұйымының кредиторларымен (сақтанушыларымен);"; </w:t>
      </w:r>
    </w:p>
    <w:p>
      <w:pPr>
        <w:spacing w:after="0"/>
        <w:ind w:left="0"/>
        <w:jc w:val="both"/>
      </w:pPr>
      <w:r>
        <w:rPr>
          <w:rFonts w:ascii="Times New Roman"/>
          <w:b w:val="false"/>
          <w:i w:val="false"/>
          <w:color w:val="000000"/>
          <w:sz w:val="28"/>
        </w:rPr>
        <w:t xml:space="preserve">      5) 14-баптың 1-тармағының 3) тармақшасы мынадай редакцияда жазылсын: </w:t>
      </w:r>
      <w:r>
        <w:br/>
      </w:r>
      <w:r>
        <w:rPr>
          <w:rFonts w:ascii="Times New Roman"/>
          <w:b w:val="false"/>
          <w:i w:val="false"/>
          <w:color w:val="000000"/>
          <w:sz w:val="28"/>
        </w:rPr>
        <w:t xml:space="preserve">
      "3) сақтандыру төлемiн жүзеге асыруды көздейтiн алғашқы сақтандыру жағдайының басталуы."; </w:t>
      </w:r>
    </w:p>
    <w:p>
      <w:pPr>
        <w:spacing w:after="0"/>
        <w:ind w:left="0"/>
        <w:jc w:val="both"/>
      </w:pPr>
      <w:r>
        <w:rPr>
          <w:rFonts w:ascii="Times New Roman"/>
          <w:b w:val="false"/>
          <w:i w:val="false"/>
          <w:color w:val="000000"/>
          <w:sz w:val="28"/>
        </w:rPr>
        <w:t xml:space="preserve">      6) 16-баптың 2-тармағының 1) тармақшасы мынадай сөздермен толықтырылсын: </w:t>
      </w:r>
      <w:r>
        <w:br/>
      </w:r>
      <w:r>
        <w:rPr>
          <w:rFonts w:ascii="Times New Roman"/>
          <w:b w:val="false"/>
          <w:i w:val="false"/>
          <w:color w:val="000000"/>
          <w:sz w:val="28"/>
        </w:rPr>
        <w:t xml:space="preserve">
      ", оның iшiнде қос сақтандыру көлiк құралдарын маусымдық пайдалану Қазақстан Республикасының аумағына уақытша кiру және осы Заңда көзделген тәртiппен сақтандыру сыйлықақысының мөлшерiн азайтуға берiлген құқық туралы;"; </w:t>
      </w:r>
    </w:p>
    <w:p>
      <w:pPr>
        <w:spacing w:after="0"/>
        <w:ind w:left="0"/>
        <w:jc w:val="both"/>
      </w:pPr>
      <w:r>
        <w:rPr>
          <w:rFonts w:ascii="Times New Roman"/>
          <w:b w:val="false"/>
          <w:i w:val="false"/>
          <w:color w:val="000000"/>
          <w:sz w:val="28"/>
        </w:rPr>
        <w:t xml:space="preserve">      7) 17-баптың 2-тармағының 6) тармақшасындағы "сақтандыру жағдайының басталғаны туралы хабар алынған кезден бастап жетi жұмыс күнi iшiнде" деген сөздер "осы Заңда белгiленген мерзiмде" деген сөздермен ауыстырылсын; </w:t>
      </w:r>
    </w:p>
    <w:p>
      <w:pPr>
        <w:spacing w:after="0"/>
        <w:ind w:left="0"/>
        <w:jc w:val="both"/>
      </w:pPr>
      <w:r>
        <w:rPr>
          <w:rFonts w:ascii="Times New Roman"/>
          <w:b w:val="false"/>
          <w:i w:val="false"/>
          <w:color w:val="000000"/>
          <w:sz w:val="28"/>
        </w:rPr>
        <w:t xml:space="preserve">      8) 22-бап: </w:t>
      </w:r>
      <w:r>
        <w:br/>
      </w:r>
      <w:r>
        <w:rPr>
          <w:rFonts w:ascii="Times New Roman"/>
          <w:b w:val="false"/>
          <w:i w:val="false"/>
          <w:color w:val="000000"/>
          <w:sz w:val="28"/>
        </w:rPr>
        <w:t xml:space="preserve">
      мынадай мазмұндағы 5-1 және 5-2-тармақтармен толықтырылсын: </w:t>
      </w:r>
      <w:r>
        <w:br/>
      </w:r>
      <w:r>
        <w:rPr>
          <w:rFonts w:ascii="Times New Roman"/>
          <w:b w:val="false"/>
          <w:i w:val="false"/>
          <w:color w:val="000000"/>
          <w:sz w:val="28"/>
        </w:rPr>
        <w:t xml:space="preserve">
      "5-1. Сақтандырушы мүлiкке келтiрiлген зиянның мөлшерiн бағалайды және өз есебiнен тәуелсiз сарапшыны тарта отырып аталған бағалауды ұйымдастырады. Сақтандырушы пайда алушыға тиесiлi сақтандыру төлемiнен бағалауды жүргiзуге меншiктi шығыстарды ұстап қалуға құқылы емес. </w:t>
      </w:r>
      <w:r>
        <w:br/>
      </w:r>
      <w:r>
        <w:rPr>
          <w:rFonts w:ascii="Times New Roman"/>
          <w:b w:val="false"/>
          <w:i w:val="false"/>
          <w:color w:val="000000"/>
          <w:sz w:val="28"/>
        </w:rPr>
        <w:t xml:space="preserve">
      Сақтанушының тәуелсiз сарапшыны тартуы мүмкiн болмаған жағдайда, жәбiрленушiнiң мүлігіне келтiрiлген зиянның мөлшерiн бағалағанда сақтандырушы сақтанушыдан бас тартуға құқылы емес. </w:t>
      </w:r>
      <w:r>
        <w:br/>
      </w:r>
      <w:r>
        <w:rPr>
          <w:rFonts w:ascii="Times New Roman"/>
          <w:b w:val="false"/>
          <w:i w:val="false"/>
          <w:color w:val="000000"/>
          <w:sz w:val="28"/>
        </w:rPr>
        <w:t xml:space="preserve">
      5-2. Сақтанушы (сақтандырылушы) немесе жәбiрленушi тәуелсiз сарапшының қызметiн дербес пайдалануға құқылы. Бұл ретте мүлiкке келтiрiлген зиянның мөлшерiн бағалау шығыстарын сақтанушының (сақтандырылушының) өзi немесе жәбiрленушi өтейдi. Егер сақтанушының (сақтандырылушының) немесе жәбiрленушiнiң бастамасымен болған бағалауды сақтандырушы мойындайтын және сақтандыру төлемiнiң мөлшерiн есептеу кезiнде ол пайдаланатын болса, онда сақтандырушы осы шығыстары бар тұлғаға сараптама шығындарын өтейдi. </w:t>
      </w:r>
      <w:r>
        <w:br/>
      </w:r>
      <w:r>
        <w:rPr>
          <w:rFonts w:ascii="Times New Roman"/>
          <w:b w:val="false"/>
          <w:i w:val="false"/>
          <w:color w:val="000000"/>
          <w:sz w:val="28"/>
        </w:rPr>
        <w:t xml:space="preserve">
      Сақтанушының (сақтандырылушының) немесе жәбiрленушiнiң бастамасы бойынша жәбiрленушiнiң мүлігіне келтiрiлген зиянның мөлшерiн бағалаумен келiспеген жағдайда, сақтандырушы өз бағасын жасауға құқылы. </w:t>
      </w:r>
      <w:r>
        <w:br/>
      </w:r>
      <w:r>
        <w:rPr>
          <w:rFonts w:ascii="Times New Roman"/>
          <w:b w:val="false"/>
          <w:i w:val="false"/>
          <w:color w:val="000000"/>
          <w:sz w:val="28"/>
        </w:rPr>
        <w:t xml:space="preserve">
      Сақтандырушы жасаған бағамен пайда алушы келiскен кезде, сақтанушының (сақтандырылушының) немесе жәбiрленушiнiң бағалау шығыстарын сақтандырушының өтеуi тиiс емес.";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"сақтандыру жағдайының басталғаны туралы сақтандырушыға ол не сақтанушы (сақтандырылушы) хабарлаған күннен бастап жетi жұмыс күні ішінде" деген сөздер "сақтандыру жағдайының басталу дерегiн растайтын құжаттарды ол немесе сақтанушы (сақтандырылушы) берген күннен бастап үш жұмыс күнi ішінде," деген сөздермен ауыстырылсын; </w:t>
      </w:r>
      <w:r>
        <w:br/>
      </w:r>
      <w:r>
        <w:rPr>
          <w:rFonts w:ascii="Times New Roman"/>
          <w:b w:val="false"/>
          <w:i w:val="false"/>
          <w:color w:val="000000"/>
          <w:sz w:val="28"/>
        </w:rPr>
        <w:t xml:space="preserve">
      "бағалау" деген сөз "зақымдалған мүлiкті қарау мен бағалау" деген сөздермен ауыстырылсын; </w:t>
      </w:r>
      <w:r>
        <w:br/>
      </w:r>
      <w:r>
        <w:rPr>
          <w:rFonts w:ascii="Times New Roman"/>
          <w:b w:val="false"/>
          <w:i w:val="false"/>
          <w:color w:val="000000"/>
          <w:sz w:val="28"/>
        </w:rPr>
        <w:t xml:space="preserve">
      мынадай мазмұндағы 6-1-тармақпен толықтырылсын: </w:t>
      </w:r>
      <w:r>
        <w:br/>
      </w:r>
      <w:r>
        <w:rPr>
          <w:rFonts w:ascii="Times New Roman"/>
          <w:b w:val="false"/>
          <w:i w:val="false"/>
          <w:color w:val="000000"/>
          <w:sz w:val="28"/>
        </w:rPr>
        <w:t xml:space="preserve">
      "6-1. Сақтандырушы зақымдалған мүлiктi қараған және жәбiрленушiнiң мүлігіне келтiрiлген зиянның мөлшерiн бағалаған не сақтанушының (сақтандырылушының) немесе жәбiрленушiнiң бастамасы бойынша тәуелсiз сарапшы жасаған осындай бағалау нәтижелерiн алған күннен бастап 4 жұмыс күнi iшiнде бағалау туралы есеп (қажет болған жағдайда) пен сақтандыру актiсiн жасайды және оларды пайда алушыға танысу үшiн бередi."; </w:t>
      </w:r>
    </w:p>
    <w:p>
      <w:pPr>
        <w:spacing w:after="0"/>
        <w:ind w:left="0"/>
        <w:jc w:val="both"/>
      </w:pPr>
      <w:r>
        <w:rPr>
          <w:rFonts w:ascii="Times New Roman"/>
          <w:b w:val="false"/>
          <w:i w:val="false"/>
          <w:color w:val="000000"/>
          <w:sz w:val="28"/>
        </w:rPr>
        <w:t xml:space="preserve">      9) 23-баптың 2-тармағы мынадай редакцияда жазылсын: </w:t>
      </w:r>
      <w:r>
        <w:br/>
      </w:r>
      <w:r>
        <w:rPr>
          <w:rFonts w:ascii="Times New Roman"/>
          <w:b w:val="false"/>
          <w:i w:val="false"/>
          <w:color w:val="000000"/>
          <w:sz w:val="28"/>
        </w:rPr>
        <w:t xml:space="preserve">
      "2. Егер сақтандырушы сақтандыру жағдайының басталу дерегiн растайтын құжаттарды алған және зақымдалған мүлiктi қарауға берген күннен бастап үш жұмыс күнi iшiнде сақтанушы (сақтандырылушы) немесе жәбiрленуші өтiнiшiнiң негізiнде келтiрiлген зиянға бағалау жасамаса, сақтанушы (сақтандырылушы) не жәбiрленушi тәуелсiз сарапшы көрсететiн қызметтердi пайдалануға және мүлiктi қалпына келтiрудi (кәдеге жаратуды) бастауға құқылы."; </w:t>
      </w:r>
    </w:p>
    <w:p>
      <w:pPr>
        <w:spacing w:after="0"/>
        <w:ind w:left="0"/>
        <w:jc w:val="both"/>
      </w:pPr>
      <w:r>
        <w:rPr>
          <w:rFonts w:ascii="Times New Roman"/>
          <w:b w:val="false"/>
          <w:i w:val="false"/>
          <w:color w:val="000000"/>
          <w:sz w:val="28"/>
        </w:rPr>
        <w:t xml:space="preserve">      10) 24-бапта: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 мынадай мазмұндағы жетiншi абзацпен толықтырылсын: </w:t>
      </w:r>
      <w:r>
        <w:br/>
      </w:r>
      <w:r>
        <w:rPr>
          <w:rFonts w:ascii="Times New Roman"/>
          <w:b w:val="false"/>
          <w:i w:val="false"/>
          <w:color w:val="000000"/>
          <w:sz w:val="28"/>
        </w:rPr>
        <w:t xml:space="preserve">
      "мүгедек бала" - 300;"; </w:t>
      </w:r>
      <w:r>
        <w:br/>
      </w:r>
      <w:r>
        <w:rPr>
          <w:rFonts w:ascii="Times New Roman"/>
          <w:b w:val="false"/>
          <w:i w:val="false"/>
          <w:color w:val="000000"/>
          <w:sz w:val="28"/>
        </w:rPr>
        <w:t xml:space="preserve">
      2) және 3) тармақшалар мынадай редакцияда жазылсын: </w:t>
      </w:r>
      <w:r>
        <w:br/>
      </w:r>
      <w:r>
        <w:rPr>
          <w:rFonts w:ascii="Times New Roman"/>
          <w:b w:val="false"/>
          <w:i w:val="false"/>
          <w:color w:val="000000"/>
          <w:sz w:val="28"/>
        </w:rPr>
        <w:t xml:space="preserve">
      "2) бiр жәбiрленушiнiң мүлкiне келтiрiлген зиян үшiн - келтірілген зиян мөлшерiнде, бiрақ 400-ден көп емес; </w:t>
      </w:r>
      <w:r>
        <w:br/>
      </w:r>
      <w:r>
        <w:rPr>
          <w:rFonts w:ascii="Times New Roman"/>
          <w:b w:val="false"/>
          <w:i w:val="false"/>
          <w:color w:val="000000"/>
          <w:sz w:val="28"/>
        </w:rPr>
        <w:t xml:space="preserve">
      3) екi және одан астам жәбiрленушiнiң мүлкiне бiр мезгiлде келтiрiлген зиян үшiн, бiрақ әрбiр жәбiрленушiге 400-ден көп емес. Бұл ретте сақтандыру төлемдерiнiң жалпы мөлшерi барлық жәбiрленушiге 1000-нан аса алмайды. Сақтандырушы жауапкершілiгінiң шектi көлемiнен зиян мөлшерi асқан жағдайда әрбiр жәбiрленушiге сақтандыру төлемi оның мүлігіне келтiрiлген зиянның дәрежесiне барабар түрде жүзеге асырылады."; </w:t>
      </w:r>
    </w:p>
    <w:p>
      <w:pPr>
        <w:spacing w:after="0"/>
        <w:ind w:left="0"/>
        <w:jc w:val="both"/>
      </w:pPr>
      <w:r>
        <w:rPr>
          <w:rFonts w:ascii="Times New Roman"/>
          <w:b w:val="false"/>
          <w:i w:val="false"/>
          <w:color w:val="000000"/>
          <w:sz w:val="28"/>
        </w:rPr>
        <w:t xml:space="preserve">      11) 24-баптың 6-тармағы мынадай редакцияда жазылсын: </w:t>
      </w:r>
      <w:r>
        <w:br/>
      </w:r>
      <w:r>
        <w:rPr>
          <w:rFonts w:ascii="Times New Roman"/>
          <w:b w:val="false"/>
          <w:i w:val="false"/>
          <w:color w:val="000000"/>
          <w:sz w:val="28"/>
        </w:rPr>
        <w:t xml:space="preserve">
      "6. Жәбiрленушi қайтыс болған жағдайда, жәбiрленушiнi жерлеген адамға сақтандырушы жерлеуге қажетті шығыстарды нақты шығындар мөлшерiнде, бiрақ көлiк құралы иелерiнiң жауапкершiлiгiн мiндеттi сақтандыру шартында белгiленген сақтандыру сомасы шегінде өтейдi."; </w:t>
      </w:r>
    </w:p>
    <w:p>
      <w:pPr>
        <w:spacing w:after="0"/>
        <w:ind w:left="0"/>
        <w:jc w:val="both"/>
      </w:pPr>
      <w:r>
        <w:rPr>
          <w:rFonts w:ascii="Times New Roman"/>
          <w:b w:val="false"/>
          <w:i w:val="false"/>
          <w:color w:val="000000"/>
          <w:sz w:val="28"/>
        </w:rPr>
        <w:t xml:space="preserve">      12) 25-бапта: </w:t>
      </w:r>
      <w:r>
        <w:br/>
      </w:r>
      <w:r>
        <w:rPr>
          <w:rFonts w:ascii="Times New Roman"/>
          <w:b w:val="false"/>
          <w:i w:val="false"/>
          <w:color w:val="000000"/>
          <w:sz w:val="28"/>
        </w:rPr>
        <w:t xml:space="preserve">
      2-тармақтың бiрiншi бөлігінде: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жәбiрленушiнiң қайтыс болғаны туралы куәлiктiң нотариатта куәландырылған көшiрмесi;"; </w:t>
      </w:r>
      <w:r>
        <w:br/>
      </w:r>
      <w:r>
        <w:rPr>
          <w:rFonts w:ascii="Times New Roman"/>
          <w:b w:val="false"/>
          <w:i w:val="false"/>
          <w:color w:val="000000"/>
          <w:sz w:val="28"/>
        </w:rPr>
        <w:t xml:space="preserve">
      мынадай мазмұндағы 4-1) тармақшамен толықтырылсын: </w:t>
      </w:r>
      <w:r>
        <w:br/>
      </w:r>
      <w:r>
        <w:rPr>
          <w:rFonts w:ascii="Times New Roman"/>
          <w:b w:val="false"/>
          <w:i w:val="false"/>
          <w:color w:val="000000"/>
          <w:sz w:val="28"/>
        </w:rPr>
        <w:t xml:space="preserve">
      "4-1) пайда алушының зиянды өтеп алу құқығын растайтын құжат (көшiрмесi);"; </w:t>
      </w:r>
      <w:r>
        <w:br/>
      </w:r>
      <w:r>
        <w:rPr>
          <w:rFonts w:ascii="Times New Roman"/>
          <w:b w:val="false"/>
          <w:i w:val="false"/>
          <w:color w:val="000000"/>
          <w:sz w:val="28"/>
        </w:rPr>
        <w:t xml:space="preserve">
      8) тармақша ", оның iшiнде көлiк құралының тiркелгендігі туралы куәлiктiң көшiрмесi."; </w:t>
      </w:r>
      <w:r>
        <w:br/>
      </w:r>
      <w:r>
        <w:rPr>
          <w:rFonts w:ascii="Times New Roman"/>
          <w:b w:val="false"/>
          <w:i w:val="false"/>
          <w:color w:val="000000"/>
          <w:sz w:val="28"/>
        </w:rPr>
        <w:t xml:space="preserve">
      4-тармақ мынадай мазмұндағы екiншi бөлiкпен толықтырылсын: </w:t>
      </w:r>
      <w:r>
        <w:br/>
      </w:r>
      <w:r>
        <w:rPr>
          <w:rFonts w:ascii="Times New Roman"/>
          <w:b w:val="false"/>
          <w:i w:val="false"/>
          <w:color w:val="000000"/>
          <w:sz w:val="28"/>
        </w:rPr>
        <w:t xml:space="preserve">
      "Мүлiкке зиян келтiрiлген кезде жәбiрленушi осы мүлiктi меншiктенушi болып танылады, ал ол қайтыс болған жағдайда - зиянды өтеуге құқығы бар тұлға."; </w:t>
      </w:r>
    </w:p>
    <w:p>
      <w:pPr>
        <w:spacing w:after="0"/>
        <w:ind w:left="0"/>
        <w:jc w:val="both"/>
      </w:pPr>
      <w:r>
        <w:rPr>
          <w:rFonts w:ascii="Times New Roman"/>
          <w:b w:val="false"/>
          <w:i w:val="false"/>
          <w:color w:val="000000"/>
          <w:sz w:val="28"/>
        </w:rPr>
        <w:t xml:space="preserve">      13) 26-бапта: </w:t>
      </w:r>
      <w:r>
        <w:br/>
      </w:r>
      <w:r>
        <w:rPr>
          <w:rFonts w:ascii="Times New Roman"/>
          <w:b w:val="false"/>
          <w:i w:val="false"/>
          <w:color w:val="000000"/>
          <w:sz w:val="28"/>
        </w:rPr>
        <w:t xml:space="preserve">
      2-тармақтың екiншi бөлiгi мынадай редакцияда жазылсын: </w:t>
      </w:r>
      <w:r>
        <w:br/>
      </w:r>
      <w:r>
        <w:rPr>
          <w:rFonts w:ascii="Times New Roman"/>
          <w:b w:val="false"/>
          <w:i w:val="false"/>
          <w:color w:val="000000"/>
          <w:sz w:val="28"/>
        </w:rPr>
        <w:t xml:space="preserve">
      "Сақтандыру төлемінің дау туғызған бөлігін сақтандырушы бiтiм келiсiмiн бекiту туралы сот ұйғарымы заңды күшiне енген не осы дау бойынша соттың шешiмi заңды күшiне енген күннен бастап үш жұмыс күні ішінде, егер сот шешiмi шұғыл түрде орындауды ұйғармаса, төлеуге тиiс.";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Бiрнеше жәбiрленушінiң мүлiгiне зиян келтiрiлген жағдайда, сақтандырушы барлық жәбiрленушiлердiң құжаттарын олар алған күннен бастап жетi жұмыс күнi iшiнде, бiрақ басқа сақтандырылғандардың құжаттарды беруiне тәуелсiз түрде, сақтандырушыға құжаттарды бiрiншi берген жәбiрленушiден құжаттарды алған күннен бастап 15 күнтiзбелiк күннен кешiктiрмей сақтандыру төлемiн бастауға мiндеттi."; </w:t>
      </w:r>
    </w:p>
    <w:p>
      <w:pPr>
        <w:spacing w:after="0"/>
        <w:ind w:left="0"/>
        <w:jc w:val="both"/>
      </w:pPr>
      <w:r>
        <w:rPr>
          <w:rFonts w:ascii="Times New Roman"/>
          <w:b w:val="false"/>
          <w:i w:val="false"/>
          <w:color w:val="000000"/>
          <w:sz w:val="28"/>
        </w:rPr>
        <w:t xml:space="preserve">      14) 29-бап мынадай мазмұндағы 5-1-тармақпен толықтырылсын: </w:t>
      </w:r>
      <w:r>
        <w:br/>
      </w:r>
      <w:r>
        <w:rPr>
          <w:rFonts w:ascii="Times New Roman"/>
          <w:b w:val="false"/>
          <w:i w:val="false"/>
          <w:color w:val="000000"/>
          <w:sz w:val="28"/>
        </w:rPr>
        <w:t xml:space="preserve">
      "5-1. Сақтандыру төлемi сақтандыру полисiнде көрсетiлген зақымдалған көлiк құралдары үшiн төленбейдi.". </w:t>
      </w:r>
    </w:p>
    <w:bookmarkStart w:name="z9" w:id="8"/>
    <w:p>
      <w:pPr>
        <w:spacing w:after="0"/>
        <w:ind w:left="0"/>
        <w:jc w:val="both"/>
      </w:pPr>
      <w:r>
        <w:rPr>
          <w:rFonts w:ascii="Times New Roman"/>
          <w:b w:val="false"/>
          <w:i w:val="false"/>
          <w:color w:val="000000"/>
          <w:sz w:val="28"/>
        </w:rPr>
        <w:t>
      6. "Тасымалдаушының жолаушылар алдындағы азаматтық-құқықтық жауапкершiлiгiн мiндеттi сақтандыру туралы" Қазақстан Республикасының 2003 жылғы 1 шiлдедегi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15, 102-құжат): </w:t>
      </w:r>
    </w:p>
    <w:bookmarkEnd w:id="8"/>
    <w:p>
      <w:pPr>
        <w:spacing w:after="0"/>
        <w:ind w:left="0"/>
        <w:jc w:val="both"/>
      </w:pPr>
      <w:r>
        <w:rPr>
          <w:rFonts w:ascii="Times New Roman"/>
          <w:b w:val="false"/>
          <w:i w:val="false"/>
          <w:color w:val="000000"/>
          <w:sz w:val="28"/>
        </w:rPr>
        <w:t xml:space="preserve">      1) 8-баптың 2-тармағы мынадай редакцияда жазылсын: </w:t>
      </w:r>
      <w:r>
        <w:br/>
      </w:r>
      <w:r>
        <w:rPr>
          <w:rFonts w:ascii="Times New Roman"/>
          <w:b w:val="false"/>
          <w:i w:val="false"/>
          <w:color w:val="000000"/>
          <w:sz w:val="28"/>
        </w:rPr>
        <w:t xml:space="preserve">
      "2. Тасымалдаушының жауапкершілiгiн мiндеттi сақтандыруды жүзеге асыратын сақтандырушы өзiнiң қаржылық есебiн Қазақстан Республикасының барлық аумағына таратылатын кемiнде екi мерзiмдi баспасөз басылымында мемлекеттiк және орыс тiлдерiнде Қазақстан Республикасы Ұлттық Банкiнiң жылдық қаржылық есептi жариялау тәртiбi туралы нормативтiк құқықтық актiсiнде көзделген көлемде және мерзiмде жыл сайын жариялауға мiндеттi."; </w:t>
      </w:r>
      <w:r>
        <w:br/>
      </w:r>
      <w:r>
        <w:rPr>
          <w:rFonts w:ascii="Times New Roman"/>
          <w:b w:val="false"/>
          <w:i w:val="false"/>
          <w:color w:val="000000"/>
          <w:sz w:val="28"/>
        </w:rPr>
        <w:t xml:space="preserve">
      11-бап мынадай мазмұндағы 4-1-тармақшамен толықтырылсын: </w:t>
      </w:r>
      <w:r>
        <w:br/>
      </w:r>
      <w:r>
        <w:rPr>
          <w:rFonts w:ascii="Times New Roman"/>
          <w:b w:val="false"/>
          <w:i w:val="false"/>
          <w:color w:val="000000"/>
          <w:sz w:val="28"/>
        </w:rPr>
        <w:t xml:space="preserve">
      "4-1. Тасымалдаушының жолаушылар алдындағы жауапкершiлiгiн мiндеттi сақтандыру шарты сақтандыру төлемдерiне кепiлдiк беру жүйесiнiң қатысушысы - мәжбүрлеп таратылатын сақтандыру ұйымының кредиторларымен (сақтанушыларымен) кем дегенде он екi ай мерзiмге жасалады.". </w:t>
      </w:r>
    </w:p>
    <w:bookmarkStart w:name="z10" w:id="9"/>
    <w:p>
      <w:pPr>
        <w:spacing w:after="0"/>
        <w:ind w:left="0"/>
        <w:jc w:val="both"/>
      </w:pPr>
      <w:r>
        <w:rPr>
          <w:rFonts w:ascii="Times New Roman"/>
          <w:b w:val="false"/>
          <w:i w:val="false"/>
          <w:color w:val="000000"/>
          <w:sz w:val="28"/>
        </w:rPr>
        <w:t>
      7. "Қазақстан Республикасындағы кредиттiк бюролар және кредиттiк тарихты қалыптастыру туралы" Қазақстан Республикасының 2004 жылғы 6 шiлдедегi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2004 ж., N 15, 87-құжат): </w:t>
      </w:r>
    </w:p>
    <w:bookmarkEnd w:id="9"/>
    <w:p>
      <w:pPr>
        <w:spacing w:after="0"/>
        <w:ind w:left="0"/>
        <w:jc w:val="both"/>
      </w:pPr>
      <w:r>
        <w:rPr>
          <w:rFonts w:ascii="Times New Roman"/>
          <w:b w:val="false"/>
          <w:i w:val="false"/>
          <w:color w:val="000000"/>
          <w:sz w:val="28"/>
        </w:rPr>
        <w:t xml:space="preserve">      1) 2-бап мынадай мазмұндағы 2-1-тармақпен толықтырылсын: </w:t>
      </w:r>
      <w:r>
        <w:br/>
      </w:r>
      <w:r>
        <w:rPr>
          <w:rFonts w:ascii="Times New Roman"/>
          <w:b w:val="false"/>
          <w:i w:val="false"/>
          <w:color w:val="000000"/>
          <w:sz w:val="28"/>
        </w:rPr>
        <w:t xml:space="preserve">
      "2-1. Осы Заңның ережесi мiндеттi сақтандыру жөнiндегi деректер базасын қалыптастыру мен оларды пайдалану кезiнде туындайтын қатынастарға таралады және Қазақстан Республикасының заңнамалық актiлерiнде көзделген ерекшелiктердi есепке ала отырып қолданылады."; </w:t>
      </w:r>
    </w:p>
    <w:p>
      <w:pPr>
        <w:spacing w:after="0"/>
        <w:ind w:left="0"/>
        <w:jc w:val="both"/>
      </w:pPr>
      <w:r>
        <w:rPr>
          <w:rFonts w:ascii="Times New Roman"/>
          <w:b w:val="false"/>
          <w:i w:val="false"/>
          <w:color w:val="000000"/>
          <w:sz w:val="28"/>
        </w:rPr>
        <w:t xml:space="preserve">      2) 7-бапта: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5) тармақшада "зерттеулер жатады." деген сөздер "зерттеулер;" деген сөзбен ауыстырылсын; </w:t>
      </w:r>
      <w:r>
        <w:br/>
      </w:r>
      <w:r>
        <w:rPr>
          <w:rFonts w:ascii="Times New Roman"/>
          <w:b w:val="false"/>
          <w:i w:val="false"/>
          <w:color w:val="000000"/>
          <w:sz w:val="28"/>
        </w:rPr>
        <w:t xml:space="preserve">
      мынадай мазмұндағы 6) тармақшамен толықтырылсын; </w:t>
      </w:r>
      <w:r>
        <w:br/>
      </w:r>
      <w:r>
        <w:rPr>
          <w:rFonts w:ascii="Times New Roman"/>
          <w:b w:val="false"/>
          <w:i w:val="false"/>
          <w:color w:val="000000"/>
          <w:sz w:val="28"/>
        </w:rPr>
        <w:t xml:space="preserve">
      "6) мiндеттi сақтандырудың жекелеген түрлерi жөнiндегi деректер базасын Қазақстан Республикасының заңнамалық актiлерiнде көзделген тәртiппен қалыптастыру және жүргізу жатады.";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Кредиттiк бюролар заңнамалық актiлерде және уәкiлеттi органның нормативтiк құқықтық актiлерiнде көзделген тәртiппен мiндетті сақтандыру жөнiндегi деректер базасын қалыптастыру мен жүргізу жөнiндегi қызметтi жүзеге асырады.".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Заңды енгiзу тәртiбi </w:t>
      </w:r>
      <w:r>
        <w:br/>
      </w:r>
      <w:r>
        <w:rPr>
          <w:rFonts w:ascii="Times New Roman"/>
          <w:b w:val="false"/>
          <w:i w:val="false"/>
          <w:color w:val="000000"/>
          <w:sz w:val="28"/>
        </w:rPr>
        <w:t xml:space="preserve">
      1. 2007 жылдың 1 қаңтарынан бастап қолданысқа енгiзiлетiн осы Заң "жалпы сақтандыру" саласында қызметтi жүзеге асыратын сақтандыру ұйымдарына арналған 1-баптың 3-тармағы 11) тармақшасының он бiрiншi абзацын қоспағанда, ресми жарияланған күннен бастап он күн өткеннен кейiн қолданысқа енгізiледi. </w:t>
      </w:r>
      <w:r>
        <w:br/>
      </w:r>
      <w:r>
        <w:rPr>
          <w:rFonts w:ascii="Times New Roman"/>
          <w:b w:val="false"/>
          <w:i w:val="false"/>
          <w:color w:val="000000"/>
          <w:sz w:val="28"/>
        </w:rPr>
        <w:t xml:space="preserve">
      2. Сақтандыру рыногының кәсiби қатысушылары өз қызметiн 2006 жылғы 1 қаңтарға дейiнгі мерзiмде осы Заңның талаптарына сәйкес келтiрсiн. </w:t>
      </w:r>
    </w:p>
    <w:bookmarkEnd w:id="1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