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83d" w14:textId="535c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8 ақпандағы N 118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шілдедегі N 682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Ақша қаражатын тиімді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2005 жылғы 8 ақпандағы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 "ұйымдастыруды" деген сөзден кейін ", сондай-ақ оларды сатуды, оның ішінде лизингке сатуды"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