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1f45" w14:textId="4531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Yкiметi мен Ресей Федерациясы Yкiметінiң арасындағы Қазақстан Республикасының аумағына орналасқан Ресей Федерациясының 929 Мемлекеттiк ұшу-сынақ орталығының объектiлерi мен жауынгерлiк алаңдарын жалдау туралы шартқа өзгерiстер мен толықтырулар енгiзу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2005 жылғы 7 шілдедегі N 695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Қоса берiлiп отырған 1996 жылғы 18 қазандағы Қазақстан Республикасының Үкiметi мен Ресей Федерациясы Үкiметiнiң арасындағы Қазақстан Республикасының аумағына орналасқан Ресей Федерациясының 929 Мемлекеттік ұшу-сынақ орталығының объектiлерi мен жауынгерлiк алаңдарын жалдау туралы шартқа өзгерiстер мен толықтырулар енгiзу туралы  </w:t>
      </w:r>
      <w:r>
        <w:rPr>
          <w:rFonts w:ascii="Times New Roman"/>
          <w:b w:val="false"/>
          <w:i w:val="false"/>
          <w:color w:val="000000"/>
          <w:sz w:val="28"/>
        </w:rPr>
        <w:t xml:space="preserve">хаттаманың </w:t>
      </w:r>
      <w:r>
        <w:rPr>
          <w:rFonts w:ascii="Times New Roman"/>
          <w:b w:val="false"/>
          <w:i w:val="false"/>
          <w:color w:val="000000"/>
          <w:sz w:val="28"/>
        </w:rPr>
        <w:t xml:space="preserve"> жобасы мақұлдансын. </w:t>
      </w:r>
    </w:p>
    <w:bookmarkEnd w:id="1"/>
    <w:bookmarkStart w:name="z3" w:id="2"/>
    <w:p>
      <w:pPr>
        <w:spacing w:after="0"/>
        <w:ind w:left="0"/>
        <w:jc w:val="both"/>
      </w:pPr>
      <w:r>
        <w:rPr>
          <w:rFonts w:ascii="Times New Roman"/>
          <w:b w:val="false"/>
          <w:i w:val="false"/>
          <w:color w:val="000000"/>
          <w:sz w:val="28"/>
        </w:rPr>
        <w:t>
      2. Қазақстан Республикасының Қорғаныс министрi Мұхтар Қапашұлы Алтынбаевқа қағидаттық сипаты жоқ өзгерiстер мен толықтырулар енгiзуге рұқсат бере отырып, Қазақстан Республикасының Үкiметi атынан 1996 жылғы 18 қазандағы Қазақстан Республикасының Үкiметi мен Ресей Федерациясы Үкiметiнiң арасындағы Қазақстан Республикасының аумағына орналасқан Ресей Федерациясының 929 Мемлекеттiк ұшу-сынақ орталығының объектiлерi мен жауынгерлік алаңдарын жалдау туралы шартқа өзгерiстер мен толықтырулар енгізу туралы  </w:t>
      </w:r>
      <w:r>
        <w:rPr>
          <w:rFonts w:ascii="Times New Roman"/>
          <w:b w:val="false"/>
          <w:i w:val="false"/>
          <w:color w:val="000000"/>
          <w:sz w:val="28"/>
        </w:rPr>
        <w:t xml:space="preserve">хаттама </w:t>
      </w:r>
      <w:r>
        <w:rPr>
          <w:rFonts w:ascii="Times New Roman"/>
          <w:b w:val="false"/>
          <w:i w:val="false"/>
          <w:color w:val="000000"/>
          <w:sz w:val="28"/>
        </w:rPr>
        <w:t xml:space="preserve"> жасасуға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2005.11.24. N  </w:t>
      </w:r>
      <w:r>
        <w:rPr>
          <w:rFonts w:ascii="Times New Roman"/>
          <w:b w:val="false"/>
          <w:i w:val="false"/>
          <w:color w:val="000000"/>
          <w:sz w:val="28"/>
        </w:rPr>
        <w:t xml:space="preserve">1158 </w:t>
      </w:r>
      <w:r>
        <w:rPr>
          <w:rFonts w:ascii="Times New Roman"/>
          <w:b w:val="false"/>
          <w:i w:val="false"/>
          <w:color w:val="ff0000"/>
          <w:sz w:val="28"/>
        </w:rPr>
        <w:t xml:space="preserve"> қаулысымен.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Жоба </w:t>
      </w:r>
    </w:p>
    <w:bookmarkEnd w:id="4"/>
    <w:p>
      <w:pPr>
        <w:spacing w:after="0"/>
        <w:ind w:left="0"/>
        <w:jc w:val="left"/>
      </w:pPr>
      <w:r>
        <w:rPr>
          <w:rFonts w:ascii="Times New Roman"/>
          <w:b/>
          <w:i w:val="false"/>
          <w:color w:val="000000"/>
        </w:rPr>
        <w:t xml:space="preserve"> 1996 жылғы 18 қазандағы Қазақстан Республикасының Үкiметi мен </w:t>
      </w:r>
      <w:r>
        <w:br/>
      </w:r>
      <w:r>
        <w:rPr>
          <w:rFonts w:ascii="Times New Roman"/>
          <w:b/>
          <w:i w:val="false"/>
          <w:color w:val="000000"/>
        </w:rPr>
        <w:t xml:space="preserve">
Ресей Федерациясы Үкiметiнiң арасындағы Қазақстан Республикасының аумағына орналасқан Ресей </w:t>
      </w:r>
      <w:r>
        <w:br/>
      </w:r>
      <w:r>
        <w:rPr>
          <w:rFonts w:ascii="Times New Roman"/>
          <w:b/>
          <w:i w:val="false"/>
          <w:color w:val="000000"/>
        </w:rPr>
        <w:t xml:space="preserve">
Федерациясының 929 Мемлекеттік ұшу-сынақ орталығының </w:t>
      </w:r>
      <w:r>
        <w:br/>
      </w:r>
      <w:r>
        <w:rPr>
          <w:rFonts w:ascii="Times New Roman"/>
          <w:b/>
          <w:i w:val="false"/>
          <w:color w:val="000000"/>
        </w:rPr>
        <w:t xml:space="preserve">
объектілерi мен жауынгерлiк алаңдарын жалдау </w:t>
      </w:r>
      <w:r>
        <w:br/>
      </w:r>
      <w:r>
        <w:rPr>
          <w:rFonts w:ascii="Times New Roman"/>
          <w:b/>
          <w:i w:val="false"/>
          <w:color w:val="000000"/>
        </w:rPr>
        <w:t xml:space="preserve">
туралы шартқа өзгерiстер мен толықтырулар енгiзу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1996 жылғы 18 қазандағы Қазақстан Республикасының Үкiметi мен Ресей Федерациясы Үкiметiнiң арасындағы Қазақстан Республикасының аумағына орналасқан Ресей Федерациясының 929 Мемлекеттiк ұшу-сынақ орталығының объектiлерi мен жауынгерлiк алаңдарын жалдау туралы  </w:t>
      </w:r>
      <w:r>
        <w:rPr>
          <w:rFonts w:ascii="Times New Roman"/>
          <w:b w:val="false"/>
          <w:i w:val="false"/>
          <w:color w:val="000000"/>
          <w:sz w:val="28"/>
        </w:rPr>
        <w:t xml:space="preserve">шартқа </w:t>
      </w:r>
      <w:r>
        <w:rPr>
          <w:rFonts w:ascii="Times New Roman"/>
          <w:b w:val="false"/>
          <w:i w:val="false"/>
          <w:color w:val="000000"/>
          <w:sz w:val="28"/>
        </w:rPr>
        <w:t xml:space="preserve"> (бұдан әрi - Шарт) мынадай өзгерiстер мен толықтырулар енгiзуге келiстi: </w:t>
      </w:r>
      <w:r>
        <w:br/>
      </w:r>
      <w:r>
        <w:rPr>
          <w:rFonts w:ascii="Times New Roman"/>
          <w:b w:val="false"/>
          <w:i w:val="false"/>
          <w:color w:val="000000"/>
          <w:sz w:val="28"/>
        </w:rPr>
        <w:t xml:space="preserve">
      1. 3-бап мынадай мазмұндағы екiншi және үшiншi абзацтармен толықтырылсын: </w:t>
      </w:r>
      <w:r>
        <w:br/>
      </w:r>
      <w:r>
        <w:rPr>
          <w:rFonts w:ascii="Times New Roman"/>
          <w:b w:val="false"/>
          <w:i w:val="false"/>
          <w:color w:val="000000"/>
          <w:sz w:val="28"/>
        </w:rPr>
        <w:t xml:space="preserve">
      "Полигон - жер учаскелерiн және оларда орналасқан мүлiктi қамтитын бiртұтас кешен. </w:t>
      </w:r>
      <w:r>
        <w:br/>
      </w:r>
      <w:r>
        <w:rPr>
          <w:rFonts w:ascii="Times New Roman"/>
          <w:b w:val="false"/>
          <w:i w:val="false"/>
          <w:color w:val="000000"/>
          <w:sz w:val="28"/>
        </w:rPr>
        <w:t xml:space="preserve">
      Полигонды жалдау объектiсiнiң бiр бiрлiгі үшiн ставка - Полигонның жалға берiлген жер учаскелерiнiң, оның iшiнде оларда орналасқан жылжымалы және жылжымайтын мүлiк объектілерiмен қоса жер учаскелерiнiң аудан (гектар) бiрлiгiн пайдаланғаны үшiн жалдау ақысы 2,33 АҚШ доллары мөлшерiнде белгiленедi.". </w:t>
      </w:r>
      <w:r>
        <w:br/>
      </w:r>
      <w:r>
        <w:rPr>
          <w:rFonts w:ascii="Times New Roman"/>
          <w:b w:val="false"/>
          <w:i w:val="false"/>
          <w:color w:val="000000"/>
          <w:sz w:val="28"/>
        </w:rPr>
        <w:t xml:space="preserve">
      2. 4-бап мынадай редакцияда жазылсын: </w:t>
      </w:r>
      <w:r>
        <w:br/>
      </w:r>
      <w:r>
        <w:rPr>
          <w:rFonts w:ascii="Times New Roman"/>
          <w:b w:val="false"/>
          <w:i w:val="false"/>
          <w:color w:val="000000"/>
          <w:sz w:val="28"/>
        </w:rPr>
        <w:t xml:space="preserve">
      "Осы Шарттың 3-бабында белгiленген полигондарды жалдау объектiсiнiң бiр бiрлiгіне ставканы негiзге ала отырып есептелген Полигонды пайдаланғаны үшiн жыл сайынғы жалдау ақысы 2005 жылғы 1 қаңтардан бастап 4,454 млн. АҚШ долларына баламалы соманы құрайды. Бұл ретте жалдау ақысының көрсетiлген мөлшерi Шартқа қол қойылған күнi болған немесе Қазақстан Республикасының аумағында осы күннен кейiн енгізiлген және Полигонды жалдауға қатысты салықтардың, комиссиялардың, алымдардың және өзге де төлемдердiң барлық түрiн ескередi. </w:t>
      </w:r>
      <w:r>
        <w:br/>
      </w:r>
      <w:r>
        <w:rPr>
          <w:rFonts w:ascii="Times New Roman"/>
          <w:b w:val="false"/>
          <w:i w:val="false"/>
          <w:color w:val="000000"/>
          <w:sz w:val="28"/>
        </w:rPr>
        <w:t xml:space="preserve">
      Полигонның жалға берілетiн жер учаскелерiнiң, сондай-ақ оларда орналасқан жылжымалы және жылжымайтын мүлiк объектiлерiмен қоса жер учаскелерiнiң құрамы өзгерген жағдайда, жалдау ақысы Полигонды жалдау объектiсiнiң бiр бiрлiгіне белгiленген ставканы ескере отырып, жер учаскелерiнiң жалға берілетін ауданының өзгеруiне тепе-тең өзгередi. </w:t>
      </w:r>
      <w:r>
        <w:br/>
      </w:r>
      <w:r>
        <w:rPr>
          <w:rFonts w:ascii="Times New Roman"/>
          <w:b w:val="false"/>
          <w:i w:val="false"/>
          <w:color w:val="000000"/>
          <w:sz w:val="28"/>
        </w:rPr>
        <w:t xml:space="preserve">
      Жалдау ақысының өзгеруiн Тараптар осы Шарттың ажырамас бөлiгі болып табылатын жеке Хаттамамен ресiмдейтiн болады.". </w:t>
      </w:r>
      <w:r>
        <w:br/>
      </w:r>
      <w:r>
        <w:rPr>
          <w:rFonts w:ascii="Times New Roman"/>
          <w:b w:val="false"/>
          <w:i w:val="false"/>
          <w:color w:val="000000"/>
          <w:sz w:val="28"/>
        </w:rPr>
        <w:t xml:space="preserve">
      3. 5-бап мынадай редакцияда жазылсын: </w:t>
      </w:r>
      <w:r>
        <w:br/>
      </w:r>
      <w:r>
        <w:rPr>
          <w:rFonts w:ascii="Times New Roman"/>
          <w:b w:val="false"/>
          <w:i w:val="false"/>
          <w:color w:val="000000"/>
          <w:sz w:val="28"/>
        </w:rPr>
        <w:t xml:space="preserve">
      "Шарттың 4-бабында белгіленген жыл сайынғы жалдау ақысы 2005 жылғы 1 қаңтардан бастап еркiн айырбасталымды валютада (АҚШ доллары) жүзеге асырылатын болады. </w:t>
      </w:r>
      <w:r>
        <w:br/>
      </w:r>
      <w:r>
        <w:rPr>
          <w:rFonts w:ascii="Times New Roman"/>
          <w:b w:val="false"/>
          <w:i w:val="false"/>
          <w:color w:val="000000"/>
          <w:sz w:val="28"/>
        </w:rPr>
        <w:t xml:space="preserve">
      Жалдау төлемдерiн аудару жыл сайын әрқайсысы екi тең бөлiкпен жылдың екiншi және төртiншi тоқсанының соңғы айының 5 күнiне дейiн жүзеге асырылады. </w:t>
      </w:r>
      <w:r>
        <w:br/>
      </w:r>
      <w:r>
        <w:rPr>
          <w:rFonts w:ascii="Times New Roman"/>
          <w:b w:val="false"/>
          <w:i w:val="false"/>
          <w:color w:val="000000"/>
          <w:sz w:val="28"/>
        </w:rPr>
        <w:t xml:space="preserve">
      Төлем алушы және (немесе) оның қаржы деректемелерi өзгерген жағдайда Қазақстан Тарабы кезектi төлем мерзiмi өткенге дейiн бiр айдан кешiктiрмей Ресей Федерациясының Қорғаныс министрлігіне бұл туралы хабарлауы мiндеттi.". </w:t>
      </w:r>
      <w:r>
        <w:br/>
      </w:r>
      <w:r>
        <w:rPr>
          <w:rFonts w:ascii="Times New Roman"/>
          <w:b w:val="false"/>
          <w:i w:val="false"/>
          <w:color w:val="000000"/>
          <w:sz w:val="28"/>
        </w:rPr>
        <w:t xml:space="preserve">
      Осы Хаттама ережелерiн түсiндiру және қолдану кезiнде туындаған барлық даулар мен келiспеушiлiктер Тараптар арасындағы өзара консультациялар мен келiссөздер жолымен шешiлетiн болады. </w:t>
      </w:r>
      <w:r>
        <w:br/>
      </w:r>
      <w:r>
        <w:rPr>
          <w:rFonts w:ascii="Times New Roman"/>
          <w:b w:val="false"/>
          <w:i w:val="false"/>
          <w:color w:val="000000"/>
          <w:sz w:val="28"/>
        </w:rPr>
        <w:t xml:space="preserve">
      Тараптардың бiреуiнде бiрлескен шешiмдi талап ететiн мәселелер туындаған кезде осы Тарап екiншi Тарапқа келiссөздер басталғанға дейiн 30 күннен кешiктiрмей жазбаша түрде хабарлайды. </w:t>
      </w:r>
      <w:r>
        <w:br/>
      </w:r>
      <w:r>
        <w:rPr>
          <w:rFonts w:ascii="Times New Roman"/>
          <w:b w:val="false"/>
          <w:i w:val="false"/>
          <w:color w:val="000000"/>
          <w:sz w:val="28"/>
        </w:rPr>
        <w:t xml:space="preserve">
      Осы Хаттама Тараптар оның күшiне енуi үшiн қажеттi мемлекетішiлiк ресiмдердi орындағаны туралы соңғы жазбаша хабарламаны алған күннен бастап күшiне енедi. </w:t>
      </w:r>
      <w:r>
        <w:br/>
      </w:r>
      <w:r>
        <w:rPr>
          <w:rFonts w:ascii="Times New Roman"/>
          <w:b w:val="false"/>
          <w:i w:val="false"/>
          <w:color w:val="000000"/>
          <w:sz w:val="28"/>
        </w:rPr>
        <w:t xml:space="preserve">
      Осы Хаттама 1996 жылғы 18 қазанда Мәскеу қаласында жасалған Қазақстан Республикасының Үкiметi мен Ресей Федерациясы Үкiметiнiң арасындағы Қазақстан Республикасының аумағына орналасқан Ресей Федерациясының 929 Мемлекеттiк ұшу-сынақ орталығының объектiлерi мен жауынгерлiк алаңдарын жалдау туралы шарттың ажырамас бөлiгi болып табылады. </w:t>
      </w:r>
      <w:r>
        <w:br/>
      </w:r>
      <w:r>
        <w:rPr>
          <w:rFonts w:ascii="Times New Roman"/>
          <w:b w:val="false"/>
          <w:i w:val="false"/>
          <w:color w:val="000000"/>
          <w:sz w:val="28"/>
        </w:rPr>
        <w:t xml:space="preserve">
      200__жылғы "__"__________ ______________ қаласында әрқайсысы қазақ және орыс тілдерiндегi екi данада жасалды, әрi екi мәтiннiң де күшi бiрдей. </w:t>
      </w:r>
    </w:p>
    <w:p>
      <w:pPr>
        <w:spacing w:after="0"/>
        <w:ind w:left="0"/>
        <w:jc w:val="both"/>
      </w:pPr>
      <w:r>
        <w:rPr>
          <w:rFonts w:ascii="Times New Roman"/>
          <w:b/>
          <w:i w:val="false"/>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i w:val="false"/>
          <w:color w:val="000000"/>
          <w:sz w:val="28"/>
        </w:rPr>
        <w:t xml:space="preserve">       ҮШIН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