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423b" w14:textId="64d4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25 қыркүйектегi N 1051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7 шілдедегі N 706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- ҚР Үкіметінің 2009.04.29.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"Кейбiр акционерлiк қоғамдар - ұлттық компаниялардың директорлар кеңестерiнiң құрамдары туралы және Қазақстан Республикасы Үкiметiнiң кейбiр шешiмдерiне өзгерiстер енгiзу туралы" Қазақстан Республикасы Yкiметiнiң 2002 жылғы 25 қыркүйектегi N 1051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2002 ж., N 32, 341-құжат)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"Лукин Андрей Иванович - Қазақстан Республикасының Индустрия және сауда вице-министрi, төраға;"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"Кравченко Иван Михайлович - Қазақстан Республикасының Индустрия және сауда бiрiншi вице-министрi, төраға;".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