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db9f" w14:textId="28cd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4 наурыздағы N 209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шілдедегі N 720 Қаулысы. Күші жойылды - ҚР Үкіметінің 2006.05.05. N 373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жөнiндегі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туралы" Қазақстан Республикасы Yкiметінiң 2005 жылғы 4 наурыздағы N 209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2000 ж., N 11, 116-құжат) мынадай өзгерiс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бөлiгі тең төрағаларының құрамында: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әскери-      - Лукин Андрей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 Индустрия және сауда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әскери-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