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622e2" w14:textId="0362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Қорғаныс министрлігі республикалық мемлекеттiк кәсiпорындарының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14 шілдедегі N 728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Қорғаныс министрлігінiң Әскери-техникалық мектебi" республикалық мемлекеттік қазыналық кәсiпорны оған Қазақстан Республикасы Қорғаныс министрлiгінiң "Орталық Армия үйi" республикалық мемлекеттiк қазыналық кәсiпорнын қосу жолымен қайта ұйымдастырылсын.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Қорғаныс министрлiгі осы қаулыдан туындайтын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 күнінен бастап қолданысқа енгiзiледi.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