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c9dc" w14:textId="e5ec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15 шілдедегі N 732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Заңына "Қазақстан Республикасы Үкiметiнiң және жергілiктi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ақпарат және спорт министрлiгiне "Қазақстан камератасы" классикалық музыка мемлекеттік ансамблiнiң гастрольдерiн өткiзуге 2005 жылға арналған республикалық бюджетте кезек күттiрмейтiн шығындарға көзделген Қазақстан Республикасы Үкiметiнiң резервiнен 10000000 (он миллион) теңге бөлiнсiн.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қамтамасыз етсiн.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