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42ae0" w14:textId="c742a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2005 жылғы 24 қаңтардағы N 47 қаулысына өзгерiстер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19 шілдедегі N 744 Қаулысы. Күші жойылды - Қазақстан Республикасы Үкіметінің 2008 жылғы 15 сәуірдегі N 339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 Күші жойылды - Қазақстан Республикасы Үкіметінің 2008.04.15  </w:t>
      </w:r>
      <w:r>
        <w:rPr>
          <w:rFonts w:ascii="Times New Roman"/>
          <w:b w:val="false"/>
          <w:i w:val="false"/>
          <w:color w:val="ff0000"/>
          <w:sz w:val="28"/>
        </w:rPr>
        <w:t xml:space="preserve">N 339 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Yкiметі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"Штат санының лимиттерiн бекiту туралы" Қазақстан Республикасы Үкiметiнiң 2005 жылғы 24 қаңтардағы N 47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өзгерiстер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қаулымен бекiтiлген министрлiктердің, агенттiктер мен ведомстволардың қызметкерлерi штат санының лимиттерiнде: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5-жолда, "Штат санының лимитi" деген 3-бағандағы: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"299" деген сандар "321"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"553" деген сандар "558"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нөмiрi 15-жолда: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"Атауы" деген 2-бағандағы: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"бұдан басқа: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Индустрия және сауда министрлiгiнiң Женева қаласындағы (Швейцария Конфедерациясы) өкiлi" деген сөздер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"Штат санының лимитi" деген 3-бағандағы "5" деген сан алынып тасталсын.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2005 жылғы 1 шілдеден бастап қолданысқа енгiзiледі.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