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351a" w14:textId="ce03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деңгейдегі банктердiң берген білім беру кредиттеріне "Қаржы орталығы" акционерлiк қоғамының кепiлдiк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19 шілдедегі N 745 Қаулысы. Күші жойылды - Қазақстан Республикасы Үкіметінің 2012 жылғы 21 ақпандағы № 248 Қаулысымен</w:t>
      </w:r>
    </w:p>
    <w:p>
      <w:pPr>
        <w:spacing w:after="0"/>
        <w:ind w:left="0"/>
        <w:jc w:val="both"/>
      </w:pPr>
      <w:r>
        <w:rPr>
          <w:rFonts w:ascii="Times New Roman"/>
          <w:b w:val="false"/>
          <w:i w:val="false"/>
          <w:color w:val="ff0000"/>
          <w:sz w:val="28"/>
        </w:rPr>
        <w:t xml:space="preserve">      Ескерту. Күші жойылды - ҚР Үкіметінің 2012.02.21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жарияланғанынан кейiн күнтiзбелiк он күн өткен соң қолданысқа енгізiледi) Қаулысымен.</w:t>
      </w:r>
    </w:p>
    <w:bookmarkStart w:name="z1" w:id="0"/>
    <w:p>
      <w:pPr>
        <w:spacing w:after="0"/>
        <w:ind w:left="0"/>
        <w:jc w:val="both"/>
      </w:pPr>
      <w:r>
        <w:rPr>
          <w:rFonts w:ascii="Times New Roman"/>
          <w:b w:val="false"/>
          <w:i w:val="false"/>
          <w:color w:val="ff0000"/>
          <w:sz w:val="28"/>
        </w:rPr>
        <w:t xml:space="preserve">
      Ескерту. Қаулының тақырыбына өзгерту енгізілді - Қазақстан Республикасы Үкіметінің 2008.04.25 </w:t>
      </w:r>
      <w:r>
        <w:rPr>
          <w:rFonts w:ascii="Times New Roman"/>
          <w:b w:val="false"/>
          <w:i w:val="false"/>
          <w:color w:val="ff0000"/>
          <w:sz w:val="28"/>
        </w:rPr>
        <w:t xml:space="preserve">N 389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End w:id="0"/>
    <w:p>
      <w:pPr>
        <w:spacing w:after="0"/>
        <w:ind w:left="0"/>
        <w:jc w:val="both"/>
      </w:pPr>
      <w:r>
        <w:rPr>
          <w:rFonts w:ascii="Times New Roman"/>
          <w:b w:val="false"/>
          <w:i w:val="false"/>
          <w:color w:val="000000"/>
          <w:sz w:val="28"/>
        </w:rPr>
        <w:t>      Мемлекет басшысының "Қазақстан экономикалық, әлеуметтiк және саяси жедел жаңару жолында" атты Қазақстан халқына 2005 жылғы 18 ақпандағы </w:t>
      </w:r>
      <w:r>
        <w:rPr>
          <w:rFonts w:ascii="Times New Roman"/>
          <w:b w:val="false"/>
          <w:i w:val="false"/>
          <w:color w:val="000000"/>
          <w:sz w:val="28"/>
        </w:rPr>
        <w:t xml:space="preserve">Жолдауын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беріліп отырған Екiншi деңгейдегi банктердiң берген білім беру кредиттеріне "Қаржы орталығы" акционерлiк қоғамының кепiлдiк беру ережесi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Үкіметінің 2008.04.25 </w:t>
      </w:r>
      <w:r>
        <w:rPr>
          <w:rFonts w:ascii="Times New Roman"/>
          <w:b w:val="false"/>
          <w:i w:val="false"/>
          <w:color w:val="000000"/>
          <w:sz w:val="28"/>
        </w:rPr>
        <w:t xml:space="preserve">N 389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енгізiледi.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19 шілдедегі   </w:t>
      </w:r>
      <w:r>
        <w:br/>
      </w:r>
      <w:r>
        <w:rPr>
          <w:rFonts w:ascii="Times New Roman"/>
          <w:b w:val="false"/>
          <w:i w:val="false"/>
          <w:color w:val="000000"/>
          <w:sz w:val="28"/>
        </w:rPr>
        <w:t xml:space="preserve">
N 746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Екінші деңгейдегі банктердiң берген білім беру кредиттеріне </w:t>
      </w:r>
      <w:r>
        <w:br/>
      </w:r>
      <w:r>
        <w:rPr>
          <w:rFonts w:ascii="Times New Roman"/>
          <w:b/>
          <w:i w:val="false"/>
          <w:color w:val="000000"/>
        </w:rPr>
        <w:t xml:space="preserve">
"Қаржы орталығы" акционерлiк қоғамының кепілдiк беру </w:t>
      </w:r>
      <w:r>
        <w:br/>
      </w:r>
      <w:r>
        <w:rPr>
          <w:rFonts w:ascii="Times New Roman"/>
          <w:b/>
          <w:i w:val="false"/>
          <w:color w:val="000000"/>
        </w:rPr>
        <w:t xml:space="preserve">
ережесi </w:t>
      </w:r>
    </w:p>
    <w:bookmarkEnd w:id="3"/>
    <w:p>
      <w:pPr>
        <w:spacing w:after="0"/>
        <w:ind w:left="0"/>
        <w:jc w:val="both"/>
      </w:pPr>
      <w:r>
        <w:rPr>
          <w:rFonts w:ascii="Times New Roman"/>
          <w:b w:val="false"/>
          <w:i w:val="false"/>
          <w:color w:val="ff0000"/>
          <w:sz w:val="28"/>
        </w:rPr>
        <w:t xml:space="preserve">      Ескерту. Ереженің тақырыбына өзгеріс енгізілді - Қазақстан Республикасы Үкіметінің 2008.04.25 </w:t>
      </w:r>
      <w:r>
        <w:rPr>
          <w:rFonts w:ascii="Times New Roman"/>
          <w:b w:val="false"/>
          <w:i w:val="false"/>
          <w:color w:val="ff0000"/>
          <w:sz w:val="28"/>
        </w:rPr>
        <w:t xml:space="preserve">N 389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5" w:id="4"/>
    <w:p>
      <w:pPr>
        <w:spacing w:after="0"/>
        <w:ind w:left="0"/>
        <w:jc w:val="left"/>
      </w:pPr>
      <w:r>
        <w:rPr>
          <w:rFonts w:ascii="Times New Roman"/>
          <w:b/>
          <w:i w:val="false"/>
          <w:color w:val="000000"/>
        </w:rPr>
        <w:t xml:space="preserve"> 
1-тарау. Жалпы ережелер </w:t>
      </w:r>
    </w:p>
    <w:bookmarkEnd w:id="4"/>
    <w:bookmarkStart w:name="z6" w:id="5"/>
    <w:p>
      <w:pPr>
        <w:spacing w:after="0"/>
        <w:ind w:left="0"/>
        <w:jc w:val="both"/>
      </w:pPr>
      <w:r>
        <w:rPr>
          <w:rFonts w:ascii="Times New Roman"/>
          <w:b w:val="false"/>
          <w:i w:val="false"/>
          <w:color w:val="000000"/>
          <w:sz w:val="28"/>
        </w:rPr>
        <w:t>
      1. Осы Екiншi деңгейдегi банктердiң берген білім беру кредиттеріне "Қаржы орталығы" акционерлiк қоғамының кепiлдiк беру ережесi (бұдан әрi - Ереже) Мемлекет Басшысының "Қазақстан экономикалық, әлеуметтік және саяси жедел жаңару жолында" атты Қазақстан халқына 2005 жылғы 18 ақпандағы </w:t>
      </w:r>
      <w:r>
        <w:rPr>
          <w:rFonts w:ascii="Times New Roman"/>
          <w:b w:val="false"/>
          <w:i w:val="false"/>
          <w:color w:val="000000"/>
          <w:sz w:val="28"/>
        </w:rPr>
        <w:t xml:space="preserve">Жолдауына </w:t>
      </w:r>
      <w:r>
        <w:rPr>
          <w:rFonts w:ascii="Times New Roman"/>
          <w:b w:val="false"/>
          <w:i w:val="false"/>
          <w:color w:val="000000"/>
          <w:sz w:val="28"/>
        </w:rPr>
        <w:t xml:space="preserve">сәйкес әзiрлендi және екiншi деңгейдегі банктердiң беретiн білім беру кредиттеріне (бұдан әрi - кредит) "Қаржы орталығы" акционерлiк қоғамының (бұдан әрi - Қаржы орталығы) кепiлдiк беру тәртiбiн реттейдi.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Қазақстан Республикасы Үкіметінің 2008.04.25 </w:t>
      </w:r>
      <w:r>
        <w:rPr>
          <w:rFonts w:ascii="Times New Roman"/>
          <w:b w:val="false"/>
          <w:i w:val="false"/>
          <w:color w:val="000000"/>
          <w:sz w:val="28"/>
        </w:rPr>
        <w:t xml:space="preserve">N 389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5"/>
    <w:bookmarkStart w:name="z7" w:id="6"/>
    <w:p>
      <w:pPr>
        <w:spacing w:after="0"/>
        <w:ind w:left="0"/>
        <w:jc w:val="both"/>
      </w:pPr>
      <w:r>
        <w:rPr>
          <w:rFonts w:ascii="Times New Roman"/>
          <w:b w:val="false"/>
          <w:i w:val="false"/>
          <w:color w:val="000000"/>
          <w:sz w:val="28"/>
        </w:rPr>
        <w:t xml:space="preserve">
      2. Ереже кредиттер бойынша сыйақы ставкаларын төмендетуге, техникалық және кәсіптік, орта білімнен кейінгі, жоғары және жоғары оқу орнынан кейінгі білім алуға қол жеткiзудi қамтамасыз етуге, кредит шарттары бойынша қарыз алушылардың мiндеттемелердi орындамауына байланысты кредиторлардың тәуекелiн төмендетуге, берілетiн кредиттер көлемiн ұлғайту үшiн қолайлы жағдайлар қалыптастыруға, қарыз алушылар ауқымын кеңейтуге мүмкiндiк беретiн жүйенi құру мақсатында әзiрлендi.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Қазақстан Республикасы Үкіметінің 2008.04.25 </w:t>
      </w:r>
      <w:r>
        <w:rPr>
          <w:rFonts w:ascii="Times New Roman"/>
          <w:b w:val="false"/>
          <w:i w:val="false"/>
          <w:color w:val="000000"/>
          <w:sz w:val="28"/>
        </w:rPr>
        <w:t xml:space="preserve">N 389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6"/>
    <w:bookmarkStart w:name="z8" w:id="7"/>
    <w:p>
      <w:pPr>
        <w:spacing w:after="0"/>
        <w:ind w:left="0"/>
        <w:jc w:val="both"/>
      </w:pPr>
      <w:r>
        <w:rPr>
          <w:rFonts w:ascii="Times New Roman"/>
          <w:b w:val="false"/>
          <w:i w:val="false"/>
          <w:color w:val="000000"/>
          <w:sz w:val="28"/>
        </w:rPr>
        <w:t xml:space="preserve">
      3. Ережеде мынадай ұғымдар пайдаланылады: </w:t>
      </w:r>
      <w:r>
        <w:br/>
      </w:r>
      <w:r>
        <w:rPr>
          <w:rFonts w:ascii="Times New Roman"/>
          <w:b w:val="false"/>
          <w:i w:val="false"/>
          <w:color w:val="000000"/>
          <w:sz w:val="28"/>
        </w:rPr>
        <w:t>
      1) андеррайтинг - кредитті қайтармау тәуекелін бағалау рәсімі;</w:t>
      </w:r>
      <w:r>
        <w:br/>
      </w:r>
      <w:r>
        <w:rPr>
          <w:rFonts w:ascii="Times New Roman"/>
          <w:b w:val="false"/>
          <w:i w:val="false"/>
          <w:color w:val="000000"/>
          <w:sz w:val="28"/>
        </w:rPr>
        <w:t xml:space="preserve">
      2) кепiлдiктi мiндеттеме - Қаржы орталығының кредитор алдында бас келiсiмде көзделген тәртіппен және шарттарда айқындалған кепiлдiктер мөлшерi шегiнде кредит шарты бойынша қарыз алушының мiндеттемелердi орындағаны үшін жауап беру мiндеттемесi; </w:t>
      </w:r>
      <w:r>
        <w:br/>
      </w:r>
      <w:r>
        <w:rPr>
          <w:rFonts w:ascii="Times New Roman"/>
          <w:b w:val="false"/>
          <w:i w:val="false"/>
          <w:color w:val="000000"/>
          <w:sz w:val="28"/>
        </w:rPr>
        <w:t xml:space="preserve">
      3) бас келiсiм - кредитор мен Қаржы орталығының арасында жасалған, олардың кредиттерге кепiлдiк беру жөнiндегi өзара қарым-қатынас жасау тәртiбiн белгiлейтiн шарт; </w:t>
      </w:r>
      <w:r>
        <w:br/>
      </w:r>
      <w:r>
        <w:rPr>
          <w:rFonts w:ascii="Times New Roman"/>
          <w:b w:val="false"/>
          <w:i w:val="false"/>
          <w:color w:val="000000"/>
          <w:sz w:val="28"/>
        </w:rPr>
        <w:t>
      4) дефолт - қарыз алушының кредит шарты бойынша мiндеттемелердi орындамауы, соның нәтижесiнде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кепiлдiкте мiндеттемелердi орындау рәсiмi басталады; </w:t>
      </w:r>
      <w:r>
        <w:br/>
      </w:r>
      <w:r>
        <w:rPr>
          <w:rFonts w:ascii="Times New Roman"/>
          <w:b w:val="false"/>
          <w:i w:val="false"/>
          <w:color w:val="000000"/>
          <w:sz w:val="28"/>
        </w:rPr>
        <w:t xml:space="preserve">
      5) қарыз алушы - кредитор кредит берген жеке тұлға; </w:t>
      </w:r>
      <w:r>
        <w:br/>
      </w:r>
      <w:r>
        <w:rPr>
          <w:rFonts w:ascii="Times New Roman"/>
          <w:b w:val="false"/>
          <w:i w:val="false"/>
          <w:color w:val="000000"/>
          <w:sz w:val="28"/>
        </w:rPr>
        <w:t xml:space="preserve">
      6) білім беру кредиті - жеделділік, ақылылық, қайтарымдылық шарттарында кредитор қарыз алушыға беретін ақшалай қаражат; </w:t>
      </w:r>
      <w:r>
        <w:br/>
      </w:r>
      <w:r>
        <w:rPr>
          <w:rFonts w:ascii="Times New Roman"/>
          <w:b w:val="false"/>
          <w:i w:val="false"/>
          <w:color w:val="000000"/>
          <w:sz w:val="28"/>
        </w:rPr>
        <w:t xml:space="preserve">
      7) кредитор - қарыз операцияларын жүргiзуге қаржы нарығы мен қаржы ұйымдарын реттеу және қадағалау жөнiндегі уәкiлетті органның лицензиясы бар екiншi деңгейдегі банк; </w:t>
      </w:r>
      <w:r>
        <w:br/>
      </w:r>
      <w:r>
        <w:rPr>
          <w:rFonts w:ascii="Times New Roman"/>
          <w:b w:val="false"/>
          <w:i w:val="false"/>
          <w:color w:val="000000"/>
          <w:sz w:val="28"/>
        </w:rPr>
        <w:t xml:space="preserve">
      8) кепілдік беру жоспары - Қаржы орталығының Директорлар кеңесі бекіткен кепілдік беру шарттары.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2006.06.30. N </w:t>
      </w:r>
      <w:r>
        <w:rPr>
          <w:rFonts w:ascii="Times New Roman"/>
          <w:b w:val="false"/>
          <w:i w:val="false"/>
          <w:color w:val="000000"/>
          <w:sz w:val="28"/>
        </w:rPr>
        <w:t xml:space="preserve">619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2008.04.25 </w:t>
      </w:r>
      <w:r>
        <w:rPr>
          <w:rFonts w:ascii="Times New Roman"/>
          <w:b w:val="false"/>
          <w:i w:val="false"/>
          <w:color w:val="000000"/>
          <w:sz w:val="28"/>
        </w:rPr>
        <w:t xml:space="preserve">N 389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2011.04.07 </w:t>
      </w:r>
      <w:r>
        <w:rPr>
          <w:rFonts w:ascii="Times New Roman"/>
          <w:b w:val="false"/>
          <w:i w:val="false"/>
          <w:color w:val="000000"/>
          <w:sz w:val="28"/>
        </w:rPr>
        <w:t>N 395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bookmarkEnd w:id="7"/>
    <w:bookmarkStart w:name="z9" w:id="8"/>
    <w:p>
      <w:pPr>
        <w:spacing w:after="0"/>
        <w:ind w:left="0"/>
        <w:jc w:val="left"/>
      </w:pPr>
      <w:r>
        <w:rPr>
          <w:rFonts w:ascii="Times New Roman"/>
          <w:b/>
          <w:i w:val="false"/>
          <w:color w:val="000000"/>
        </w:rPr>
        <w:t xml:space="preserve"> 
2-тарау. Қаржы орталығы, кредиторлар мен қарыз алушылардың </w:t>
      </w:r>
      <w:r>
        <w:br/>
      </w:r>
      <w:r>
        <w:rPr>
          <w:rFonts w:ascii="Times New Roman"/>
          <w:b/>
          <w:i w:val="false"/>
          <w:color w:val="000000"/>
        </w:rPr>
        <w:t xml:space="preserve">
өзара қарым-қатынасы </w:t>
      </w:r>
    </w:p>
    <w:bookmarkEnd w:id="8"/>
    <w:bookmarkStart w:name="z10" w:id="9"/>
    <w:p>
      <w:pPr>
        <w:spacing w:after="0"/>
        <w:ind w:left="0"/>
        <w:jc w:val="both"/>
      </w:pPr>
      <w:r>
        <w:rPr>
          <w:rFonts w:ascii="Times New Roman"/>
          <w:b w:val="false"/>
          <w:i w:val="false"/>
          <w:color w:val="000000"/>
          <w:sz w:val="28"/>
        </w:rPr>
        <w:t xml:space="preserve">
      4. Әлеуеттi қарыз алушы кредитор белгiлеген талаптарға сәйкес Қаржы орталығы кепiлдiк берген кредиттi алуға кредиторға өтiнiм бередi. </w:t>
      </w:r>
      <w:r>
        <w:br/>
      </w:r>
      <w:r>
        <w:rPr>
          <w:rFonts w:ascii="Times New Roman"/>
          <w:b w:val="false"/>
          <w:i w:val="false"/>
          <w:color w:val="000000"/>
          <w:sz w:val="28"/>
        </w:rPr>
        <w:t xml:space="preserve">
      5. Қаржы орталығы өз қызметiне қарай қарыз алушымен тiкелей өзара қарым-қатынас жасамайды. </w:t>
      </w:r>
      <w:r>
        <w:br/>
      </w:r>
      <w:r>
        <w:rPr>
          <w:rFonts w:ascii="Times New Roman"/>
          <w:b w:val="false"/>
          <w:i w:val="false"/>
          <w:color w:val="000000"/>
          <w:sz w:val="28"/>
        </w:rPr>
        <w:t xml:space="preserve">
      6. Қаржы орталығы мен кредиторлардың өзара қарым-қатынасы бас келiсiммен реттеледi. </w:t>
      </w:r>
    </w:p>
    <w:bookmarkEnd w:id="9"/>
    <w:bookmarkStart w:name="z11" w:id="10"/>
    <w:p>
      <w:pPr>
        <w:spacing w:after="0"/>
        <w:ind w:left="0"/>
        <w:jc w:val="both"/>
      </w:pPr>
      <w:r>
        <w:rPr>
          <w:rFonts w:ascii="Times New Roman"/>
          <w:b w:val="false"/>
          <w:i w:val="false"/>
          <w:color w:val="000000"/>
          <w:sz w:val="28"/>
        </w:rPr>
        <w:t xml:space="preserve">
      7. Қаржы орталығы қарыз алушылар мен кредиттер үшiн бұқаралық ақпарат құралдарында мiндетті жариялануға жататын өлшемдердi айқындайды. </w:t>
      </w:r>
    </w:p>
    <w:bookmarkEnd w:id="10"/>
    <w:bookmarkStart w:name="z12" w:id="11"/>
    <w:p>
      <w:pPr>
        <w:spacing w:after="0"/>
        <w:ind w:left="0"/>
        <w:jc w:val="left"/>
      </w:pPr>
      <w:r>
        <w:rPr>
          <w:rFonts w:ascii="Times New Roman"/>
          <w:b/>
          <w:i w:val="false"/>
          <w:color w:val="000000"/>
        </w:rPr>
        <w:t xml:space="preserve"> 
3-тарау. Бас келiсiмдi жасасу тәртiбi </w:t>
      </w:r>
    </w:p>
    <w:bookmarkEnd w:id="11"/>
    <w:bookmarkStart w:name="z13" w:id="12"/>
    <w:p>
      <w:pPr>
        <w:spacing w:after="0"/>
        <w:ind w:left="0"/>
        <w:jc w:val="both"/>
      </w:pPr>
      <w:r>
        <w:rPr>
          <w:rFonts w:ascii="Times New Roman"/>
          <w:b w:val="false"/>
          <w:i w:val="false"/>
          <w:color w:val="000000"/>
          <w:sz w:val="28"/>
        </w:rPr>
        <w:t xml:space="preserve">
      8. Қаржы орталығымен бас келiсiмдi жасасу үшiн кредитор Қаржы орталығы бекiткен нысан бойынша қол қойылған және мөрмен куәландырған өтiнiш бередi. Өтінішке кредитор Қаржы орталығы бекiткен және бұқаралық ақпарат құралдарында жарияланған тiзбеге сәйкес құжаттарды қоса бередi. </w:t>
      </w:r>
    </w:p>
    <w:bookmarkEnd w:id="12"/>
    <w:bookmarkStart w:name="z14" w:id="13"/>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2006.06.30. N </w:t>
      </w:r>
      <w:r>
        <w:rPr>
          <w:rFonts w:ascii="Times New Roman"/>
          <w:b w:val="false"/>
          <w:i w:val="false"/>
          <w:color w:val="000000"/>
          <w:sz w:val="28"/>
        </w:rPr>
        <w:t xml:space="preserve">619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13"/>
    <w:bookmarkStart w:name="z15" w:id="14"/>
    <w:p>
      <w:pPr>
        <w:spacing w:after="0"/>
        <w:ind w:left="0"/>
        <w:jc w:val="both"/>
      </w:pPr>
      <w:r>
        <w:rPr>
          <w:rFonts w:ascii="Times New Roman"/>
          <w:b w:val="false"/>
          <w:i w:val="false"/>
          <w:color w:val="000000"/>
          <w:sz w:val="28"/>
        </w:rPr>
        <w:t xml:space="preserve">
      10. Қаржы орталығы Ереженiң 8-тармағына сәйкес талап етiлетiн құжаттарды ұсынбаған немесе оларды тиiстi үлгiде ресiмдемей ұсынған жағдайда кредитордың өтiнiшiн қараудан бас тартады. </w:t>
      </w:r>
    </w:p>
    <w:bookmarkEnd w:id="14"/>
    <w:bookmarkStart w:name="z16" w:id="15"/>
    <w:p>
      <w:pPr>
        <w:spacing w:after="0"/>
        <w:ind w:left="0"/>
        <w:jc w:val="both"/>
      </w:pPr>
      <w:r>
        <w:rPr>
          <w:rFonts w:ascii="Times New Roman"/>
          <w:b w:val="false"/>
          <w:i w:val="false"/>
          <w:color w:val="000000"/>
          <w:sz w:val="28"/>
        </w:rPr>
        <w:t xml:space="preserve">
      11. Бас келiсiмдi жасасу туралы не өтiнiштi қараудан бас тарту туралы шешiмдi Қаржы орталығы ол келiп түскен күннен бастап бес күн iшiнде қабылдайды. </w:t>
      </w:r>
    </w:p>
    <w:bookmarkEnd w:id="15"/>
    <w:bookmarkStart w:name="z17" w:id="16"/>
    <w:p>
      <w:pPr>
        <w:spacing w:after="0"/>
        <w:ind w:left="0"/>
        <w:jc w:val="both"/>
      </w:pPr>
      <w:r>
        <w:rPr>
          <w:rFonts w:ascii="Times New Roman"/>
          <w:b w:val="false"/>
          <w:i w:val="false"/>
          <w:color w:val="000000"/>
          <w:sz w:val="28"/>
        </w:rPr>
        <w:t xml:space="preserve">
      12. Бас келiсiм: </w:t>
      </w:r>
      <w:r>
        <w:br/>
      </w:r>
      <w:r>
        <w:rPr>
          <w:rFonts w:ascii="Times New Roman"/>
          <w:b w:val="false"/>
          <w:i w:val="false"/>
          <w:color w:val="000000"/>
          <w:sz w:val="28"/>
        </w:rPr>
        <w:t xml:space="preserve">
      1) кредитордың андеррайтингiні уақтылы және сапалы өткізуi; </w:t>
      </w:r>
      <w:r>
        <w:br/>
      </w:r>
      <w:r>
        <w:rPr>
          <w:rFonts w:ascii="Times New Roman"/>
          <w:b w:val="false"/>
          <w:i w:val="false"/>
          <w:color w:val="000000"/>
          <w:sz w:val="28"/>
        </w:rPr>
        <w:t xml:space="preserve">
      2) кредитордың Қаржы орталығын кредит шарты бойынша қарыз алушының мiндеттемелерін орындауға, кредит шартында көзделген қарыз алушының сақтандыру шарттары бойынша сақтандыру жағдайларының басталуына байланысты кредит шартының тоқтатылғаны туралы уақтылы хабардар ету; </w:t>
      </w:r>
      <w:r>
        <w:br/>
      </w:r>
      <w:r>
        <w:rPr>
          <w:rFonts w:ascii="Times New Roman"/>
          <w:b w:val="false"/>
          <w:i w:val="false"/>
          <w:color w:val="000000"/>
          <w:sz w:val="28"/>
        </w:rPr>
        <w:t xml:space="preserve">
      3) кредитордың Қаржы орталығына кредит шарттары жөнiндегi мiндеттемелердiң ағымдағы орындалуы туралы ақпаратты ұсынуы; </w:t>
      </w:r>
      <w:r>
        <w:br/>
      </w:r>
      <w:r>
        <w:rPr>
          <w:rFonts w:ascii="Times New Roman"/>
          <w:b w:val="false"/>
          <w:i w:val="false"/>
          <w:color w:val="000000"/>
          <w:sz w:val="28"/>
        </w:rPr>
        <w:t>
      4) кредитордың Қаржы орталығына кепілдiк берілген кредиттер бойынша талап ету құқығын беру кезiнде жазбаша хабардар ету туралы ережелердi қамтуы тиiс.</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2011.04.07 </w:t>
      </w:r>
      <w:r>
        <w:rPr>
          <w:rFonts w:ascii="Times New Roman"/>
          <w:b w:val="false"/>
          <w:i w:val="false"/>
          <w:color w:val="000000"/>
          <w:sz w:val="28"/>
        </w:rPr>
        <w:t>N 395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6"/>
    <w:bookmarkStart w:name="z18" w:id="17"/>
    <w:p>
      <w:pPr>
        <w:spacing w:after="0"/>
        <w:ind w:left="0"/>
        <w:jc w:val="both"/>
      </w:pPr>
      <w:r>
        <w:rPr>
          <w:rFonts w:ascii="Times New Roman"/>
          <w:b w:val="false"/>
          <w:i w:val="false"/>
          <w:color w:val="000000"/>
          <w:sz w:val="28"/>
        </w:rPr>
        <w:t xml:space="preserve">
      13. Бас келiсiм оған тараптар қол қойған күнiнен бастап қолданысқа енгiзіледi. </w:t>
      </w:r>
    </w:p>
    <w:bookmarkEnd w:id="17"/>
    <w:bookmarkStart w:name="z19" w:id="18"/>
    <w:p>
      <w:pPr>
        <w:spacing w:after="0"/>
        <w:ind w:left="0"/>
        <w:jc w:val="both"/>
      </w:pPr>
      <w:r>
        <w:rPr>
          <w:rFonts w:ascii="Times New Roman"/>
          <w:b w:val="false"/>
          <w:i w:val="false"/>
          <w:color w:val="000000"/>
          <w:sz w:val="28"/>
        </w:rPr>
        <w:t xml:space="preserve">
      14. Қаржы орталығы бұқаралық ақпарат құралдарында онымен бас келiсiм жасасқан кредиторлардың тiзбесiн жариялайды. </w:t>
      </w:r>
    </w:p>
    <w:bookmarkEnd w:id="18"/>
    <w:bookmarkStart w:name="z20" w:id="19"/>
    <w:p>
      <w:pPr>
        <w:spacing w:after="0"/>
        <w:ind w:left="0"/>
        <w:jc w:val="left"/>
      </w:pPr>
      <w:r>
        <w:rPr>
          <w:rFonts w:ascii="Times New Roman"/>
          <w:b/>
          <w:i w:val="false"/>
          <w:color w:val="000000"/>
        </w:rPr>
        <w:t xml:space="preserve"> 
4-тарау. Кредиттер бойынша кепiлдiк беру тәртiбi </w:t>
      </w:r>
    </w:p>
    <w:bookmarkEnd w:id="19"/>
    <w:bookmarkStart w:name="z21" w:id="20"/>
    <w:p>
      <w:pPr>
        <w:spacing w:after="0"/>
        <w:ind w:left="0"/>
        <w:jc w:val="both"/>
      </w:pPr>
      <w:r>
        <w:rPr>
          <w:rFonts w:ascii="Times New Roman"/>
          <w:b w:val="false"/>
          <w:i w:val="false"/>
          <w:color w:val="000000"/>
          <w:sz w:val="28"/>
        </w:rPr>
        <w:t xml:space="preserve">
      15. Бас келiсiм жасасқан кредитор Қаржы орталығы кепiлдiк берген кредитті алуға әлеуетті қарыз алушы оған өтiнiш бiлдiргеннен кейiн ол бекiткен нысан бойынша Қаржы орталығына кредитке кепiлдiк беруге өтінiм жiбередi. </w:t>
      </w:r>
    </w:p>
    <w:bookmarkEnd w:id="20"/>
    <w:bookmarkStart w:name="z22" w:id="21"/>
    <w:p>
      <w:pPr>
        <w:spacing w:after="0"/>
        <w:ind w:left="0"/>
        <w:jc w:val="both"/>
      </w:pPr>
      <w:r>
        <w:rPr>
          <w:rFonts w:ascii="Times New Roman"/>
          <w:b w:val="false"/>
          <w:i w:val="false"/>
          <w:color w:val="000000"/>
          <w:sz w:val="28"/>
        </w:rPr>
        <w:t xml:space="preserve">
      16. Қаржы орталығы кредитордың өтiнiшiн алған күннен бастап үш жұмыс күнi iшiнде ұсынылған құжаттардың Қаржы орталығының талаптарына сәйкестiгiн қарайды және кредиторға қол қойылған және мөрмен куәландырылған кепiлдiк беру мiндеттемесiн бір данада не кепiлдiк беруден дәлелдi бас тартуды жiбередi. </w:t>
      </w:r>
      <w:r>
        <w:br/>
      </w:r>
      <w:r>
        <w:rPr>
          <w:rFonts w:ascii="Times New Roman"/>
          <w:b w:val="false"/>
          <w:i w:val="false"/>
          <w:color w:val="000000"/>
          <w:sz w:val="28"/>
        </w:rPr>
        <w:t xml:space="preserve">
      Кепілдікті міндеттемелер Қаржы орталығының Директорлар кеңесі бекіткен кепілдік беру көлемі шегінде беріледі.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2006.06.30 N </w:t>
      </w:r>
      <w:r>
        <w:rPr>
          <w:rFonts w:ascii="Times New Roman"/>
          <w:b w:val="false"/>
          <w:i w:val="false"/>
          <w:color w:val="000000"/>
          <w:sz w:val="28"/>
        </w:rPr>
        <w:t xml:space="preserve">619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2011.04.07 </w:t>
      </w:r>
      <w:r>
        <w:rPr>
          <w:rFonts w:ascii="Times New Roman"/>
          <w:b w:val="false"/>
          <w:i w:val="false"/>
          <w:color w:val="000000"/>
          <w:sz w:val="28"/>
        </w:rPr>
        <w:t>N 395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 </w:t>
      </w:r>
    </w:p>
    <w:bookmarkEnd w:id="21"/>
    <w:bookmarkStart w:name="z23" w:id="22"/>
    <w:p>
      <w:pPr>
        <w:spacing w:after="0"/>
        <w:ind w:left="0"/>
        <w:jc w:val="both"/>
      </w:pPr>
      <w:r>
        <w:rPr>
          <w:rFonts w:ascii="Times New Roman"/>
          <w:b w:val="false"/>
          <w:i w:val="false"/>
          <w:color w:val="000000"/>
          <w:sz w:val="28"/>
        </w:rPr>
        <w:t xml:space="preserve">
      17. Қаржы орталығы мынадай: </w:t>
      </w:r>
      <w:r>
        <w:br/>
      </w:r>
      <w:r>
        <w:rPr>
          <w:rFonts w:ascii="Times New Roman"/>
          <w:b w:val="false"/>
          <w:i w:val="false"/>
          <w:color w:val="000000"/>
          <w:sz w:val="28"/>
        </w:rPr>
        <w:t xml:space="preserve">
      1) дұрыс толтырылмаған өтінім нысанын ұсынған; </w:t>
      </w:r>
      <w:r>
        <w:br/>
      </w:r>
      <w:r>
        <w:rPr>
          <w:rFonts w:ascii="Times New Roman"/>
          <w:b w:val="false"/>
          <w:i w:val="false"/>
          <w:color w:val="000000"/>
          <w:sz w:val="28"/>
        </w:rPr>
        <w:t xml:space="preserve">
      2) қарыз алушы және/немесе кредит Қаржы орталығы айқындаған өлшемдерге сәйкес келмеген; </w:t>
      </w:r>
      <w:r>
        <w:br/>
      </w:r>
      <w:r>
        <w:rPr>
          <w:rFonts w:ascii="Times New Roman"/>
          <w:b w:val="false"/>
          <w:i w:val="false"/>
          <w:color w:val="000000"/>
          <w:sz w:val="28"/>
        </w:rPr>
        <w:t xml:space="preserve">
      3) </w:t>
      </w:r>
      <w:r>
        <w:rPr>
          <w:rFonts w:ascii="Times New Roman"/>
          <w:b w:val="false"/>
          <w:i w:val="false"/>
          <w:color w:val="ff0000"/>
          <w:sz w:val="28"/>
        </w:rPr>
        <w:t xml:space="preserve">алып тасталды - ҚР Үкіметінің 2011.04.07 </w:t>
      </w:r>
      <w:r>
        <w:rPr>
          <w:rFonts w:ascii="Times New Roman"/>
          <w:b w:val="false"/>
          <w:i w:val="false"/>
          <w:color w:val="000000"/>
          <w:sz w:val="28"/>
        </w:rPr>
        <w:t>N 395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4) Бас келісіммен көзделген өзге де.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2006.06.30 N </w:t>
      </w:r>
      <w:r>
        <w:rPr>
          <w:rFonts w:ascii="Times New Roman"/>
          <w:b w:val="false"/>
          <w:i w:val="false"/>
          <w:color w:val="000000"/>
          <w:sz w:val="28"/>
        </w:rPr>
        <w:t xml:space="preserve">619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2011.04.07 </w:t>
      </w:r>
      <w:r>
        <w:rPr>
          <w:rFonts w:ascii="Times New Roman"/>
          <w:b w:val="false"/>
          <w:i w:val="false"/>
          <w:color w:val="000000"/>
          <w:sz w:val="28"/>
        </w:rPr>
        <w:t>N 395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bookmarkEnd w:id="22"/>
    <w:bookmarkStart w:name="z24" w:id="23"/>
    <w:p>
      <w:pPr>
        <w:spacing w:after="0"/>
        <w:ind w:left="0"/>
        <w:jc w:val="both"/>
      </w:pPr>
      <w:r>
        <w:rPr>
          <w:rFonts w:ascii="Times New Roman"/>
          <w:b w:val="false"/>
          <w:i w:val="false"/>
          <w:color w:val="000000"/>
          <w:sz w:val="28"/>
        </w:rPr>
        <w:t xml:space="preserve">
      18. Кредитор Қаржы орталығы қол қойған және мөрмен куәландырған кепiлдiк беру мiндеттемелерін алғаннан кейiн кредитор мен қарыз алушы кредит шартын жасасады. </w:t>
      </w:r>
      <w:r>
        <w:br/>
      </w:r>
      <w:r>
        <w:rPr>
          <w:rFonts w:ascii="Times New Roman"/>
          <w:b w:val="false"/>
          <w:i w:val="false"/>
          <w:color w:val="000000"/>
          <w:sz w:val="28"/>
        </w:rPr>
        <w:t>
      Кепiлдiк беру мiндеттемесi кредит шартын жасасқан күннен бастап қолданысқа енгiзіледi.</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өзгеріс енгізілді - ҚР Үкіметінің  2011.04.07 </w:t>
      </w:r>
      <w:r>
        <w:rPr>
          <w:rFonts w:ascii="Times New Roman"/>
          <w:b w:val="false"/>
          <w:i w:val="false"/>
          <w:color w:val="000000"/>
          <w:sz w:val="28"/>
        </w:rPr>
        <w:t>N 395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23"/>
    <w:bookmarkStart w:name="z25" w:id="24"/>
    <w:p>
      <w:pPr>
        <w:spacing w:after="0"/>
        <w:ind w:left="0"/>
        <w:jc w:val="left"/>
      </w:pPr>
      <w:r>
        <w:rPr>
          <w:rFonts w:ascii="Times New Roman"/>
          <w:b/>
          <w:i w:val="false"/>
          <w:color w:val="000000"/>
        </w:rPr>
        <w:t xml:space="preserve"> 
5-тарау. Кепiлдiк төлеу тәртiбi </w:t>
      </w:r>
    </w:p>
    <w:bookmarkEnd w:id="24"/>
    <w:bookmarkStart w:name="z26" w:id="25"/>
    <w:p>
      <w:pPr>
        <w:spacing w:after="0"/>
        <w:ind w:left="0"/>
        <w:jc w:val="both"/>
      </w:pPr>
      <w:r>
        <w:rPr>
          <w:rFonts w:ascii="Times New Roman"/>
          <w:b w:val="false"/>
          <w:i w:val="false"/>
          <w:color w:val="000000"/>
          <w:sz w:val="28"/>
        </w:rPr>
        <w:t xml:space="preserve">
      19. Дефолт туындаған кезде кредитор бас келiсiмде белгiленген тәртiппен қарыз алушының негiзгi мiндеттемелердi орындамағаны туралы Қаржы орталығын хабардар етедi. </w:t>
      </w:r>
    </w:p>
    <w:bookmarkEnd w:id="25"/>
    <w:bookmarkStart w:name="z27" w:id="26"/>
    <w:p>
      <w:pPr>
        <w:spacing w:after="0"/>
        <w:ind w:left="0"/>
        <w:jc w:val="both"/>
      </w:pPr>
      <w:r>
        <w:rPr>
          <w:rFonts w:ascii="Times New Roman"/>
          <w:b w:val="false"/>
          <w:i w:val="false"/>
          <w:color w:val="000000"/>
          <w:sz w:val="28"/>
        </w:rPr>
        <w:t xml:space="preserve">
      20. Кредитор бас келiсiмде белгіленген тәртiппен төлем құжаттарын және кредит бойынша құжаттарды қоса бере отырып, кепілдiк сомасын төлеудi талап ететiн құжатты ұсынады. </w:t>
      </w:r>
    </w:p>
    <w:bookmarkEnd w:id="26"/>
    <w:bookmarkStart w:name="z28" w:id="27"/>
    <w:p>
      <w:pPr>
        <w:spacing w:after="0"/>
        <w:ind w:left="0"/>
        <w:jc w:val="both"/>
      </w:pPr>
      <w:r>
        <w:rPr>
          <w:rFonts w:ascii="Times New Roman"/>
          <w:b w:val="false"/>
          <w:i w:val="false"/>
          <w:color w:val="000000"/>
          <w:sz w:val="28"/>
        </w:rPr>
        <w:t>
      21. Кредитті беру кезiнде кредитор талаптарға сәйкес келетiн андеррайтингіні өткiзген жағдайда Қаржы орталығы белгiленген мөлшер шегiнде кепiлдiк сомасын төлейдi.</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2011.04.07 </w:t>
      </w:r>
      <w:r>
        <w:rPr>
          <w:rFonts w:ascii="Times New Roman"/>
          <w:b w:val="false"/>
          <w:i w:val="false"/>
          <w:color w:val="000000"/>
          <w:sz w:val="28"/>
        </w:rPr>
        <w:t>N 395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27"/>
    <w:bookmarkStart w:name="z29" w:id="28"/>
    <w:p>
      <w:pPr>
        <w:spacing w:after="0"/>
        <w:ind w:left="0"/>
        <w:jc w:val="both"/>
      </w:pPr>
      <w:r>
        <w:rPr>
          <w:rFonts w:ascii="Times New Roman"/>
          <w:b w:val="false"/>
          <w:i w:val="false"/>
          <w:color w:val="000000"/>
          <w:sz w:val="28"/>
        </w:rPr>
        <w:t xml:space="preserve">
      22. Барлық төлемдер Қазақстан Республикасының ұлттық валютасында (төленетiн күнгі Қазақстан Республикасы Ұлттық Банкiнiң бағамы бойынша) жүзеге асырылады. </w:t>
      </w:r>
    </w:p>
    <w:bookmarkEnd w:id="28"/>
    <w:bookmarkStart w:name="z30" w:id="29"/>
    <w:p>
      <w:pPr>
        <w:spacing w:after="0"/>
        <w:ind w:left="0"/>
        <w:jc w:val="both"/>
      </w:pPr>
      <w:r>
        <w:rPr>
          <w:rFonts w:ascii="Times New Roman"/>
          <w:b w:val="false"/>
          <w:i w:val="false"/>
          <w:color w:val="000000"/>
          <w:sz w:val="28"/>
        </w:rPr>
        <w:t xml:space="preserve">
      23. Кредит бойынша кепiлдiк мөлшерi кепiлдiк беру жоспарымен белгiленедi және негiзгi қарыз сомасының 50 пайызынан кем болмайды.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2006.06.30. N </w:t>
      </w:r>
      <w:r>
        <w:rPr>
          <w:rFonts w:ascii="Times New Roman"/>
          <w:b w:val="false"/>
          <w:i w:val="false"/>
          <w:color w:val="000000"/>
          <w:sz w:val="28"/>
        </w:rPr>
        <w:t xml:space="preserve">619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2008.04.25 </w:t>
      </w:r>
      <w:r>
        <w:rPr>
          <w:rFonts w:ascii="Times New Roman"/>
          <w:b w:val="false"/>
          <w:i w:val="false"/>
          <w:color w:val="000000"/>
          <w:sz w:val="28"/>
        </w:rPr>
        <w:t xml:space="preserve">N 389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Қаулыларымен. </w:t>
      </w:r>
    </w:p>
    <w:bookmarkEnd w:id="29"/>
    <w:bookmarkStart w:name="z31" w:id="30"/>
    <w:p>
      <w:pPr>
        <w:spacing w:after="0"/>
        <w:ind w:left="0"/>
        <w:jc w:val="both"/>
      </w:pPr>
      <w:r>
        <w:rPr>
          <w:rFonts w:ascii="Times New Roman"/>
          <w:b w:val="false"/>
          <w:i w:val="false"/>
          <w:color w:val="000000"/>
          <w:sz w:val="28"/>
        </w:rPr>
        <w:t xml:space="preserve">
      24. </w:t>
      </w:r>
      <w:r>
        <w:rPr>
          <w:rFonts w:ascii="Times New Roman"/>
          <w:b w:val="false"/>
          <w:i w:val="false"/>
          <w:color w:val="ff0000"/>
          <w:sz w:val="28"/>
        </w:rPr>
        <w:t xml:space="preserve">Алынып татсалды - ҚР Үкіметінің 2008.04.25 </w:t>
      </w:r>
      <w:r>
        <w:rPr>
          <w:rFonts w:ascii="Times New Roman"/>
          <w:b w:val="false"/>
          <w:i w:val="false"/>
          <w:color w:val="000000"/>
          <w:sz w:val="28"/>
        </w:rPr>
        <w:t xml:space="preserve">N 389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30"/>
    <w:bookmarkStart w:name="z32" w:id="31"/>
    <w:p>
      <w:pPr>
        <w:spacing w:after="0"/>
        <w:ind w:left="0"/>
        <w:jc w:val="left"/>
      </w:pPr>
      <w:r>
        <w:rPr>
          <w:rFonts w:ascii="Times New Roman"/>
          <w:b/>
          <w:i w:val="false"/>
          <w:color w:val="000000"/>
        </w:rPr>
        <w:t xml:space="preserve"> 
6-тарау. Кепiлдiк беру мiндеттемелерiн тоқтатудың негізi </w:t>
      </w:r>
    </w:p>
    <w:bookmarkEnd w:id="31"/>
    <w:bookmarkStart w:name="z33" w:id="32"/>
    <w:p>
      <w:pPr>
        <w:spacing w:after="0"/>
        <w:ind w:left="0"/>
        <w:jc w:val="both"/>
      </w:pPr>
      <w:r>
        <w:rPr>
          <w:rFonts w:ascii="Times New Roman"/>
          <w:b w:val="false"/>
          <w:i w:val="false"/>
          <w:color w:val="000000"/>
          <w:sz w:val="28"/>
        </w:rPr>
        <w:t xml:space="preserve">
      25. Кредит бойынша кепiлдiк беру мiндеттемесi бас келiсiмде көзделген тәртiппен Қаржы орталығы кепiлдiк сомасын төлеусiз мынадай: </w:t>
      </w:r>
      <w:r>
        <w:br/>
      </w:r>
      <w:r>
        <w:rPr>
          <w:rFonts w:ascii="Times New Roman"/>
          <w:b w:val="false"/>
          <w:i w:val="false"/>
          <w:color w:val="000000"/>
          <w:sz w:val="28"/>
        </w:rPr>
        <w:t xml:space="preserve">
      1) қарыз алушы мiндеттемелердi орындай отырып, кредит шарты тоқтатылған; </w:t>
      </w:r>
      <w:r>
        <w:br/>
      </w:r>
      <w:r>
        <w:rPr>
          <w:rFonts w:ascii="Times New Roman"/>
          <w:b w:val="false"/>
          <w:i w:val="false"/>
          <w:color w:val="000000"/>
          <w:sz w:val="28"/>
        </w:rPr>
        <w:t xml:space="preserve">
      2) кредит шартымен көзделген қарыз алушыны сақтандыру шарттарының кез келгенi бойынша сақтандыру жағдайлары туындаған; </w:t>
      </w:r>
      <w:r>
        <w:br/>
      </w:r>
      <w:r>
        <w:rPr>
          <w:rFonts w:ascii="Times New Roman"/>
          <w:b w:val="false"/>
          <w:i w:val="false"/>
          <w:color w:val="000000"/>
          <w:sz w:val="28"/>
        </w:rPr>
        <w:t xml:space="preserve">
      3) кредитор кепiлдiк берiлген кредит жөнiндегi бас келiсiмнiң шарттарын орындамаған; </w:t>
      </w:r>
      <w:r>
        <w:br/>
      </w:r>
      <w:r>
        <w:rPr>
          <w:rFonts w:ascii="Times New Roman"/>
          <w:b w:val="false"/>
          <w:i w:val="false"/>
          <w:color w:val="000000"/>
          <w:sz w:val="28"/>
        </w:rPr>
        <w:t xml:space="preserve">
      4) Қаржы орталығымен бас келiсiм жасаспаған кредиторға кредит бойынша талап ету құқығын берген; </w:t>
      </w:r>
      <w:r>
        <w:br/>
      </w:r>
      <w:r>
        <w:rPr>
          <w:rFonts w:ascii="Times New Roman"/>
          <w:b w:val="false"/>
          <w:i w:val="false"/>
          <w:color w:val="000000"/>
          <w:sz w:val="28"/>
        </w:rPr>
        <w:t xml:space="preserve">
      5) осы Ереженiң немесе бас келiсiмнiң талаптарына сәйкес келмейтiн андеррайтингiні өткiзу фактілерi анықталған жағдайларда; </w:t>
      </w:r>
      <w:r>
        <w:br/>
      </w:r>
      <w:r>
        <w:rPr>
          <w:rFonts w:ascii="Times New Roman"/>
          <w:b w:val="false"/>
          <w:i w:val="false"/>
          <w:color w:val="000000"/>
          <w:sz w:val="28"/>
        </w:rPr>
        <w:t>
      6) Қазақстан Республикасының </w:t>
      </w:r>
      <w:r>
        <w:rPr>
          <w:rFonts w:ascii="Times New Roman"/>
          <w:b w:val="false"/>
          <w:i w:val="false"/>
          <w:color w:val="000000"/>
          <w:sz w:val="28"/>
        </w:rPr>
        <w:t xml:space="preserve">заңнамалық кесiмдерiнде </w:t>
      </w:r>
      <w:r>
        <w:rPr>
          <w:rFonts w:ascii="Times New Roman"/>
          <w:b w:val="false"/>
          <w:i w:val="false"/>
          <w:color w:val="000000"/>
          <w:sz w:val="28"/>
        </w:rPr>
        <w:t>және бас келiсiмде көзделген өзге де жағдайларда тоқтатылады.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өзгеріс енгізілді - ҚР Үкіметінің  2011.04.07 </w:t>
      </w:r>
      <w:r>
        <w:rPr>
          <w:rFonts w:ascii="Times New Roman"/>
          <w:b w:val="false"/>
          <w:i w:val="false"/>
          <w:color w:val="000000"/>
          <w:sz w:val="28"/>
        </w:rPr>
        <w:t>N 395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32"/>
    <w:bookmarkStart w:name="z34" w:id="33"/>
    <w:p>
      <w:pPr>
        <w:spacing w:after="0"/>
        <w:ind w:left="0"/>
        <w:jc w:val="left"/>
      </w:pPr>
      <w:r>
        <w:rPr>
          <w:rFonts w:ascii="Times New Roman"/>
          <w:b/>
          <w:i w:val="false"/>
          <w:color w:val="000000"/>
        </w:rPr>
        <w:t xml:space="preserve"> 
7-тарау. Қорытынды ережелер </w:t>
      </w:r>
    </w:p>
    <w:bookmarkEnd w:id="33"/>
    <w:bookmarkStart w:name="z35" w:id="34"/>
    <w:p>
      <w:pPr>
        <w:spacing w:after="0"/>
        <w:ind w:left="0"/>
        <w:jc w:val="both"/>
      </w:pPr>
      <w:r>
        <w:rPr>
          <w:rFonts w:ascii="Times New Roman"/>
          <w:b w:val="false"/>
          <w:i w:val="false"/>
          <w:color w:val="000000"/>
          <w:sz w:val="28"/>
        </w:rPr>
        <w:t xml:space="preserve">
      26. Бас келiсiмге кез-келген өзгерiстер мен толықтырулар енгiзу қосымша келiсiмге қол қою жолымен жүргiзіледi. </w:t>
      </w:r>
    </w:p>
    <w:bookmarkEnd w:id="34"/>
    <w:bookmarkStart w:name="z36" w:id="35"/>
    <w:p>
      <w:pPr>
        <w:spacing w:after="0"/>
        <w:ind w:left="0"/>
        <w:jc w:val="both"/>
      </w:pPr>
      <w:r>
        <w:rPr>
          <w:rFonts w:ascii="Times New Roman"/>
          <w:b w:val="false"/>
          <w:i w:val="false"/>
          <w:color w:val="000000"/>
          <w:sz w:val="28"/>
        </w:rPr>
        <w:t xml:space="preserve">
      27. Кепілдік беру жоспары қайта қаралған жағдайда жаңа шарттар жаңадан кепілдік берілетін кредиттерге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2008.04.25  </w:t>
      </w:r>
      <w:r>
        <w:rPr>
          <w:rFonts w:ascii="Times New Roman"/>
          <w:b w:val="false"/>
          <w:i w:val="false"/>
          <w:color w:val="000000"/>
          <w:sz w:val="28"/>
        </w:rPr>
        <w:t xml:space="preserve">N 389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p>
    <w:bookmarkEnd w:id="35"/>
    <w:bookmarkStart w:name="z37" w:id="36"/>
    <w:p>
      <w:pPr>
        <w:spacing w:after="0"/>
        <w:ind w:left="0"/>
        <w:jc w:val="both"/>
      </w:pPr>
      <w:r>
        <w:rPr>
          <w:rFonts w:ascii="Times New Roman"/>
          <w:b w:val="false"/>
          <w:i w:val="false"/>
          <w:color w:val="000000"/>
          <w:sz w:val="28"/>
        </w:rPr>
        <w:t xml:space="preserve">
      28. Осы Ережеде және бас келісімде реттелмеген мәселелер Қазақстан Республикасының заңнамасына сәйкес шешіледі.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