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b949" w14:textId="020b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 Магда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шілдедегі N 752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Сергей Николаевич Магда Қазақстан Республикасының Әділет вице-министрі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