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9e43" w14:textId="73e9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С.П. Нұғманов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шілдедегі N 753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Серік Пикұлы Нұғманов Қазақстан Республикасының Әділет вице-министрі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