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ec82" w14:textId="b78e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министрлiгi Мемлекеттiк санитарлық-эпидемиологиялық қадағалау комитетiнiң қарамағындағы ұйымдарды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шілдедегі N 760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Денсаулық сақтау министрлiгi Мемлекеттiк санитарлық-эпидемиологиялық қадағалау комитетiнiң қарамағындағы ұйымдар (бұдан әрi - ұйымдар)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министрлiгi Қазақстан Республикасының заңнамасында белгiленген тәртiппен ұйымдардың әдiлет органдарында мемлекеттiк қайта тiркелуiн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Денсаулық сақтау министрлiгi Мемлекеттiк санитарлық-эпидемиологиялық қадағалау комитетiнiң мәселелерi" туралы Қазақстан Республикасы Үкiметiнiң 2004 жылғы 29 қазандағы N 1125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42, 534-құжат) мынадай толықтырулар мен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(Алынып тасталды - 2007.10.12.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бекiтiлген Қазақстан Республикасы Денсаулық сақтау министрлiгi Мемлекеттiк санитарлық-эпидемиологиялық қадағалау комитетiнiң қарамағындағы ұйымдардың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"көлiктегi", "көлiгіндегi" деген сөздерден кейiн "мемлекеттiк"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бiрiншi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Оңтүстiк-Шығыс өңiрлiк темiр жол көлiгiндегi мемлекеттiк санитарлық-эпидемиологиялық қадағалау басқармасы, төменде санамаланған аумақтық бөлiмшелерiмен бірге:";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бiрiншi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Көлiктегi мемлекеттiк санитарлық-эпидемиологиялық қадағалау бас басқармасы, төменде санамаланған аумақтық бөлiмшелерiмен бiрге:";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тармақшаның бiрiншi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Батыс өңiрлiк темiр жол көлiгiндегi мемлекеттiк санитарлық-эпидемиологиялық қадағалау басқармасы, төменде санамаланған аумақтық бөлiмшелерiмен бiрге:";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мекемелер"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бiрiншi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Оңтүстiк-Шығыс өңiрлiк темiр жол көлiгiндегi санитарлық-эпидемиологиялық сараптама орталығы, төменде санамаланған аумақтық бөлімшелерiмен бiрге:";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бiрiншi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Көлiктегi бас санитарлық-эпидемиологиялық сараптама орталығы, төменде санамаланған аумақтық бөлiмшелерiмен бірге:".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3-тармаққа өзгерту енгізілді - ҚР Үкіметінің 2007.10.12.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 қойылған күнінен бастап отыз күнтізбелік күн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2006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21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760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Қазақстан Республикасы Денсаулық сақтау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Мемлекеттiк санитарлық-эпидемиологиялық қадағалау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комитетiнiң қарамағындағы ұйымдардың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453"/>
        <w:gridCol w:w="4173"/>
        <w:gridCol w:w="225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аталатын ұйым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аталған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жерi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темiр жол көлiгiндегi санитарлық- 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Оңтүстiк-Шығыс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 темiр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бөлiмшелiк темiр жол көлiгiндегi санитарлық- 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бөлiмшелiк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жол көлiгiндегi мемлекеттiк санитарлық- 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бөлiмшелiк темiр жол көлiгiндегi санитарлық- 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бөлiмшелiк темiр 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20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бөлiмшелiк темiр жол көлiгіндегi санитарлық- 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бөлiмшелiк темiр 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бөлiмшелiк темiр жол көлiгiндегi санитарлық- 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бөлiмшелiк темiр 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өңiрлiк темiр жол көлiгіндегi санитарлық- 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Көлiктегi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бөлiмшелiк темiр жол көлiгiндегi санитарлық- 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бөлiмшелiк темiр жол көлiгіндегi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бөлiмшелiк темiр жол көлiгiндегi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бөлiмшелiк темiр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бөлiмшелiк темiр жол көлiгiндегi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бөлiмшелiк темiр 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бөлiмшелiк темiр жол көлiгiндегi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бөлiмшелiк темiр 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бөлiмшелiк темiр жол көлiгiндегi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бөлiмшелiк темiр 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бөлiмшелiк темiр жол көлiгiндегi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бөлiмшелiк темiр 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өңірлік темір жол көлiгiндегi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өңірлік темiр 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бөлiмшелiк темiр жол көлiгiндегi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бөлiмшелiк темiр 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бөлiмшелiк темiр жол көлiгiндегi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бөлiмшелiк темiр 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бөлiмшелiк темiр жол көлiгiндегi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бөлiмшелiк темiр 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бөлiмшелiк темiр жол көлiгiндегi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бөлiмшелiк темiр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 өңірлік әуе көлігіндегі санитарлық- 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 өңірлік әуе көлігіндегі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Солтүстік-Батыс өңірлік әуе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көлiгiндегi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Солтүстік-Батыс өңірлік әуе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көлiгiндегi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 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өңірлік көлiктегi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сараптама орталығы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 өңірлік темiр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көлiгiндегi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басқармасы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өңірлік темiр жол көлiгiндегi санитарлық- эпидемиологиялық сараптама орталығы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Көліктегі бас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сараптама орталығы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