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8701" w14:textId="17d8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22 шілдедегі N 764 Қаулысы</w:t>
      </w:r>
    </w:p>
    <w:p>
      <w:pPr>
        <w:spacing w:after="0"/>
        <w:ind w:left="0"/>
        <w:jc w:val="both"/>
      </w:pPr>
      <w:bookmarkStart w:name="z1" w:id="0"/>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Үкiметiнiң және жергілiкті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Қаржы министрлiгіне Астана қаласы Сарыарқа аудандық сотының осы қаулының қосымшасына сәйкес адамдардың пайдасына жалақыны өндiрiп алу туралы 2003 жылғы 26 желтоқсандағы шешiмiн орындау үшiн 2005 жылға арналған республикалық бюджетте көзделген Қазақстан Республикасы Yкiметiнiң кезек күттiрмейтiн шығындарға арналған резервiнен 2215888 (екi миллион екi жүз он бес мың сегіз жүз сексен сегiз) теңге бөлiнсiн.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енгізiледi.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22 шілдедегі </w:t>
      </w:r>
      <w:r>
        <w:br/>
      </w:r>
      <w:r>
        <w:rPr>
          <w:rFonts w:ascii="Times New Roman"/>
          <w:b w:val="false"/>
          <w:i w:val="false"/>
          <w:color w:val="000000"/>
          <w:sz w:val="28"/>
        </w:rPr>
        <w:t xml:space="preserve">
                                                 N 764 қаулысына </w:t>
      </w:r>
      <w:r>
        <w:br/>
      </w:r>
      <w:r>
        <w:rPr>
          <w:rFonts w:ascii="Times New Roman"/>
          <w:b w:val="false"/>
          <w:i w:val="false"/>
          <w:color w:val="000000"/>
          <w:sz w:val="28"/>
        </w:rPr>
        <w:t xml:space="preserve">
                                                      қосымша </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Өндіріп алушылардың тiзбесi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133"/>
        <w:gridCol w:w="2633"/>
        <w:gridCol w:w="2633"/>
        <w:gridCol w:w="26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органының атауы мен шешiмнiң шығарылған күнi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Талапкердiң </w:t>
            </w:r>
            <w:r>
              <w:br/>
            </w:r>
            <w:r>
              <w:rPr>
                <w:rFonts w:ascii="Times New Roman"/>
                <w:b w:val="false"/>
                <w:i w:val="false"/>
                <w:color w:val="000000"/>
                <w:sz w:val="20"/>
              </w:rPr>
              <w:t xml:space="preserve">
Т.Ә.А.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бажы </w:t>
            </w:r>
            <w:r>
              <w:br/>
            </w:r>
            <w:r>
              <w:rPr>
                <w:rFonts w:ascii="Times New Roman"/>
                <w:b w:val="false"/>
                <w:i w:val="false"/>
                <w:color w:val="000000"/>
                <w:sz w:val="20"/>
              </w:rPr>
              <w:t xml:space="preserve">
шегерілген </w:t>
            </w:r>
            <w:r>
              <w:br/>
            </w:r>
            <w:r>
              <w:rPr>
                <w:rFonts w:ascii="Times New Roman"/>
                <w:b w:val="false"/>
                <w:i w:val="false"/>
                <w:color w:val="000000"/>
                <w:sz w:val="20"/>
              </w:rPr>
              <w:t xml:space="preserve">
сома (теңге)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баж (теңге)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Сарыарқа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2003 ж. 26. 12. </w:t>
            </w:r>
            <w:r>
              <w:br/>
            </w:r>
            <w:r>
              <w:rPr>
                <w:rFonts w:ascii="Times New Roman"/>
                <w:b w:val="false"/>
                <w:i w:val="false"/>
                <w:color w:val="000000"/>
                <w:sz w:val="20"/>
              </w:rPr>
              <w:t xml:space="preserve">
шешiмi, Астана </w:t>
            </w:r>
            <w:r>
              <w:br/>
            </w:r>
            <w:r>
              <w:rPr>
                <w:rFonts w:ascii="Times New Roman"/>
                <w:b w:val="false"/>
                <w:i w:val="false"/>
                <w:color w:val="000000"/>
                <w:sz w:val="20"/>
              </w:rPr>
              <w:t xml:space="preserve">
қаласы сотының </w:t>
            </w:r>
            <w:r>
              <w:br/>
            </w:r>
            <w:r>
              <w:rPr>
                <w:rFonts w:ascii="Times New Roman"/>
                <w:b w:val="false"/>
                <w:i w:val="false"/>
                <w:color w:val="000000"/>
                <w:sz w:val="20"/>
              </w:rPr>
              <w:t xml:space="preserve">
Азаматтық iстер </w:t>
            </w:r>
            <w:r>
              <w:br/>
            </w:r>
            <w:r>
              <w:rPr>
                <w:rFonts w:ascii="Times New Roman"/>
                <w:b w:val="false"/>
                <w:i w:val="false"/>
                <w:color w:val="000000"/>
                <w:sz w:val="20"/>
              </w:rPr>
              <w:t xml:space="preserve">
жөнiндегi алқасының </w:t>
            </w:r>
            <w:r>
              <w:br/>
            </w:r>
            <w:r>
              <w:rPr>
                <w:rFonts w:ascii="Times New Roman"/>
                <w:b w:val="false"/>
                <w:i w:val="false"/>
                <w:color w:val="000000"/>
                <w:sz w:val="20"/>
              </w:rPr>
              <w:t xml:space="preserve">
2003 ж. 14.01. </w:t>
            </w:r>
            <w:r>
              <w:br/>
            </w:r>
            <w:r>
              <w:rPr>
                <w:rFonts w:ascii="Times New Roman"/>
                <w:b w:val="false"/>
                <w:i w:val="false"/>
                <w:color w:val="000000"/>
                <w:sz w:val="20"/>
              </w:rPr>
              <w:t xml:space="preserve">
қаулысы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Қанаев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262780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Сарыарқа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2003 ж. 26.12. </w:t>
            </w:r>
            <w:r>
              <w:br/>
            </w:r>
            <w:r>
              <w:rPr>
                <w:rFonts w:ascii="Times New Roman"/>
                <w:b w:val="false"/>
                <w:i w:val="false"/>
                <w:color w:val="000000"/>
                <w:sz w:val="20"/>
              </w:rPr>
              <w:t xml:space="preserve">
шешiмi, Астана </w:t>
            </w:r>
            <w:r>
              <w:br/>
            </w:r>
            <w:r>
              <w:rPr>
                <w:rFonts w:ascii="Times New Roman"/>
                <w:b w:val="false"/>
                <w:i w:val="false"/>
                <w:color w:val="000000"/>
                <w:sz w:val="20"/>
              </w:rPr>
              <w:t xml:space="preserve">
қаласы сотының </w:t>
            </w:r>
            <w:r>
              <w:br/>
            </w:r>
            <w:r>
              <w:rPr>
                <w:rFonts w:ascii="Times New Roman"/>
                <w:b w:val="false"/>
                <w:i w:val="false"/>
                <w:color w:val="000000"/>
                <w:sz w:val="20"/>
              </w:rPr>
              <w:t xml:space="preserve">
Азаматтық iстер </w:t>
            </w:r>
            <w:r>
              <w:br/>
            </w:r>
            <w:r>
              <w:rPr>
                <w:rFonts w:ascii="Times New Roman"/>
                <w:b w:val="false"/>
                <w:i w:val="false"/>
                <w:color w:val="000000"/>
                <w:sz w:val="20"/>
              </w:rPr>
              <w:t xml:space="preserve">
жөнiндегі алқасының </w:t>
            </w:r>
            <w:r>
              <w:br/>
            </w:r>
            <w:r>
              <w:rPr>
                <w:rFonts w:ascii="Times New Roman"/>
                <w:b w:val="false"/>
                <w:i w:val="false"/>
                <w:color w:val="000000"/>
                <w:sz w:val="20"/>
              </w:rPr>
              <w:t xml:space="preserve">
2003 ж. 14.01. </w:t>
            </w:r>
            <w:r>
              <w:br/>
            </w:r>
            <w:r>
              <w:rPr>
                <w:rFonts w:ascii="Times New Roman"/>
                <w:b w:val="false"/>
                <w:i w:val="false"/>
                <w:color w:val="000000"/>
                <w:sz w:val="20"/>
              </w:rPr>
              <w:t xml:space="preserve">
қаулысы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Құрбанов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148119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Сарыарқа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2003 ж. 26. 12. </w:t>
            </w:r>
            <w:r>
              <w:br/>
            </w:r>
            <w:r>
              <w:rPr>
                <w:rFonts w:ascii="Times New Roman"/>
                <w:b w:val="false"/>
                <w:i w:val="false"/>
                <w:color w:val="000000"/>
                <w:sz w:val="20"/>
              </w:rPr>
              <w:t xml:space="preserve">
шешiмi, Астана </w:t>
            </w:r>
            <w:r>
              <w:br/>
            </w:r>
            <w:r>
              <w:rPr>
                <w:rFonts w:ascii="Times New Roman"/>
                <w:b w:val="false"/>
                <w:i w:val="false"/>
                <w:color w:val="000000"/>
                <w:sz w:val="20"/>
              </w:rPr>
              <w:t xml:space="preserve">
қаласы сотының </w:t>
            </w:r>
            <w:r>
              <w:br/>
            </w:r>
            <w:r>
              <w:rPr>
                <w:rFonts w:ascii="Times New Roman"/>
                <w:b w:val="false"/>
                <w:i w:val="false"/>
                <w:color w:val="000000"/>
                <w:sz w:val="20"/>
              </w:rPr>
              <w:t xml:space="preserve">
Азаматтық iстер </w:t>
            </w:r>
            <w:r>
              <w:br/>
            </w:r>
            <w:r>
              <w:rPr>
                <w:rFonts w:ascii="Times New Roman"/>
                <w:b w:val="false"/>
                <w:i w:val="false"/>
                <w:color w:val="000000"/>
                <w:sz w:val="20"/>
              </w:rPr>
              <w:t xml:space="preserve">
жөнiндегi алқасының </w:t>
            </w:r>
            <w:r>
              <w:br/>
            </w:r>
            <w:r>
              <w:rPr>
                <w:rFonts w:ascii="Times New Roman"/>
                <w:b w:val="false"/>
                <w:i w:val="false"/>
                <w:color w:val="000000"/>
                <w:sz w:val="20"/>
              </w:rPr>
              <w:t xml:space="preserve">
2003 ж. 14.01. </w:t>
            </w:r>
            <w:r>
              <w:br/>
            </w:r>
            <w:r>
              <w:rPr>
                <w:rFonts w:ascii="Times New Roman"/>
                <w:b w:val="false"/>
                <w:i w:val="false"/>
                <w:color w:val="000000"/>
                <w:sz w:val="20"/>
              </w:rPr>
              <w:t xml:space="preserve">
қаулысы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Н.В. Ливинская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98537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Сарыарқа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2003 ж. 26.12. </w:t>
            </w:r>
            <w:r>
              <w:br/>
            </w:r>
            <w:r>
              <w:rPr>
                <w:rFonts w:ascii="Times New Roman"/>
                <w:b w:val="false"/>
                <w:i w:val="false"/>
                <w:color w:val="000000"/>
                <w:sz w:val="20"/>
              </w:rPr>
              <w:t xml:space="preserve">
шешiмi, Астана </w:t>
            </w:r>
            <w:r>
              <w:br/>
            </w:r>
            <w:r>
              <w:rPr>
                <w:rFonts w:ascii="Times New Roman"/>
                <w:b w:val="false"/>
                <w:i w:val="false"/>
                <w:color w:val="000000"/>
                <w:sz w:val="20"/>
              </w:rPr>
              <w:t xml:space="preserve">
қаласы сотының </w:t>
            </w:r>
            <w:r>
              <w:br/>
            </w:r>
            <w:r>
              <w:rPr>
                <w:rFonts w:ascii="Times New Roman"/>
                <w:b w:val="false"/>
                <w:i w:val="false"/>
                <w:color w:val="000000"/>
                <w:sz w:val="20"/>
              </w:rPr>
              <w:t xml:space="preserve">
Азаматтық iстер </w:t>
            </w:r>
            <w:r>
              <w:br/>
            </w:r>
            <w:r>
              <w:rPr>
                <w:rFonts w:ascii="Times New Roman"/>
                <w:b w:val="false"/>
                <w:i w:val="false"/>
                <w:color w:val="000000"/>
                <w:sz w:val="20"/>
              </w:rPr>
              <w:t xml:space="preserve">
жөнiндегі алқасының </w:t>
            </w:r>
            <w:r>
              <w:br/>
            </w:r>
            <w:r>
              <w:rPr>
                <w:rFonts w:ascii="Times New Roman"/>
                <w:b w:val="false"/>
                <w:i w:val="false"/>
                <w:color w:val="000000"/>
                <w:sz w:val="20"/>
              </w:rPr>
              <w:t xml:space="preserve">
2003 ж. 14.01. </w:t>
            </w:r>
            <w:r>
              <w:br/>
            </w:r>
            <w:r>
              <w:rPr>
                <w:rFonts w:ascii="Times New Roman"/>
                <w:b w:val="false"/>
                <w:i w:val="false"/>
                <w:color w:val="000000"/>
                <w:sz w:val="20"/>
              </w:rPr>
              <w:t xml:space="preserve">
қаулысы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 Халева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113684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Сарыарқа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2003 ж. 26.12. </w:t>
            </w:r>
            <w:r>
              <w:br/>
            </w:r>
            <w:r>
              <w:rPr>
                <w:rFonts w:ascii="Times New Roman"/>
                <w:b w:val="false"/>
                <w:i w:val="false"/>
                <w:color w:val="000000"/>
                <w:sz w:val="20"/>
              </w:rPr>
              <w:t xml:space="preserve">
шешiмi, Астана </w:t>
            </w:r>
            <w:r>
              <w:br/>
            </w:r>
            <w:r>
              <w:rPr>
                <w:rFonts w:ascii="Times New Roman"/>
                <w:b w:val="false"/>
                <w:i w:val="false"/>
                <w:color w:val="000000"/>
                <w:sz w:val="20"/>
              </w:rPr>
              <w:t xml:space="preserve">
қаласы сотының </w:t>
            </w:r>
            <w:r>
              <w:br/>
            </w:r>
            <w:r>
              <w:rPr>
                <w:rFonts w:ascii="Times New Roman"/>
                <w:b w:val="false"/>
                <w:i w:val="false"/>
                <w:color w:val="000000"/>
                <w:sz w:val="20"/>
              </w:rPr>
              <w:t xml:space="preserve">
Азаматтық iстер </w:t>
            </w:r>
            <w:r>
              <w:br/>
            </w:r>
            <w:r>
              <w:rPr>
                <w:rFonts w:ascii="Times New Roman"/>
                <w:b w:val="false"/>
                <w:i w:val="false"/>
                <w:color w:val="000000"/>
                <w:sz w:val="20"/>
              </w:rPr>
              <w:t xml:space="preserve">
жөнiндегi алқасының </w:t>
            </w:r>
            <w:r>
              <w:br/>
            </w:r>
            <w:r>
              <w:rPr>
                <w:rFonts w:ascii="Times New Roman"/>
                <w:b w:val="false"/>
                <w:i w:val="false"/>
                <w:color w:val="000000"/>
                <w:sz w:val="20"/>
              </w:rPr>
              <w:t xml:space="preserve">
2003 ж. 14.01. </w:t>
            </w:r>
            <w:r>
              <w:br/>
            </w:r>
            <w:r>
              <w:rPr>
                <w:rFonts w:ascii="Times New Roman"/>
                <w:b w:val="false"/>
                <w:i w:val="false"/>
                <w:color w:val="000000"/>
                <w:sz w:val="20"/>
              </w:rPr>
              <w:t xml:space="preserve">
қаулысы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Клюкова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110340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Сарыарқа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2003 ж. 26.12. </w:t>
            </w:r>
            <w:r>
              <w:br/>
            </w:r>
            <w:r>
              <w:rPr>
                <w:rFonts w:ascii="Times New Roman"/>
                <w:b w:val="false"/>
                <w:i w:val="false"/>
                <w:color w:val="000000"/>
                <w:sz w:val="20"/>
              </w:rPr>
              <w:t xml:space="preserve">
шешiмi, Астана </w:t>
            </w:r>
            <w:r>
              <w:br/>
            </w:r>
            <w:r>
              <w:rPr>
                <w:rFonts w:ascii="Times New Roman"/>
                <w:b w:val="false"/>
                <w:i w:val="false"/>
                <w:color w:val="000000"/>
                <w:sz w:val="20"/>
              </w:rPr>
              <w:t xml:space="preserve">
қаласы сотының </w:t>
            </w:r>
            <w:r>
              <w:br/>
            </w:r>
            <w:r>
              <w:rPr>
                <w:rFonts w:ascii="Times New Roman"/>
                <w:b w:val="false"/>
                <w:i w:val="false"/>
                <w:color w:val="000000"/>
                <w:sz w:val="20"/>
              </w:rPr>
              <w:t xml:space="preserve">
Азаматтық iстер </w:t>
            </w:r>
            <w:r>
              <w:br/>
            </w:r>
            <w:r>
              <w:rPr>
                <w:rFonts w:ascii="Times New Roman"/>
                <w:b w:val="false"/>
                <w:i w:val="false"/>
                <w:color w:val="000000"/>
                <w:sz w:val="20"/>
              </w:rPr>
              <w:t xml:space="preserve">
жөнiндегi алқасының </w:t>
            </w:r>
            <w:r>
              <w:br/>
            </w:r>
            <w:r>
              <w:rPr>
                <w:rFonts w:ascii="Times New Roman"/>
                <w:b w:val="false"/>
                <w:i w:val="false"/>
                <w:color w:val="000000"/>
                <w:sz w:val="20"/>
              </w:rPr>
              <w:t xml:space="preserve">
2003 ж. 14.01. </w:t>
            </w:r>
            <w:r>
              <w:br/>
            </w:r>
            <w:r>
              <w:rPr>
                <w:rFonts w:ascii="Times New Roman"/>
                <w:b w:val="false"/>
                <w:i w:val="false"/>
                <w:color w:val="000000"/>
                <w:sz w:val="20"/>
              </w:rPr>
              <w:t xml:space="preserve">
қаулысы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А.Н.Дубов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151798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Сарыарқа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2003 ж. 26.12. шешiмi, </w:t>
            </w:r>
            <w:r>
              <w:br/>
            </w:r>
            <w:r>
              <w:rPr>
                <w:rFonts w:ascii="Times New Roman"/>
                <w:b w:val="false"/>
                <w:i w:val="false"/>
                <w:color w:val="000000"/>
                <w:sz w:val="20"/>
              </w:rPr>
              <w:t xml:space="preserve">
Астана қаласы </w:t>
            </w:r>
            <w:r>
              <w:br/>
            </w:r>
            <w:r>
              <w:rPr>
                <w:rFonts w:ascii="Times New Roman"/>
                <w:b w:val="false"/>
                <w:i w:val="false"/>
                <w:color w:val="000000"/>
                <w:sz w:val="20"/>
              </w:rPr>
              <w:t xml:space="preserve">
сотының Азаматтық </w:t>
            </w:r>
            <w:r>
              <w:br/>
            </w:r>
            <w:r>
              <w:rPr>
                <w:rFonts w:ascii="Times New Roman"/>
                <w:b w:val="false"/>
                <w:i w:val="false"/>
                <w:color w:val="000000"/>
                <w:sz w:val="20"/>
              </w:rPr>
              <w:t xml:space="preserve">
iстер жөнiндегi </w:t>
            </w:r>
            <w:r>
              <w:br/>
            </w:r>
            <w:r>
              <w:rPr>
                <w:rFonts w:ascii="Times New Roman"/>
                <w:b w:val="false"/>
                <w:i w:val="false"/>
                <w:color w:val="000000"/>
                <w:sz w:val="20"/>
              </w:rPr>
              <w:t xml:space="preserve">
алқасының 2003 ж. 14.01. қаулысы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В.Х. Шрейнер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268908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Сарыарқа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2003 ж.26.12. шешiмi, </w:t>
            </w:r>
            <w:r>
              <w:br/>
            </w:r>
            <w:r>
              <w:rPr>
                <w:rFonts w:ascii="Times New Roman"/>
                <w:b w:val="false"/>
                <w:i w:val="false"/>
                <w:color w:val="000000"/>
                <w:sz w:val="20"/>
              </w:rPr>
              <w:t xml:space="preserve">
Астана қаласы </w:t>
            </w:r>
            <w:r>
              <w:br/>
            </w:r>
            <w:r>
              <w:rPr>
                <w:rFonts w:ascii="Times New Roman"/>
                <w:b w:val="false"/>
                <w:i w:val="false"/>
                <w:color w:val="000000"/>
                <w:sz w:val="20"/>
              </w:rPr>
              <w:t xml:space="preserve">
сотының Азаматтық </w:t>
            </w:r>
            <w:r>
              <w:br/>
            </w:r>
            <w:r>
              <w:rPr>
                <w:rFonts w:ascii="Times New Roman"/>
                <w:b w:val="false"/>
                <w:i w:val="false"/>
                <w:color w:val="000000"/>
                <w:sz w:val="20"/>
              </w:rPr>
              <w:t xml:space="preserve">
iстер жөнiндегi </w:t>
            </w:r>
            <w:r>
              <w:br/>
            </w:r>
            <w:r>
              <w:rPr>
                <w:rFonts w:ascii="Times New Roman"/>
                <w:b w:val="false"/>
                <w:i w:val="false"/>
                <w:color w:val="000000"/>
                <w:sz w:val="20"/>
              </w:rPr>
              <w:t xml:space="preserve">
алқасының 2003 ж. 14.01. қаулысы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Ю.А.Соколов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364401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Сарыарқа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2003 ж. 26.12. </w:t>
            </w:r>
            <w:r>
              <w:br/>
            </w:r>
            <w:r>
              <w:rPr>
                <w:rFonts w:ascii="Times New Roman"/>
                <w:b w:val="false"/>
                <w:i w:val="false"/>
                <w:color w:val="000000"/>
                <w:sz w:val="20"/>
              </w:rPr>
              <w:t xml:space="preserve">
шешiмi, Астана </w:t>
            </w:r>
            <w:r>
              <w:br/>
            </w:r>
            <w:r>
              <w:rPr>
                <w:rFonts w:ascii="Times New Roman"/>
                <w:b w:val="false"/>
                <w:i w:val="false"/>
                <w:color w:val="000000"/>
                <w:sz w:val="20"/>
              </w:rPr>
              <w:t xml:space="preserve">
қаласы сотының </w:t>
            </w:r>
            <w:r>
              <w:br/>
            </w:r>
            <w:r>
              <w:rPr>
                <w:rFonts w:ascii="Times New Roman"/>
                <w:b w:val="false"/>
                <w:i w:val="false"/>
                <w:color w:val="000000"/>
                <w:sz w:val="20"/>
              </w:rPr>
              <w:t xml:space="preserve">
Азаматтық iстер </w:t>
            </w:r>
            <w:r>
              <w:br/>
            </w:r>
            <w:r>
              <w:rPr>
                <w:rFonts w:ascii="Times New Roman"/>
                <w:b w:val="false"/>
                <w:i w:val="false"/>
                <w:color w:val="000000"/>
                <w:sz w:val="20"/>
              </w:rPr>
              <w:t xml:space="preserve">
жөнiндегi алқасының </w:t>
            </w:r>
            <w:r>
              <w:br/>
            </w:r>
            <w:r>
              <w:rPr>
                <w:rFonts w:ascii="Times New Roman"/>
                <w:b w:val="false"/>
                <w:i w:val="false"/>
                <w:color w:val="000000"/>
                <w:sz w:val="20"/>
              </w:rPr>
              <w:t xml:space="preserve">
2003 ж. 14.01. </w:t>
            </w:r>
            <w:r>
              <w:br/>
            </w:r>
            <w:r>
              <w:rPr>
                <w:rFonts w:ascii="Times New Roman"/>
                <w:b w:val="false"/>
                <w:i w:val="false"/>
                <w:color w:val="000000"/>
                <w:sz w:val="20"/>
              </w:rPr>
              <w:t xml:space="preserve">
қаулысы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Ф.Ф.Темный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322376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Сарыарқа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2003 ж. 26.12. </w:t>
            </w:r>
            <w:r>
              <w:br/>
            </w:r>
            <w:r>
              <w:rPr>
                <w:rFonts w:ascii="Times New Roman"/>
                <w:b w:val="false"/>
                <w:i w:val="false"/>
                <w:color w:val="000000"/>
                <w:sz w:val="20"/>
              </w:rPr>
              <w:t xml:space="preserve">
шешiмi, Астана </w:t>
            </w:r>
            <w:r>
              <w:br/>
            </w:r>
            <w:r>
              <w:rPr>
                <w:rFonts w:ascii="Times New Roman"/>
                <w:b w:val="false"/>
                <w:i w:val="false"/>
                <w:color w:val="000000"/>
                <w:sz w:val="20"/>
              </w:rPr>
              <w:t xml:space="preserve">
қаласы сотының </w:t>
            </w:r>
            <w:r>
              <w:br/>
            </w:r>
            <w:r>
              <w:rPr>
                <w:rFonts w:ascii="Times New Roman"/>
                <w:b w:val="false"/>
                <w:i w:val="false"/>
                <w:color w:val="000000"/>
                <w:sz w:val="20"/>
              </w:rPr>
              <w:t xml:space="preserve">
Азаматтық iстер </w:t>
            </w:r>
            <w:r>
              <w:br/>
            </w:r>
            <w:r>
              <w:rPr>
                <w:rFonts w:ascii="Times New Roman"/>
                <w:b w:val="false"/>
                <w:i w:val="false"/>
                <w:color w:val="000000"/>
                <w:sz w:val="20"/>
              </w:rPr>
              <w:t xml:space="preserve">
жөнiндегi алқасының </w:t>
            </w:r>
            <w:r>
              <w:br/>
            </w:r>
            <w:r>
              <w:rPr>
                <w:rFonts w:ascii="Times New Roman"/>
                <w:b w:val="false"/>
                <w:i w:val="false"/>
                <w:color w:val="000000"/>
                <w:sz w:val="20"/>
              </w:rPr>
              <w:t xml:space="preserve">
2003 ж. 14.01. </w:t>
            </w:r>
            <w:r>
              <w:br/>
            </w:r>
            <w:r>
              <w:rPr>
                <w:rFonts w:ascii="Times New Roman"/>
                <w:b w:val="false"/>
                <w:i w:val="false"/>
                <w:color w:val="000000"/>
                <w:sz w:val="20"/>
              </w:rPr>
              <w:t xml:space="preserve">
қаулысы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 Ласлова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374945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2215888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