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ba6a" w14:textId="bb4b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кейбiр шешiмдерiне өзгерiстер енгiзу және кейбiр шешiмдерiнiң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шілдедегі N 773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кейбiр заңнамалық актілерiне лицензиялау мәселелерi бойынша өзгерiстер мен толықтырулар енгiзу туралы" Қазақстан Республикасының 2005 жылғы 15 сәуiрдегi Заңына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Үкiметтiң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iске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17-1-жолдың 3-бағанындағы "Адвокаттық қызметпен байланысты емес ақылы заң қызметiн көрсету, 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2007.07.19.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Үкiметiнiң кейбiр шешiмдерінің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күнiнен бастап қолданысқа енгізiледi.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25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773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күші жойылған кейбiр шешімдерiнiң тiзбесi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"Адвокаттық қызметпен байланысты емес ақылы заң қызметiн, адвокаттық және нотариалдық қызметтер көрсетудi лицензиялау мәселелерi" туралы Қазақстан Республикасы Үкiметiнiң 1997 жылғы 15 тамыздағы N 1262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1997 ж., N 37, 359-құжат).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1997 жылға 15 тамыздағы  N 1262 қаулысына өзгерiстер енгiзу туралы" Қазақстан Республикасы Yкiметiнiң 1998 жылғы 30 қаңтардағы N 56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3, 19-құжат).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1997 жылғы 15 тамыздағы N 1262 қаулысына өзгерiстер мен толықтырулар енгiзу туралы" Қазақстан Республикасы Үкiметiнiң 2000 жылғы 1 наурыздағы N 330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11-12, 121-құжат).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"Мүлiктi бағалау жөнiндегi қызметтi лицензиялаудың мәселелерi" туралы Қазақстан Республикасы Үкiметiнiң 2001 жылғы 2 қарашадағы N 1389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39, 490-құжат) бекiтілген Қазақстан Республикасы Үкiметiнiң кейбiр шешiмдерiне енгiзiлетiн өзгерiстердiң 3-тармағы.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