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5ad2" w14:textId="e335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лицензиялау мәселелерi бойынша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шілдедегі N 779 Қаулысы. Күші жойылды - Қазақстан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кейбiр заңнамалық актiлерiне лицензиялау мәселелерi бойынша өзгерiстер мен толықтырулар енгiзу туралы" Қазақстан Республикасының 2005 жылғы 15 сәуiрдегi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"Лицензиялау туралы" Қазақстан Республикасының Заңын iске асыру туралы" Қазақстан Республикасы Yкiметiнiң 1995 жылғы 29 желтоқсандағы N 1894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1995 ж., N 41, 515-құжат):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лицензиялауға жататын қызметтiң түрлерiне лицензиялар беруге өкiлеттiк берiлген мемлекеттiк органдардың (лицензиарлардың)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13-жолдағы 3-бағандағы "мен жерге орналастыру топография-геодезиялық және картографиялық өнiмдердi сату"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2)-тармақшаның күші жойылды - Қазақстан Республикасы Үкіметінің 2007.07.06.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574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3)-тармақшаның күші жойылды - ҚР Үкіметінің 2007.07.19.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610 </w:t>
      </w:r>
      <w:r>
        <w:rPr>
          <w:rFonts w:ascii="Times New Roman"/>
          <w:b w:val="false"/>
          <w:i w:val="false"/>
          <w:color w:val="ff0000"/>
          <w:sz w:val="28"/>
        </w:rPr>
        <w:t xml:space="preserve">(2007 жылғы 9 тамыздан бастап қолданысқа енгізіледі)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